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02258A"/>
    <w:p w14:paraId="05D10672"/>
    <w:p w14:paraId="0F04ADEF"/>
    <w:p w14:paraId="3CE7428C"/>
    <w:p w14:paraId="599AB1B3"/>
    <w:p w14:paraId="371369FC"/>
    <w:p w14:paraId="7F7E5CDE">
      <w:pPr>
        <w:pStyle w:val="1815"/>
      </w:pPr>
      <w:r>
        <w:rPr>
          <w:rFonts w:hint="eastAsia"/>
          <w:lang w:val="en-US" w:eastAsia="zh-CN"/>
        </w:rPr>
        <w:t>Ivy_mooncake</w:t>
      </w:r>
    </w:p>
    <w:p w14:paraId="2E1204D8">
      <w:pPr>
        <w:pStyle w:val="1815"/>
      </w:pPr>
      <w:r>
        <w:rPr>
          <w:rFonts w:hint="eastAsia"/>
        </w:rPr>
        <w:t>用户手册</w:t>
      </w:r>
    </w:p>
    <w:p w14:paraId="5D77E5D6">
      <w:pPr>
        <w:pStyle w:val="1811"/>
      </w:pPr>
      <w:r>
        <w:rPr>
          <w:rFonts w:hint="eastAsia"/>
        </w:rPr>
        <w:t>（V1</w:t>
      </w:r>
      <w:r>
        <w:t>.</w:t>
      </w:r>
      <w:r>
        <w:rPr>
          <w:rFonts w:hint="eastAsia"/>
        </w:rPr>
        <w:t>0</w:t>
      </w:r>
      <w:r>
        <w:rPr>
          <w:rFonts w:hint="eastAsia"/>
          <w:lang w:val="en-US" w:eastAsia="zh-CN"/>
        </w:rPr>
        <w:t xml:space="preserve"> beta1</w:t>
      </w:r>
      <w:r>
        <w:rPr>
          <w:rFonts w:hint="eastAsia"/>
        </w:rPr>
        <w:t>）</w:t>
      </w:r>
    </w:p>
    <w:p w14:paraId="3F9BC253">
      <w:pPr>
        <w:rPr>
          <w:rFonts w:ascii="宋体" w:hAnsi="宋体"/>
        </w:rPr>
      </w:pPr>
    </w:p>
    <w:p w14:paraId="693C67D5">
      <w:pPr>
        <w:rPr>
          <w:rFonts w:ascii="宋体" w:hAnsi="宋体"/>
        </w:rPr>
      </w:pPr>
    </w:p>
    <w:p w14:paraId="5AD7AF68">
      <w:pPr>
        <w:rPr>
          <w:rFonts w:ascii="宋体" w:hAnsi="宋体"/>
        </w:rPr>
      </w:pPr>
    </w:p>
    <w:p w14:paraId="3F2BA9B2">
      <w:pPr>
        <w:jc w:val="center"/>
        <w:rPr>
          <w:rFonts w:ascii="楷体_GB2312" w:hAnsi="宋体" w:eastAsia="楷体_GB2312"/>
          <w:b/>
          <w:bCs/>
          <w:sz w:val="28"/>
        </w:rPr>
        <w:sectPr>
          <w:headerReference r:id="rId3" w:type="default"/>
          <w:footerReference r:id="rId5" w:type="default"/>
          <w:headerReference r:id="rId4" w:type="even"/>
          <w:footerReference r:id="rId6" w:type="even"/>
          <w:pgSz w:w="11907" w:h="16840"/>
          <w:pgMar w:top="1440" w:right="1134" w:bottom="1440" w:left="1361" w:header="850" w:footer="964" w:gutter="0"/>
          <w:pgNumType w:fmt="upperRoman"/>
          <w:cols w:space="425" w:num="1"/>
          <w:titlePg/>
          <w:docGrid w:type="lines" w:linePitch="312" w:charSpace="0"/>
        </w:sectPr>
      </w:pPr>
    </w:p>
    <w:p w14:paraId="3C1333D6">
      <w:pPr>
        <w:pStyle w:val="1818"/>
        <w:pageBreakBefore/>
      </w:pPr>
      <w:r>
        <w:rPr>
          <w:rFonts w:hint="eastAsia"/>
        </w:rPr>
        <w:t>修改记录</w:t>
      </w:r>
    </w:p>
    <w:tbl>
      <w:tblPr>
        <w:tblStyle w:val="77"/>
        <w:tblW w:w="5000" w:type="pct"/>
        <w:tblInd w:w="0" w:type="dxa"/>
        <w:tblLayout w:type="autofit"/>
        <w:tblCellMar>
          <w:top w:w="0" w:type="dxa"/>
          <w:left w:w="0" w:type="dxa"/>
          <w:bottom w:w="0" w:type="dxa"/>
          <w:right w:w="0" w:type="dxa"/>
        </w:tblCellMar>
      </w:tblPr>
      <w:tblGrid>
        <w:gridCol w:w="992"/>
        <w:gridCol w:w="1419"/>
        <w:gridCol w:w="1987"/>
        <w:gridCol w:w="1135"/>
        <w:gridCol w:w="1135"/>
        <w:gridCol w:w="1135"/>
        <w:gridCol w:w="1619"/>
      </w:tblGrid>
      <w:tr w14:paraId="4AC8C5A2">
        <w:tblPrEx>
          <w:tblCellMar>
            <w:top w:w="0" w:type="dxa"/>
            <w:left w:w="0" w:type="dxa"/>
            <w:bottom w:w="0" w:type="dxa"/>
            <w:right w:w="0" w:type="dxa"/>
          </w:tblCellMar>
        </w:tblPrEx>
        <w:trPr>
          <w:trHeight w:val="585" w:hRule="atLeast"/>
        </w:trPr>
        <w:tc>
          <w:tcPr>
            <w:tcW w:w="527" w:type="pc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16F98685">
            <w:pPr>
              <w:pStyle w:val="1813"/>
              <w:rPr>
                <w:rFonts w:ascii="Times New Roman" w:hAnsi="Times New Roman"/>
              </w:rPr>
            </w:pPr>
            <w:r>
              <w:rPr>
                <w:rFonts w:hint="eastAsia" w:ascii="Times New Roman" w:hAnsi="Times New Roman"/>
              </w:rPr>
              <w:t>版本号</w:t>
            </w:r>
          </w:p>
        </w:tc>
        <w:tc>
          <w:tcPr>
            <w:tcW w:w="753" w:type="pct"/>
            <w:tcBorders>
              <w:top w:val="single" w:color="auto" w:sz="4" w:space="0"/>
              <w:left w:val="nil"/>
              <w:bottom w:val="single" w:color="auto" w:sz="4" w:space="0"/>
              <w:right w:val="single" w:color="auto" w:sz="4" w:space="0"/>
            </w:tcBorders>
            <w:shd w:val="clear" w:color="auto" w:fill="D8D8D8" w:themeFill="background1" w:themeFillShade="D9"/>
            <w:vAlign w:val="center"/>
          </w:tcPr>
          <w:p w14:paraId="4DC6537B">
            <w:pPr>
              <w:pStyle w:val="1813"/>
              <w:rPr>
                <w:rFonts w:ascii="Times New Roman" w:hAnsi="Times New Roman"/>
              </w:rPr>
            </w:pPr>
            <w:r>
              <w:rPr>
                <w:rFonts w:hint="eastAsia" w:ascii="Times New Roman" w:hAnsi="Times New Roman"/>
              </w:rPr>
              <w:t>变更控制</w:t>
            </w:r>
          </w:p>
          <w:p w14:paraId="58C70D43">
            <w:pPr>
              <w:pStyle w:val="1813"/>
              <w:rPr>
                <w:rFonts w:ascii="Times New Roman" w:hAnsi="Times New Roman"/>
              </w:rPr>
            </w:pPr>
            <w:r>
              <w:rPr>
                <w:rFonts w:hint="eastAsia" w:ascii="Times New Roman" w:hAnsi="Times New Roman"/>
              </w:rPr>
              <w:t>报告编号</w:t>
            </w:r>
          </w:p>
        </w:tc>
        <w:tc>
          <w:tcPr>
            <w:tcW w:w="1054" w:type="pct"/>
            <w:tcBorders>
              <w:top w:val="single" w:color="auto" w:sz="4" w:space="0"/>
              <w:left w:val="nil"/>
              <w:bottom w:val="single" w:color="auto" w:sz="4" w:space="0"/>
              <w:right w:val="single" w:color="auto" w:sz="4" w:space="0"/>
            </w:tcBorders>
            <w:shd w:val="clear" w:color="auto" w:fill="D8D8D8" w:themeFill="background1" w:themeFillShade="D9"/>
            <w:vAlign w:val="center"/>
          </w:tcPr>
          <w:p w14:paraId="659E64E5">
            <w:pPr>
              <w:pStyle w:val="1813"/>
              <w:rPr>
                <w:rFonts w:ascii="Times New Roman" w:hAnsi="Times New Roman"/>
              </w:rPr>
            </w:pPr>
            <w:r>
              <w:rPr>
                <w:rFonts w:hint="eastAsia" w:ascii="Times New Roman" w:hAnsi="Times New Roman"/>
              </w:rPr>
              <w:t>更改条款及内容</w:t>
            </w:r>
          </w:p>
        </w:tc>
        <w:tc>
          <w:tcPr>
            <w:tcW w:w="602" w:type="pct"/>
            <w:tcBorders>
              <w:top w:val="single" w:color="auto" w:sz="4" w:space="0"/>
              <w:left w:val="nil"/>
              <w:bottom w:val="single" w:color="auto" w:sz="4" w:space="0"/>
              <w:right w:val="nil"/>
            </w:tcBorders>
            <w:shd w:val="clear" w:color="auto" w:fill="D8D8D8" w:themeFill="background1" w:themeFillShade="D9"/>
          </w:tcPr>
          <w:p w14:paraId="4CD15D82">
            <w:pPr>
              <w:pStyle w:val="1813"/>
              <w:rPr>
                <w:rFonts w:ascii="Times New Roman" w:hAnsi="Times New Roman"/>
              </w:rPr>
            </w:pPr>
          </w:p>
        </w:tc>
        <w:tc>
          <w:tcPr>
            <w:tcW w:w="602" w:type="pct"/>
            <w:tcBorders>
              <w:top w:val="single" w:color="auto" w:sz="4" w:space="0"/>
              <w:left w:val="nil"/>
              <w:bottom w:val="single" w:color="auto" w:sz="4" w:space="0"/>
              <w:right w:val="single" w:color="auto" w:sz="4" w:space="0"/>
            </w:tcBorders>
            <w:shd w:val="clear" w:color="auto" w:fill="D8D8D8" w:themeFill="background1" w:themeFillShade="D9"/>
            <w:vAlign w:val="center"/>
          </w:tcPr>
          <w:p w14:paraId="799B3BC8">
            <w:pPr>
              <w:pStyle w:val="1813"/>
              <w:rPr>
                <w:rFonts w:ascii="Times New Roman" w:hAnsi="Times New Roman"/>
              </w:rPr>
            </w:pPr>
            <w:r>
              <w:rPr>
                <w:rFonts w:hint="eastAsia" w:ascii="Times New Roman" w:hAnsi="Times New Roman"/>
              </w:rPr>
              <w:t>更改人</w:t>
            </w:r>
          </w:p>
        </w:tc>
        <w:tc>
          <w:tcPr>
            <w:tcW w:w="602" w:type="pct"/>
            <w:tcBorders>
              <w:top w:val="single" w:color="auto" w:sz="4" w:space="0"/>
              <w:left w:val="nil"/>
              <w:bottom w:val="single" w:color="auto" w:sz="4" w:space="0"/>
              <w:right w:val="single" w:color="auto" w:sz="4" w:space="0"/>
            </w:tcBorders>
            <w:shd w:val="clear" w:color="auto" w:fill="D8D8D8" w:themeFill="background1" w:themeFillShade="D9"/>
            <w:vAlign w:val="center"/>
          </w:tcPr>
          <w:p w14:paraId="6F689972">
            <w:pPr>
              <w:pStyle w:val="1813"/>
              <w:rPr>
                <w:rFonts w:ascii="Times New Roman" w:hAnsi="Times New Roman"/>
              </w:rPr>
            </w:pPr>
            <w:r>
              <w:rPr>
                <w:rFonts w:hint="eastAsia" w:ascii="Times New Roman" w:hAnsi="Times New Roman"/>
              </w:rPr>
              <w:t>审批人</w:t>
            </w:r>
          </w:p>
        </w:tc>
        <w:tc>
          <w:tcPr>
            <w:tcW w:w="859" w:type="pct"/>
            <w:tcBorders>
              <w:top w:val="single" w:color="auto" w:sz="4" w:space="0"/>
              <w:left w:val="nil"/>
              <w:bottom w:val="single" w:color="auto" w:sz="4" w:space="0"/>
              <w:right w:val="single" w:color="auto" w:sz="4" w:space="0"/>
            </w:tcBorders>
            <w:shd w:val="clear" w:color="auto" w:fill="D8D8D8" w:themeFill="background1" w:themeFillShade="D9"/>
            <w:vAlign w:val="center"/>
          </w:tcPr>
          <w:p w14:paraId="4A48B4E7">
            <w:pPr>
              <w:pStyle w:val="1813"/>
              <w:rPr>
                <w:rFonts w:ascii="Times New Roman" w:hAnsi="Times New Roman"/>
              </w:rPr>
            </w:pPr>
            <w:r>
              <w:rPr>
                <w:rFonts w:hint="eastAsia" w:ascii="Times New Roman" w:hAnsi="Times New Roman"/>
              </w:rPr>
              <w:t>更改日期</w:t>
            </w:r>
          </w:p>
        </w:tc>
      </w:tr>
      <w:tr w14:paraId="2736767F">
        <w:tblPrEx>
          <w:tblCellMar>
            <w:top w:w="0" w:type="dxa"/>
            <w:left w:w="0" w:type="dxa"/>
            <w:bottom w:w="0" w:type="dxa"/>
            <w:right w:w="0" w:type="dxa"/>
          </w:tblCellMar>
        </w:tblPrEx>
        <w:trPr>
          <w:trHeight w:val="315" w:hRule="atLeast"/>
        </w:trPr>
        <w:tc>
          <w:tcPr>
            <w:tcW w:w="527" w:type="pct"/>
            <w:tcBorders>
              <w:top w:val="single" w:color="auto" w:sz="4" w:space="0"/>
              <w:left w:val="single" w:color="auto" w:sz="4" w:space="0"/>
              <w:bottom w:val="single" w:color="auto" w:sz="4" w:space="0"/>
              <w:right w:val="single" w:color="auto" w:sz="4" w:space="0"/>
            </w:tcBorders>
            <w:shd w:val="clear" w:color="auto" w:fill="FFFFFF"/>
            <w:vAlign w:val="center"/>
          </w:tcPr>
          <w:p w14:paraId="16BFF75A">
            <w:pPr>
              <w:jc w:val="center"/>
            </w:pPr>
            <w:r>
              <w:t>V</w:t>
            </w:r>
            <w:r>
              <w:rPr>
                <w:rFonts w:hint="eastAsia"/>
              </w:rPr>
              <w:t>1.0</w:t>
            </w:r>
          </w:p>
        </w:tc>
        <w:tc>
          <w:tcPr>
            <w:tcW w:w="753" w:type="pct"/>
            <w:tcBorders>
              <w:top w:val="single" w:color="auto" w:sz="4" w:space="0"/>
              <w:left w:val="nil"/>
              <w:bottom w:val="single" w:color="auto" w:sz="4" w:space="0"/>
              <w:right w:val="single" w:color="auto" w:sz="4" w:space="0"/>
            </w:tcBorders>
            <w:shd w:val="clear" w:color="auto" w:fill="FFFFFF"/>
            <w:vAlign w:val="center"/>
          </w:tcPr>
          <w:p w14:paraId="3D2A693E">
            <w:pPr>
              <w:jc w:val="center"/>
            </w:pPr>
          </w:p>
        </w:tc>
        <w:tc>
          <w:tcPr>
            <w:tcW w:w="1054" w:type="pct"/>
            <w:tcBorders>
              <w:top w:val="single" w:color="auto" w:sz="4" w:space="0"/>
              <w:left w:val="nil"/>
              <w:bottom w:val="single" w:color="auto" w:sz="4" w:space="0"/>
              <w:right w:val="single" w:color="auto" w:sz="4" w:space="0"/>
            </w:tcBorders>
            <w:shd w:val="clear" w:color="auto" w:fill="FFFFFF"/>
            <w:vAlign w:val="center"/>
          </w:tcPr>
          <w:p w14:paraId="2215813D">
            <w:r>
              <w:rPr>
                <w:rFonts w:hint="eastAsia"/>
              </w:rPr>
              <w:t>初稿</w:t>
            </w:r>
          </w:p>
        </w:tc>
        <w:tc>
          <w:tcPr>
            <w:tcW w:w="602" w:type="pct"/>
            <w:tcBorders>
              <w:top w:val="single" w:color="auto" w:sz="4" w:space="0"/>
              <w:left w:val="nil"/>
              <w:bottom w:val="single" w:color="auto" w:sz="4" w:space="0"/>
              <w:right w:val="nil"/>
            </w:tcBorders>
            <w:shd w:val="clear" w:color="auto" w:fill="FFFFFF"/>
          </w:tcPr>
          <w:p w14:paraId="2AE97BBF">
            <w:pPr>
              <w:jc w:val="center"/>
            </w:pPr>
          </w:p>
        </w:tc>
        <w:tc>
          <w:tcPr>
            <w:tcW w:w="602" w:type="pct"/>
            <w:tcBorders>
              <w:top w:val="single" w:color="auto" w:sz="4" w:space="0"/>
              <w:left w:val="nil"/>
              <w:bottom w:val="single" w:color="auto" w:sz="4" w:space="0"/>
              <w:right w:val="single" w:color="auto" w:sz="4" w:space="0"/>
            </w:tcBorders>
            <w:shd w:val="clear" w:color="auto" w:fill="FFFFFF"/>
            <w:vAlign w:val="center"/>
          </w:tcPr>
          <w:p w14:paraId="2653BF93">
            <w:pPr>
              <w:jc w:val="center"/>
            </w:pPr>
          </w:p>
        </w:tc>
        <w:tc>
          <w:tcPr>
            <w:tcW w:w="602" w:type="pct"/>
            <w:tcBorders>
              <w:top w:val="single" w:color="auto" w:sz="4" w:space="0"/>
              <w:left w:val="nil"/>
              <w:bottom w:val="single" w:color="auto" w:sz="4" w:space="0"/>
              <w:right w:val="single" w:color="auto" w:sz="4" w:space="0"/>
            </w:tcBorders>
            <w:shd w:val="clear" w:color="auto" w:fill="FFFFFF"/>
            <w:vAlign w:val="center"/>
          </w:tcPr>
          <w:p w14:paraId="504306DD">
            <w:pPr>
              <w:jc w:val="center"/>
            </w:pPr>
          </w:p>
        </w:tc>
        <w:tc>
          <w:tcPr>
            <w:tcW w:w="859" w:type="pct"/>
            <w:tcBorders>
              <w:top w:val="single" w:color="auto" w:sz="4" w:space="0"/>
              <w:left w:val="nil"/>
              <w:bottom w:val="single" w:color="auto" w:sz="4" w:space="0"/>
              <w:right w:val="single" w:color="auto" w:sz="4" w:space="0"/>
            </w:tcBorders>
            <w:shd w:val="clear" w:color="auto" w:fill="FFFFFF"/>
            <w:vAlign w:val="center"/>
          </w:tcPr>
          <w:p w14:paraId="084E2CC8">
            <w:pPr>
              <w:jc w:val="center"/>
            </w:pPr>
          </w:p>
        </w:tc>
      </w:tr>
      <w:tr w14:paraId="10C6F9A9">
        <w:tblPrEx>
          <w:tblCellMar>
            <w:top w:w="0" w:type="dxa"/>
            <w:left w:w="0" w:type="dxa"/>
            <w:bottom w:w="0" w:type="dxa"/>
            <w:right w:w="0" w:type="dxa"/>
          </w:tblCellMar>
        </w:tblPrEx>
        <w:trPr>
          <w:trHeight w:val="285" w:hRule="atLeast"/>
        </w:trPr>
        <w:tc>
          <w:tcPr>
            <w:tcW w:w="527" w:type="pct"/>
            <w:tcBorders>
              <w:top w:val="nil"/>
              <w:left w:val="single" w:color="auto" w:sz="4" w:space="0"/>
              <w:bottom w:val="single" w:color="auto" w:sz="4" w:space="0"/>
              <w:right w:val="single" w:color="auto" w:sz="4" w:space="0"/>
            </w:tcBorders>
            <w:shd w:val="clear" w:color="auto" w:fill="FFFFFF"/>
            <w:vAlign w:val="center"/>
          </w:tcPr>
          <w:p w14:paraId="5C30A69E">
            <w:pPr>
              <w:jc w:val="center"/>
            </w:pPr>
          </w:p>
        </w:tc>
        <w:tc>
          <w:tcPr>
            <w:tcW w:w="753" w:type="pct"/>
            <w:tcBorders>
              <w:top w:val="nil"/>
              <w:left w:val="nil"/>
              <w:bottom w:val="single" w:color="auto" w:sz="4" w:space="0"/>
              <w:right w:val="single" w:color="auto" w:sz="4" w:space="0"/>
            </w:tcBorders>
            <w:shd w:val="clear" w:color="auto" w:fill="FFFFFF"/>
            <w:vAlign w:val="center"/>
          </w:tcPr>
          <w:p w14:paraId="007EB085">
            <w:pPr>
              <w:jc w:val="center"/>
            </w:pPr>
          </w:p>
        </w:tc>
        <w:tc>
          <w:tcPr>
            <w:tcW w:w="1054" w:type="pct"/>
            <w:tcBorders>
              <w:top w:val="nil"/>
              <w:left w:val="nil"/>
              <w:bottom w:val="single" w:color="auto" w:sz="4" w:space="0"/>
              <w:right w:val="single" w:color="auto" w:sz="4" w:space="0"/>
            </w:tcBorders>
            <w:shd w:val="clear" w:color="auto" w:fill="FFFFFF"/>
            <w:vAlign w:val="center"/>
          </w:tcPr>
          <w:p w14:paraId="6A316341"/>
        </w:tc>
        <w:tc>
          <w:tcPr>
            <w:tcW w:w="602" w:type="pct"/>
            <w:tcBorders>
              <w:top w:val="nil"/>
              <w:left w:val="nil"/>
              <w:bottom w:val="single" w:color="auto" w:sz="4" w:space="0"/>
              <w:right w:val="nil"/>
            </w:tcBorders>
            <w:shd w:val="clear" w:color="auto" w:fill="FFFFFF"/>
          </w:tcPr>
          <w:p w14:paraId="679C7C8F">
            <w:pPr>
              <w:jc w:val="center"/>
            </w:pPr>
          </w:p>
        </w:tc>
        <w:tc>
          <w:tcPr>
            <w:tcW w:w="602" w:type="pct"/>
            <w:tcBorders>
              <w:top w:val="nil"/>
              <w:left w:val="nil"/>
              <w:bottom w:val="single" w:color="auto" w:sz="4" w:space="0"/>
              <w:right w:val="single" w:color="auto" w:sz="4" w:space="0"/>
            </w:tcBorders>
            <w:shd w:val="clear" w:color="auto" w:fill="FFFFFF"/>
            <w:vAlign w:val="center"/>
          </w:tcPr>
          <w:p w14:paraId="6E585C60">
            <w:pPr>
              <w:jc w:val="center"/>
            </w:pPr>
          </w:p>
        </w:tc>
        <w:tc>
          <w:tcPr>
            <w:tcW w:w="602" w:type="pct"/>
            <w:tcBorders>
              <w:top w:val="nil"/>
              <w:left w:val="nil"/>
              <w:bottom w:val="single" w:color="auto" w:sz="4" w:space="0"/>
              <w:right w:val="single" w:color="auto" w:sz="4" w:space="0"/>
            </w:tcBorders>
            <w:shd w:val="clear" w:color="auto" w:fill="FFFFFF"/>
            <w:vAlign w:val="center"/>
          </w:tcPr>
          <w:p w14:paraId="6D822A6B">
            <w:pPr>
              <w:jc w:val="center"/>
            </w:pPr>
          </w:p>
        </w:tc>
        <w:tc>
          <w:tcPr>
            <w:tcW w:w="859" w:type="pct"/>
            <w:tcBorders>
              <w:top w:val="nil"/>
              <w:left w:val="nil"/>
              <w:bottom w:val="single" w:color="auto" w:sz="4" w:space="0"/>
              <w:right w:val="single" w:color="auto" w:sz="4" w:space="0"/>
            </w:tcBorders>
            <w:shd w:val="clear" w:color="auto" w:fill="FFFFFF"/>
            <w:vAlign w:val="center"/>
          </w:tcPr>
          <w:p w14:paraId="51CDAB0D">
            <w:pPr>
              <w:jc w:val="center"/>
            </w:pPr>
          </w:p>
        </w:tc>
      </w:tr>
      <w:tr w14:paraId="2EF99154">
        <w:tblPrEx>
          <w:tblCellMar>
            <w:top w:w="0" w:type="dxa"/>
            <w:left w:w="0" w:type="dxa"/>
            <w:bottom w:w="0" w:type="dxa"/>
            <w:right w:w="0" w:type="dxa"/>
          </w:tblCellMar>
        </w:tblPrEx>
        <w:trPr>
          <w:trHeight w:val="285" w:hRule="atLeast"/>
        </w:trPr>
        <w:tc>
          <w:tcPr>
            <w:tcW w:w="527" w:type="pct"/>
            <w:tcBorders>
              <w:top w:val="nil"/>
              <w:left w:val="single" w:color="auto" w:sz="4" w:space="0"/>
              <w:bottom w:val="single" w:color="auto" w:sz="4" w:space="0"/>
              <w:right w:val="single" w:color="auto" w:sz="4" w:space="0"/>
            </w:tcBorders>
            <w:shd w:val="clear" w:color="auto" w:fill="FFFFFF"/>
            <w:vAlign w:val="center"/>
          </w:tcPr>
          <w:p w14:paraId="692997E4">
            <w:pPr>
              <w:jc w:val="center"/>
            </w:pPr>
          </w:p>
        </w:tc>
        <w:tc>
          <w:tcPr>
            <w:tcW w:w="753" w:type="pct"/>
            <w:tcBorders>
              <w:top w:val="nil"/>
              <w:left w:val="nil"/>
              <w:bottom w:val="single" w:color="auto" w:sz="4" w:space="0"/>
              <w:right w:val="single" w:color="auto" w:sz="4" w:space="0"/>
            </w:tcBorders>
            <w:shd w:val="clear" w:color="auto" w:fill="FFFFFF"/>
            <w:vAlign w:val="center"/>
          </w:tcPr>
          <w:p w14:paraId="30EFAADB">
            <w:pPr>
              <w:jc w:val="center"/>
            </w:pPr>
          </w:p>
        </w:tc>
        <w:tc>
          <w:tcPr>
            <w:tcW w:w="1054" w:type="pct"/>
            <w:tcBorders>
              <w:top w:val="nil"/>
              <w:left w:val="nil"/>
              <w:bottom w:val="single" w:color="auto" w:sz="4" w:space="0"/>
              <w:right w:val="single" w:color="auto" w:sz="4" w:space="0"/>
            </w:tcBorders>
            <w:shd w:val="clear" w:color="auto" w:fill="FFFFFF"/>
            <w:vAlign w:val="center"/>
          </w:tcPr>
          <w:p w14:paraId="7C6EE51C"/>
        </w:tc>
        <w:tc>
          <w:tcPr>
            <w:tcW w:w="602" w:type="pct"/>
            <w:tcBorders>
              <w:top w:val="nil"/>
              <w:left w:val="nil"/>
              <w:bottom w:val="single" w:color="auto" w:sz="4" w:space="0"/>
              <w:right w:val="nil"/>
            </w:tcBorders>
            <w:shd w:val="clear" w:color="auto" w:fill="FFFFFF"/>
          </w:tcPr>
          <w:p w14:paraId="6713A0B1">
            <w:pPr>
              <w:jc w:val="center"/>
            </w:pPr>
          </w:p>
        </w:tc>
        <w:tc>
          <w:tcPr>
            <w:tcW w:w="602" w:type="pct"/>
            <w:tcBorders>
              <w:top w:val="nil"/>
              <w:left w:val="nil"/>
              <w:bottom w:val="single" w:color="auto" w:sz="4" w:space="0"/>
              <w:right w:val="single" w:color="auto" w:sz="4" w:space="0"/>
            </w:tcBorders>
            <w:shd w:val="clear" w:color="auto" w:fill="FFFFFF"/>
            <w:vAlign w:val="center"/>
          </w:tcPr>
          <w:p w14:paraId="71B56449">
            <w:pPr>
              <w:jc w:val="center"/>
            </w:pPr>
          </w:p>
        </w:tc>
        <w:tc>
          <w:tcPr>
            <w:tcW w:w="602" w:type="pct"/>
            <w:tcBorders>
              <w:top w:val="nil"/>
              <w:left w:val="nil"/>
              <w:bottom w:val="single" w:color="auto" w:sz="4" w:space="0"/>
              <w:right w:val="single" w:color="auto" w:sz="4" w:space="0"/>
            </w:tcBorders>
            <w:shd w:val="clear" w:color="auto" w:fill="FFFFFF"/>
            <w:vAlign w:val="center"/>
          </w:tcPr>
          <w:p w14:paraId="7C1032C7">
            <w:pPr>
              <w:jc w:val="center"/>
            </w:pPr>
          </w:p>
        </w:tc>
        <w:tc>
          <w:tcPr>
            <w:tcW w:w="859" w:type="pct"/>
            <w:tcBorders>
              <w:top w:val="nil"/>
              <w:left w:val="nil"/>
              <w:bottom w:val="single" w:color="auto" w:sz="4" w:space="0"/>
              <w:right w:val="single" w:color="auto" w:sz="4" w:space="0"/>
            </w:tcBorders>
            <w:shd w:val="clear" w:color="auto" w:fill="FFFFFF"/>
            <w:vAlign w:val="center"/>
          </w:tcPr>
          <w:p w14:paraId="43B116FD">
            <w:pPr>
              <w:jc w:val="center"/>
            </w:pPr>
          </w:p>
        </w:tc>
      </w:tr>
      <w:tr w14:paraId="4B1C272F">
        <w:tblPrEx>
          <w:tblCellMar>
            <w:top w:w="0" w:type="dxa"/>
            <w:left w:w="0" w:type="dxa"/>
            <w:bottom w:w="0" w:type="dxa"/>
            <w:right w:w="0" w:type="dxa"/>
          </w:tblCellMar>
        </w:tblPrEx>
        <w:trPr>
          <w:trHeight w:val="285" w:hRule="atLeast"/>
        </w:trPr>
        <w:tc>
          <w:tcPr>
            <w:tcW w:w="527" w:type="pct"/>
            <w:tcBorders>
              <w:top w:val="nil"/>
              <w:left w:val="single" w:color="auto" w:sz="4" w:space="0"/>
              <w:bottom w:val="single" w:color="auto" w:sz="4" w:space="0"/>
              <w:right w:val="single" w:color="auto" w:sz="4" w:space="0"/>
            </w:tcBorders>
            <w:shd w:val="clear" w:color="auto" w:fill="FFFFFF"/>
            <w:vAlign w:val="center"/>
          </w:tcPr>
          <w:p w14:paraId="0B716EA3">
            <w:pPr>
              <w:jc w:val="center"/>
            </w:pPr>
          </w:p>
        </w:tc>
        <w:tc>
          <w:tcPr>
            <w:tcW w:w="753" w:type="pct"/>
            <w:tcBorders>
              <w:top w:val="nil"/>
              <w:left w:val="nil"/>
              <w:bottom w:val="single" w:color="auto" w:sz="4" w:space="0"/>
              <w:right w:val="single" w:color="auto" w:sz="4" w:space="0"/>
            </w:tcBorders>
            <w:shd w:val="clear" w:color="auto" w:fill="FFFFFF"/>
            <w:vAlign w:val="center"/>
          </w:tcPr>
          <w:p w14:paraId="132905C9">
            <w:pPr>
              <w:jc w:val="center"/>
            </w:pPr>
          </w:p>
        </w:tc>
        <w:tc>
          <w:tcPr>
            <w:tcW w:w="1054" w:type="pct"/>
            <w:tcBorders>
              <w:top w:val="nil"/>
              <w:left w:val="nil"/>
              <w:bottom w:val="single" w:color="auto" w:sz="4" w:space="0"/>
              <w:right w:val="single" w:color="auto" w:sz="4" w:space="0"/>
            </w:tcBorders>
            <w:shd w:val="clear" w:color="auto" w:fill="FFFFFF"/>
            <w:vAlign w:val="center"/>
          </w:tcPr>
          <w:p w14:paraId="6796C001"/>
        </w:tc>
        <w:tc>
          <w:tcPr>
            <w:tcW w:w="602" w:type="pct"/>
            <w:tcBorders>
              <w:top w:val="nil"/>
              <w:left w:val="nil"/>
              <w:bottom w:val="single" w:color="auto" w:sz="4" w:space="0"/>
              <w:right w:val="nil"/>
            </w:tcBorders>
            <w:shd w:val="clear" w:color="auto" w:fill="FFFFFF"/>
          </w:tcPr>
          <w:p w14:paraId="7122B624">
            <w:pPr>
              <w:tabs>
                <w:tab w:val="left" w:pos="425"/>
              </w:tabs>
              <w:ind w:left="425" w:hanging="425"/>
              <w:jc w:val="center"/>
            </w:pPr>
          </w:p>
        </w:tc>
        <w:tc>
          <w:tcPr>
            <w:tcW w:w="602" w:type="pct"/>
            <w:tcBorders>
              <w:top w:val="nil"/>
              <w:left w:val="nil"/>
              <w:bottom w:val="single" w:color="auto" w:sz="4" w:space="0"/>
              <w:right w:val="single" w:color="auto" w:sz="4" w:space="0"/>
            </w:tcBorders>
            <w:shd w:val="clear" w:color="auto" w:fill="FFFFFF"/>
            <w:vAlign w:val="center"/>
          </w:tcPr>
          <w:p w14:paraId="2D862030">
            <w:pPr>
              <w:tabs>
                <w:tab w:val="left" w:pos="425"/>
              </w:tabs>
              <w:ind w:left="425" w:hanging="425"/>
              <w:jc w:val="center"/>
            </w:pPr>
          </w:p>
        </w:tc>
        <w:tc>
          <w:tcPr>
            <w:tcW w:w="602" w:type="pct"/>
            <w:tcBorders>
              <w:top w:val="nil"/>
              <w:left w:val="nil"/>
              <w:bottom w:val="single" w:color="auto" w:sz="4" w:space="0"/>
              <w:right w:val="single" w:color="auto" w:sz="4" w:space="0"/>
            </w:tcBorders>
            <w:shd w:val="clear" w:color="auto" w:fill="FFFFFF"/>
            <w:vAlign w:val="center"/>
          </w:tcPr>
          <w:p w14:paraId="5E2AB0EE">
            <w:pPr>
              <w:tabs>
                <w:tab w:val="left" w:pos="425"/>
              </w:tabs>
              <w:ind w:left="425" w:hanging="425"/>
              <w:jc w:val="center"/>
            </w:pPr>
          </w:p>
        </w:tc>
        <w:tc>
          <w:tcPr>
            <w:tcW w:w="859" w:type="pct"/>
            <w:tcBorders>
              <w:top w:val="nil"/>
              <w:left w:val="nil"/>
              <w:bottom w:val="single" w:color="auto" w:sz="4" w:space="0"/>
              <w:right w:val="single" w:color="auto" w:sz="4" w:space="0"/>
            </w:tcBorders>
            <w:shd w:val="clear" w:color="auto" w:fill="FFFFFF"/>
            <w:vAlign w:val="center"/>
          </w:tcPr>
          <w:p w14:paraId="1EACC7C6">
            <w:pPr>
              <w:tabs>
                <w:tab w:val="left" w:pos="425"/>
              </w:tabs>
              <w:ind w:left="425" w:hanging="425"/>
              <w:jc w:val="center"/>
            </w:pPr>
          </w:p>
        </w:tc>
      </w:tr>
      <w:tr w14:paraId="1D8697B7">
        <w:tblPrEx>
          <w:tblCellMar>
            <w:top w:w="0" w:type="dxa"/>
            <w:left w:w="0" w:type="dxa"/>
            <w:bottom w:w="0" w:type="dxa"/>
            <w:right w:w="0" w:type="dxa"/>
          </w:tblCellMar>
        </w:tblPrEx>
        <w:trPr>
          <w:trHeight w:val="285" w:hRule="atLeast"/>
        </w:trPr>
        <w:tc>
          <w:tcPr>
            <w:tcW w:w="527" w:type="pct"/>
            <w:tcBorders>
              <w:top w:val="nil"/>
              <w:left w:val="single" w:color="auto" w:sz="4" w:space="0"/>
              <w:bottom w:val="single" w:color="auto" w:sz="4" w:space="0"/>
              <w:right w:val="single" w:color="auto" w:sz="4" w:space="0"/>
            </w:tcBorders>
            <w:shd w:val="clear" w:color="auto" w:fill="FFFFFF"/>
            <w:vAlign w:val="center"/>
          </w:tcPr>
          <w:p w14:paraId="665F2CA2">
            <w:pPr>
              <w:jc w:val="center"/>
            </w:pPr>
          </w:p>
        </w:tc>
        <w:tc>
          <w:tcPr>
            <w:tcW w:w="753" w:type="pct"/>
            <w:tcBorders>
              <w:top w:val="nil"/>
              <w:left w:val="nil"/>
              <w:bottom w:val="single" w:color="auto" w:sz="4" w:space="0"/>
              <w:right w:val="single" w:color="auto" w:sz="4" w:space="0"/>
            </w:tcBorders>
            <w:shd w:val="clear" w:color="auto" w:fill="FFFFFF"/>
            <w:vAlign w:val="center"/>
          </w:tcPr>
          <w:p w14:paraId="57DE9736">
            <w:pPr>
              <w:jc w:val="center"/>
            </w:pPr>
          </w:p>
        </w:tc>
        <w:tc>
          <w:tcPr>
            <w:tcW w:w="1054" w:type="pct"/>
            <w:tcBorders>
              <w:top w:val="nil"/>
              <w:left w:val="nil"/>
              <w:bottom w:val="single" w:color="auto" w:sz="4" w:space="0"/>
              <w:right w:val="single" w:color="auto" w:sz="4" w:space="0"/>
            </w:tcBorders>
            <w:shd w:val="clear" w:color="auto" w:fill="FFFFFF"/>
            <w:vAlign w:val="center"/>
          </w:tcPr>
          <w:p w14:paraId="327ACDD4"/>
        </w:tc>
        <w:tc>
          <w:tcPr>
            <w:tcW w:w="602" w:type="pct"/>
            <w:tcBorders>
              <w:top w:val="nil"/>
              <w:left w:val="nil"/>
              <w:bottom w:val="single" w:color="auto" w:sz="4" w:space="0"/>
              <w:right w:val="nil"/>
            </w:tcBorders>
            <w:shd w:val="clear" w:color="auto" w:fill="FFFFFF"/>
          </w:tcPr>
          <w:p w14:paraId="3B61C0C3">
            <w:pPr>
              <w:tabs>
                <w:tab w:val="left" w:pos="425"/>
              </w:tabs>
              <w:ind w:left="425" w:hanging="425"/>
              <w:jc w:val="center"/>
            </w:pPr>
          </w:p>
        </w:tc>
        <w:tc>
          <w:tcPr>
            <w:tcW w:w="602" w:type="pct"/>
            <w:tcBorders>
              <w:top w:val="nil"/>
              <w:left w:val="nil"/>
              <w:bottom w:val="single" w:color="auto" w:sz="4" w:space="0"/>
              <w:right w:val="single" w:color="auto" w:sz="4" w:space="0"/>
            </w:tcBorders>
            <w:shd w:val="clear" w:color="auto" w:fill="FFFFFF"/>
            <w:vAlign w:val="center"/>
          </w:tcPr>
          <w:p w14:paraId="3A14FCFE">
            <w:pPr>
              <w:tabs>
                <w:tab w:val="left" w:pos="425"/>
              </w:tabs>
              <w:ind w:left="425" w:hanging="425"/>
              <w:jc w:val="center"/>
            </w:pPr>
          </w:p>
        </w:tc>
        <w:tc>
          <w:tcPr>
            <w:tcW w:w="602" w:type="pct"/>
            <w:tcBorders>
              <w:top w:val="nil"/>
              <w:left w:val="nil"/>
              <w:bottom w:val="single" w:color="auto" w:sz="4" w:space="0"/>
              <w:right w:val="single" w:color="auto" w:sz="4" w:space="0"/>
            </w:tcBorders>
            <w:shd w:val="clear" w:color="auto" w:fill="FFFFFF"/>
            <w:vAlign w:val="center"/>
          </w:tcPr>
          <w:p w14:paraId="30C8D24F">
            <w:pPr>
              <w:tabs>
                <w:tab w:val="left" w:pos="425"/>
              </w:tabs>
              <w:ind w:left="425" w:hanging="425"/>
              <w:jc w:val="center"/>
            </w:pPr>
          </w:p>
        </w:tc>
        <w:tc>
          <w:tcPr>
            <w:tcW w:w="859" w:type="pct"/>
            <w:tcBorders>
              <w:top w:val="nil"/>
              <w:left w:val="nil"/>
              <w:bottom w:val="single" w:color="auto" w:sz="4" w:space="0"/>
              <w:right w:val="single" w:color="auto" w:sz="4" w:space="0"/>
            </w:tcBorders>
            <w:shd w:val="clear" w:color="auto" w:fill="FFFFFF"/>
            <w:vAlign w:val="center"/>
          </w:tcPr>
          <w:p w14:paraId="3EE48F1A">
            <w:pPr>
              <w:tabs>
                <w:tab w:val="left" w:pos="425"/>
              </w:tabs>
              <w:ind w:left="425" w:hanging="425"/>
              <w:jc w:val="center"/>
            </w:pPr>
          </w:p>
        </w:tc>
      </w:tr>
      <w:tr w14:paraId="24E3F913">
        <w:tblPrEx>
          <w:tblCellMar>
            <w:top w:w="0" w:type="dxa"/>
            <w:left w:w="0" w:type="dxa"/>
            <w:bottom w:w="0" w:type="dxa"/>
            <w:right w:w="0" w:type="dxa"/>
          </w:tblCellMar>
        </w:tblPrEx>
        <w:trPr>
          <w:trHeight w:val="285" w:hRule="atLeast"/>
        </w:trPr>
        <w:tc>
          <w:tcPr>
            <w:tcW w:w="527" w:type="pct"/>
            <w:tcBorders>
              <w:top w:val="nil"/>
              <w:left w:val="single" w:color="auto" w:sz="4" w:space="0"/>
              <w:bottom w:val="single" w:color="auto" w:sz="4" w:space="0"/>
              <w:right w:val="single" w:color="auto" w:sz="4" w:space="0"/>
            </w:tcBorders>
            <w:shd w:val="clear" w:color="auto" w:fill="FFFFFF"/>
            <w:vAlign w:val="center"/>
          </w:tcPr>
          <w:p w14:paraId="00E9340F">
            <w:pPr>
              <w:jc w:val="center"/>
            </w:pPr>
          </w:p>
        </w:tc>
        <w:tc>
          <w:tcPr>
            <w:tcW w:w="753" w:type="pct"/>
            <w:tcBorders>
              <w:top w:val="nil"/>
              <w:left w:val="nil"/>
              <w:bottom w:val="single" w:color="auto" w:sz="4" w:space="0"/>
              <w:right w:val="single" w:color="auto" w:sz="4" w:space="0"/>
            </w:tcBorders>
            <w:shd w:val="clear" w:color="auto" w:fill="FFFFFF"/>
            <w:vAlign w:val="center"/>
          </w:tcPr>
          <w:p w14:paraId="5ECA76D5">
            <w:pPr>
              <w:jc w:val="center"/>
            </w:pPr>
          </w:p>
        </w:tc>
        <w:tc>
          <w:tcPr>
            <w:tcW w:w="1054" w:type="pct"/>
            <w:tcBorders>
              <w:top w:val="nil"/>
              <w:left w:val="nil"/>
              <w:bottom w:val="single" w:color="auto" w:sz="4" w:space="0"/>
              <w:right w:val="single" w:color="auto" w:sz="4" w:space="0"/>
            </w:tcBorders>
            <w:shd w:val="clear" w:color="auto" w:fill="FFFFFF"/>
            <w:vAlign w:val="center"/>
          </w:tcPr>
          <w:p w14:paraId="3350DB7F"/>
        </w:tc>
        <w:tc>
          <w:tcPr>
            <w:tcW w:w="602" w:type="pct"/>
            <w:tcBorders>
              <w:top w:val="nil"/>
              <w:left w:val="nil"/>
              <w:bottom w:val="single" w:color="auto" w:sz="4" w:space="0"/>
              <w:right w:val="nil"/>
            </w:tcBorders>
            <w:shd w:val="clear" w:color="auto" w:fill="FFFFFF"/>
          </w:tcPr>
          <w:p w14:paraId="73088FF1">
            <w:pPr>
              <w:tabs>
                <w:tab w:val="left" w:pos="425"/>
              </w:tabs>
              <w:ind w:left="425" w:hanging="425"/>
              <w:jc w:val="center"/>
            </w:pPr>
          </w:p>
        </w:tc>
        <w:tc>
          <w:tcPr>
            <w:tcW w:w="602" w:type="pct"/>
            <w:tcBorders>
              <w:top w:val="nil"/>
              <w:left w:val="nil"/>
              <w:bottom w:val="single" w:color="auto" w:sz="4" w:space="0"/>
              <w:right w:val="single" w:color="auto" w:sz="4" w:space="0"/>
            </w:tcBorders>
            <w:shd w:val="clear" w:color="auto" w:fill="FFFFFF"/>
            <w:vAlign w:val="center"/>
          </w:tcPr>
          <w:p w14:paraId="3BDC9449">
            <w:pPr>
              <w:tabs>
                <w:tab w:val="left" w:pos="425"/>
              </w:tabs>
              <w:ind w:left="425" w:hanging="425"/>
              <w:jc w:val="center"/>
            </w:pPr>
          </w:p>
        </w:tc>
        <w:tc>
          <w:tcPr>
            <w:tcW w:w="602" w:type="pct"/>
            <w:tcBorders>
              <w:top w:val="nil"/>
              <w:left w:val="nil"/>
              <w:bottom w:val="single" w:color="auto" w:sz="4" w:space="0"/>
              <w:right w:val="single" w:color="auto" w:sz="4" w:space="0"/>
            </w:tcBorders>
            <w:shd w:val="clear" w:color="auto" w:fill="FFFFFF"/>
            <w:vAlign w:val="center"/>
          </w:tcPr>
          <w:p w14:paraId="5F7A08C2">
            <w:pPr>
              <w:tabs>
                <w:tab w:val="left" w:pos="425"/>
              </w:tabs>
              <w:ind w:left="425" w:hanging="425"/>
              <w:jc w:val="center"/>
            </w:pPr>
          </w:p>
        </w:tc>
        <w:tc>
          <w:tcPr>
            <w:tcW w:w="859" w:type="pct"/>
            <w:tcBorders>
              <w:top w:val="nil"/>
              <w:left w:val="nil"/>
              <w:bottom w:val="single" w:color="auto" w:sz="4" w:space="0"/>
              <w:right w:val="single" w:color="auto" w:sz="4" w:space="0"/>
            </w:tcBorders>
            <w:shd w:val="clear" w:color="auto" w:fill="FFFFFF"/>
            <w:vAlign w:val="center"/>
          </w:tcPr>
          <w:p w14:paraId="087A07A6">
            <w:pPr>
              <w:tabs>
                <w:tab w:val="left" w:pos="425"/>
              </w:tabs>
              <w:ind w:left="425" w:hanging="425"/>
              <w:jc w:val="center"/>
            </w:pPr>
          </w:p>
        </w:tc>
      </w:tr>
      <w:tr w14:paraId="6786E0BA">
        <w:tblPrEx>
          <w:tblCellMar>
            <w:top w:w="0" w:type="dxa"/>
            <w:left w:w="0" w:type="dxa"/>
            <w:bottom w:w="0" w:type="dxa"/>
            <w:right w:w="0" w:type="dxa"/>
          </w:tblCellMar>
        </w:tblPrEx>
        <w:trPr>
          <w:trHeight w:val="285" w:hRule="atLeast"/>
        </w:trPr>
        <w:tc>
          <w:tcPr>
            <w:tcW w:w="527" w:type="pct"/>
            <w:tcBorders>
              <w:top w:val="nil"/>
              <w:left w:val="single" w:color="auto" w:sz="4" w:space="0"/>
              <w:bottom w:val="single" w:color="auto" w:sz="4" w:space="0"/>
              <w:right w:val="single" w:color="auto" w:sz="4" w:space="0"/>
            </w:tcBorders>
            <w:shd w:val="clear" w:color="auto" w:fill="FFFFFF"/>
            <w:vAlign w:val="center"/>
          </w:tcPr>
          <w:p w14:paraId="269C3BD7">
            <w:pPr>
              <w:jc w:val="center"/>
            </w:pPr>
          </w:p>
        </w:tc>
        <w:tc>
          <w:tcPr>
            <w:tcW w:w="753" w:type="pct"/>
            <w:tcBorders>
              <w:top w:val="nil"/>
              <w:left w:val="nil"/>
              <w:bottom w:val="single" w:color="auto" w:sz="4" w:space="0"/>
              <w:right w:val="single" w:color="auto" w:sz="4" w:space="0"/>
            </w:tcBorders>
            <w:shd w:val="clear" w:color="auto" w:fill="FFFFFF"/>
            <w:vAlign w:val="center"/>
          </w:tcPr>
          <w:p w14:paraId="4F74A8B2">
            <w:pPr>
              <w:jc w:val="center"/>
            </w:pPr>
          </w:p>
        </w:tc>
        <w:tc>
          <w:tcPr>
            <w:tcW w:w="1054" w:type="pct"/>
            <w:tcBorders>
              <w:top w:val="nil"/>
              <w:left w:val="nil"/>
              <w:bottom w:val="single" w:color="auto" w:sz="4" w:space="0"/>
              <w:right w:val="single" w:color="auto" w:sz="4" w:space="0"/>
            </w:tcBorders>
            <w:shd w:val="clear" w:color="auto" w:fill="FFFFFF"/>
            <w:vAlign w:val="center"/>
          </w:tcPr>
          <w:p w14:paraId="132449C1"/>
        </w:tc>
        <w:tc>
          <w:tcPr>
            <w:tcW w:w="602" w:type="pct"/>
            <w:tcBorders>
              <w:top w:val="nil"/>
              <w:left w:val="nil"/>
              <w:bottom w:val="single" w:color="auto" w:sz="4" w:space="0"/>
              <w:right w:val="nil"/>
            </w:tcBorders>
            <w:shd w:val="clear" w:color="auto" w:fill="FFFFFF"/>
          </w:tcPr>
          <w:p w14:paraId="0F027E23">
            <w:pPr>
              <w:tabs>
                <w:tab w:val="left" w:pos="425"/>
              </w:tabs>
              <w:ind w:left="425" w:hanging="425"/>
              <w:jc w:val="center"/>
            </w:pPr>
          </w:p>
        </w:tc>
        <w:tc>
          <w:tcPr>
            <w:tcW w:w="602" w:type="pct"/>
            <w:tcBorders>
              <w:top w:val="nil"/>
              <w:left w:val="nil"/>
              <w:bottom w:val="single" w:color="auto" w:sz="4" w:space="0"/>
              <w:right w:val="single" w:color="auto" w:sz="4" w:space="0"/>
            </w:tcBorders>
            <w:shd w:val="clear" w:color="auto" w:fill="FFFFFF"/>
            <w:vAlign w:val="center"/>
          </w:tcPr>
          <w:p w14:paraId="5CB5C254">
            <w:pPr>
              <w:tabs>
                <w:tab w:val="left" w:pos="425"/>
              </w:tabs>
              <w:ind w:left="425" w:hanging="425"/>
              <w:jc w:val="center"/>
            </w:pPr>
          </w:p>
        </w:tc>
        <w:tc>
          <w:tcPr>
            <w:tcW w:w="602" w:type="pct"/>
            <w:tcBorders>
              <w:top w:val="nil"/>
              <w:left w:val="nil"/>
              <w:bottom w:val="single" w:color="auto" w:sz="4" w:space="0"/>
              <w:right w:val="single" w:color="auto" w:sz="4" w:space="0"/>
            </w:tcBorders>
            <w:shd w:val="clear" w:color="auto" w:fill="FFFFFF"/>
            <w:vAlign w:val="center"/>
          </w:tcPr>
          <w:p w14:paraId="5F420D99">
            <w:pPr>
              <w:tabs>
                <w:tab w:val="left" w:pos="425"/>
              </w:tabs>
              <w:ind w:left="425" w:hanging="425"/>
              <w:jc w:val="center"/>
            </w:pPr>
          </w:p>
        </w:tc>
        <w:tc>
          <w:tcPr>
            <w:tcW w:w="859" w:type="pct"/>
            <w:tcBorders>
              <w:top w:val="single" w:color="auto" w:sz="4" w:space="0"/>
              <w:left w:val="nil"/>
              <w:bottom w:val="single" w:color="auto" w:sz="4" w:space="0"/>
              <w:right w:val="single" w:color="auto" w:sz="4" w:space="0"/>
            </w:tcBorders>
            <w:shd w:val="clear" w:color="auto" w:fill="FFFFFF"/>
            <w:vAlign w:val="center"/>
          </w:tcPr>
          <w:p w14:paraId="5C69E4CA">
            <w:pPr>
              <w:tabs>
                <w:tab w:val="left" w:pos="425"/>
              </w:tabs>
              <w:ind w:left="425" w:hanging="425"/>
              <w:jc w:val="center"/>
            </w:pPr>
          </w:p>
        </w:tc>
      </w:tr>
      <w:tr w14:paraId="6C235262">
        <w:tblPrEx>
          <w:tblCellMar>
            <w:top w:w="0" w:type="dxa"/>
            <w:left w:w="0" w:type="dxa"/>
            <w:bottom w:w="0" w:type="dxa"/>
            <w:right w:w="0" w:type="dxa"/>
          </w:tblCellMar>
        </w:tblPrEx>
        <w:trPr>
          <w:trHeight w:val="285" w:hRule="atLeast"/>
        </w:trPr>
        <w:tc>
          <w:tcPr>
            <w:tcW w:w="527" w:type="pct"/>
            <w:tcBorders>
              <w:top w:val="nil"/>
              <w:left w:val="single" w:color="auto" w:sz="4" w:space="0"/>
              <w:bottom w:val="single" w:color="auto" w:sz="4" w:space="0"/>
              <w:right w:val="single" w:color="auto" w:sz="4" w:space="0"/>
            </w:tcBorders>
            <w:shd w:val="clear" w:color="auto" w:fill="FFFFFF"/>
            <w:vAlign w:val="center"/>
          </w:tcPr>
          <w:p w14:paraId="79533914">
            <w:pPr>
              <w:jc w:val="center"/>
            </w:pPr>
          </w:p>
        </w:tc>
        <w:tc>
          <w:tcPr>
            <w:tcW w:w="753" w:type="pct"/>
            <w:tcBorders>
              <w:top w:val="nil"/>
              <w:left w:val="nil"/>
              <w:bottom w:val="single" w:color="auto" w:sz="4" w:space="0"/>
              <w:right w:val="single" w:color="auto" w:sz="4" w:space="0"/>
            </w:tcBorders>
            <w:shd w:val="clear" w:color="auto" w:fill="FFFFFF"/>
            <w:vAlign w:val="center"/>
          </w:tcPr>
          <w:p w14:paraId="2E167496">
            <w:pPr>
              <w:jc w:val="center"/>
            </w:pPr>
          </w:p>
        </w:tc>
        <w:tc>
          <w:tcPr>
            <w:tcW w:w="1054" w:type="pct"/>
            <w:tcBorders>
              <w:top w:val="nil"/>
              <w:left w:val="nil"/>
              <w:bottom w:val="single" w:color="auto" w:sz="4" w:space="0"/>
              <w:right w:val="single" w:color="auto" w:sz="4" w:space="0"/>
            </w:tcBorders>
            <w:shd w:val="clear" w:color="auto" w:fill="FFFFFF"/>
            <w:vAlign w:val="center"/>
          </w:tcPr>
          <w:p w14:paraId="7191B48B"/>
        </w:tc>
        <w:tc>
          <w:tcPr>
            <w:tcW w:w="602" w:type="pct"/>
            <w:tcBorders>
              <w:top w:val="nil"/>
              <w:left w:val="nil"/>
              <w:bottom w:val="single" w:color="auto" w:sz="4" w:space="0"/>
              <w:right w:val="nil"/>
            </w:tcBorders>
            <w:shd w:val="clear" w:color="auto" w:fill="FFFFFF"/>
          </w:tcPr>
          <w:p w14:paraId="35F147DD">
            <w:pPr>
              <w:tabs>
                <w:tab w:val="left" w:pos="425"/>
              </w:tabs>
              <w:ind w:left="425" w:hanging="425"/>
              <w:jc w:val="center"/>
            </w:pPr>
          </w:p>
        </w:tc>
        <w:tc>
          <w:tcPr>
            <w:tcW w:w="602" w:type="pct"/>
            <w:tcBorders>
              <w:top w:val="nil"/>
              <w:left w:val="nil"/>
              <w:bottom w:val="single" w:color="auto" w:sz="4" w:space="0"/>
              <w:right w:val="single" w:color="auto" w:sz="4" w:space="0"/>
            </w:tcBorders>
            <w:shd w:val="clear" w:color="auto" w:fill="FFFFFF"/>
            <w:vAlign w:val="center"/>
          </w:tcPr>
          <w:p w14:paraId="164CE355">
            <w:pPr>
              <w:tabs>
                <w:tab w:val="left" w:pos="425"/>
              </w:tabs>
              <w:ind w:left="425" w:hanging="425"/>
              <w:jc w:val="center"/>
            </w:pPr>
          </w:p>
        </w:tc>
        <w:tc>
          <w:tcPr>
            <w:tcW w:w="602" w:type="pct"/>
            <w:tcBorders>
              <w:top w:val="nil"/>
              <w:left w:val="nil"/>
              <w:bottom w:val="single" w:color="auto" w:sz="4" w:space="0"/>
              <w:right w:val="single" w:color="auto" w:sz="4" w:space="0"/>
            </w:tcBorders>
            <w:shd w:val="clear" w:color="auto" w:fill="FFFFFF"/>
            <w:vAlign w:val="center"/>
          </w:tcPr>
          <w:p w14:paraId="539A9057">
            <w:pPr>
              <w:tabs>
                <w:tab w:val="left" w:pos="425"/>
              </w:tabs>
              <w:ind w:left="425" w:hanging="425"/>
              <w:jc w:val="center"/>
            </w:pPr>
          </w:p>
        </w:tc>
        <w:tc>
          <w:tcPr>
            <w:tcW w:w="859" w:type="pct"/>
            <w:tcBorders>
              <w:top w:val="nil"/>
              <w:left w:val="nil"/>
              <w:bottom w:val="single" w:color="auto" w:sz="4" w:space="0"/>
              <w:right w:val="single" w:color="auto" w:sz="4" w:space="0"/>
            </w:tcBorders>
            <w:shd w:val="clear" w:color="auto" w:fill="FFFFFF"/>
            <w:vAlign w:val="center"/>
          </w:tcPr>
          <w:p w14:paraId="5FC22C75">
            <w:pPr>
              <w:tabs>
                <w:tab w:val="left" w:pos="425"/>
              </w:tabs>
              <w:ind w:left="425" w:hanging="425"/>
              <w:jc w:val="center"/>
            </w:pPr>
          </w:p>
        </w:tc>
      </w:tr>
      <w:tr w14:paraId="0E475117">
        <w:tblPrEx>
          <w:tblCellMar>
            <w:top w:w="0" w:type="dxa"/>
            <w:left w:w="0" w:type="dxa"/>
            <w:bottom w:w="0" w:type="dxa"/>
            <w:right w:w="0" w:type="dxa"/>
          </w:tblCellMar>
        </w:tblPrEx>
        <w:trPr>
          <w:trHeight w:val="285" w:hRule="atLeast"/>
        </w:trPr>
        <w:tc>
          <w:tcPr>
            <w:tcW w:w="527" w:type="pct"/>
            <w:tcBorders>
              <w:top w:val="nil"/>
              <w:left w:val="single" w:color="auto" w:sz="4" w:space="0"/>
              <w:bottom w:val="single" w:color="auto" w:sz="4" w:space="0"/>
              <w:right w:val="single" w:color="auto" w:sz="4" w:space="0"/>
            </w:tcBorders>
            <w:shd w:val="clear" w:color="auto" w:fill="FFFFFF"/>
            <w:vAlign w:val="center"/>
          </w:tcPr>
          <w:p w14:paraId="3772BC75">
            <w:pPr>
              <w:jc w:val="center"/>
            </w:pPr>
          </w:p>
        </w:tc>
        <w:tc>
          <w:tcPr>
            <w:tcW w:w="753" w:type="pct"/>
            <w:tcBorders>
              <w:top w:val="nil"/>
              <w:left w:val="nil"/>
              <w:bottom w:val="single" w:color="auto" w:sz="4" w:space="0"/>
              <w:right w:val="single" w:color="auto" w:sz="4" w:space="0"/>
            </w:tcBorders>
            <w:shd w:val="clear" w:color="auto" w:fill="FFFFFF"/>
            <w:vAlign w:val="center"/>
          </w:tcPr>
          <w:p w14:paraId="31C7D46F">
            <w:pPr>
              <w:jc w:val="center"/>
            </w:pPr>
          </w:p>
        </w:tc>
        <w:tc>
          <w:tcPr>
            <w:tcW w:w="1054" w:type="pct"/>
            <w:tcBorders>
              <w:top w:val="nil"/>
              <w:left w:val="nil"/>
              <w:bottom w:val="single" w:color="auto" w:sz="4" w:space="0"/>
              <w:right w:val="single" w:color="auto" w:sz="4" w:space="0"/>
            </w:tcBorders>
            <w:shd w:val="clear" w:color="auto" w:fill="FFFFFF"/>
            <w:vAlign w:val="center"/>
          </w:tcPr>
          <w:p w14:paraId="310C640C"/>
        </w:tc>
        <w:tc>
          <w:tcPr>
            <w:tcW w:w="602" w:type="pct"/>
            <w:tcBorders>
              <w:top w:val="nil"/>
              <w:left w:val="nil"/>
              <w:bottom w:val="single" w:color="auto" w:sz="4" w:space="0"/>
              <w:right w:val="nil"/>
            </w:tcBorders>
            <w:shd w:val="clear" w:color="auto" w:fill="FFFFFF"/>
          </w:tcPr>
          <w:p w14:paraId="54B5AF38">
            <w:pPr>
              <w:tabs>
                <w:tab w:val="left" w:pos="425"/>
              </w:tabs>
              <w:ind w:left="425" w:hanging="425"/>
              <w:jc w:val="center"/>
            </w:pPr>
          </w:p>
        </w:tc>
        <w:tc>
          <w:tcPr>
            <w:tcW w:w="602" w:type="pct"/>
            <w:tcBorders>
              <w:top w:val="nil"/>
              <w:left w:val="nil"/>
              <w:bottom w:val="single" w:color="auto" w:sz="4" w:space="0"/>
              <w:right w:val="single" w:color="auto" w:sz="4" w:space="0"/>
            </w:tcBorders>
            <w:shd w:val="clear" w:color="auto" w:fill="FFFFFF"/>
            <w:vAlign w:val="center"/>
          </w:tcPr>
          <w:p w14:paraId="28358DAF">
            <w:pPr>
              <w:tabs>
                <w:tab w:val="left" w:pos="425"/>
              </w:tabs>
              <w:ind w:left="425" w:hanging="425"/>
              <w:jc w:val="center"/>
            </w:pPr>
          </w:p>
        </w:tc>
        <w:tc>
          <w:tcPr>
            <w:tcW w:w="602" w:type="pct"/>
            <w:tcBorders>
              <w:top w:val="nil"/>
              <w:left w:val="nil"/>
              <w:bottom w:val="single" w:color="auto" w:sz="4" w:space="0"/>
              <w:right w:val="single" w:color="auto" w:sz="4" w:space="0"/>
            </w:tcBorders>
            <w:shd w:val="clear" w:color="auto" w:fill="FFFFFF"/>
            <w:vAlign w:val="center"/>
          </w:tcPr>
          <w:p w14:paraId="678DE8C0">
            <w:pPr>
              <w:tabs>
                <w:tab w:val="left" w:pos="425"/>
              </w:tabs>
              <w:ind w:left="425" w:hanging="425"/>
              <w:jc w:val="center"/>
            </w:pPr>
          </w:p>
        </w:tc>
        <w:tc>
          <w:tcPr>
            <w:tcW w:w="859" w:type="pct"/>
            <w:tcBorders>
              <w:top w:val="nil"/>
              <w:left w:val="nil"/>
              <w:bottom w:val="single" w:color="auto" w:sz="4" w:space="0"/>
              <w:right w:val="single" w:color="auto" w:sz="4" w:space="0"/>
            </w:tcBorders>
            <w:shd w:val="clear" w:color="auto" w:fill="FFFFFF"/>
            <w:vAlign w:val="center"/>
          </w:tcPr>
          <w:p w14:paraId="0E855AF1">
            <w:pPr>
              <w:tabs>
                <w:tab w:val="left" w:pos="425"/>
              </w:tabs>
              <w:ind w:left="425" w:hanging="425"/>
              <w:jc w:val="center"/>
            </w:pPr>
          </w:p>
        </w:tc>
      </w:tr>
      <w:tr w14:paraId="487D825C">
        <w:tblPrEx>
          <w:tblCellMar>
            <w:top w:w="0" w:type="dxa"/>
            <w:left w:w="0" w:type="dxa"/>
            <w:bottom w:w="0" w:type="dxa"/>
            <w:right w:w="0" w:type="dxa"/>
          </w:tblCellMar>
        </w:tblPrEx>
        <w:trPr>
          <w:trHeight w:val="285" w:hRule="atLeast"/>
        </w:trPr>
        <w:tc>
          <w:tcPr>
            <w:tcW w:w="527" w:type="pct"/>
            <w:tcBorders>
              <w:top w:val="nil"/>
              <w:left w:val="single" w:color="auto" w:sz="4" w:space="0"/>
              <w:bottom w:val="single" w:color="auto" w:sz="4" w:space="0"/>
              <w:right w:val="single" w:color="auto" w:sz="4" w:space="0"/>
            </w:tcBorders>
            <w:shd w:val="clear" w:color="auto" w:fill="FFFFFF"/>
            <w:vAlign w:val="center"/>
          </w:tcPr>
          <w:p w14:paraId="07013D10">
            <w:pPr>
              <w:jc w:val="center"/>
            </w:pPr>
          </w:p>
        </w:tc>
        <w:tc>
          <w:tcPr>
            <w:tcW w:w="753" w:type="pct"/>
            <w:tcBorders>
              <w:top w:val="nil"/>
              <w:left w:val="nil"/>
              <w:bottom w:val="single" w:color="auto" w:sz="4" w:space="0"/>
              <w:right w:val="single" w:color="auto" w:sz="4" w:space="0"/>
            </w:tcBorders>
            <w:shd w:val="clear" w:color="auto" w:fill="FFFFFF"/>
            <w:vAlign w:val="center"/>
          </w:tcPr>
          <w:p w14:paraId="2169C295">
            <w:pPr>
              <w:jc w:val="center"/>
            </w:pPr>
          </w:p>
        </w:tc>
        <w:tc>
          <w:tcPr>
            <w:tcW w:w="1054" w:type="pct"/>
            <w:tcBorders>
              <w:top w:val="nil"/>
              <w:left w:val="nil"/>
              <w:bottom w:val="single" w:color="auto" w:sz="4" w:space="0"/>
              <w:right w:val="single" w:color="auto" w:sz="4" w:space="0"/>
            </w:tcBorders>
            <w:shd w:val="clear" w:color="auto" w:fill="FFFFFF"/>
            <w:vAlign w:val="center"/>
          </w:tcPr>
          <w:p w14:paraId="73CB3680"/>
        </w:tc>
        <w:tc>
          <w:tcPr>
            <w:tcW w:w="602" w:type="pct"/>
            <w:tcBorders>
              <w:top w:val="nil"/>
              <w:left w:val="nil"/>
              <w:bottom w:val="single" w:color="auto" w:sz="4" w:space="0"/>
              <w:right w:val="nil"/>
            </w:tcBorders>
            <w:shd w:val="clear" w:color="auto" w:fill="FFFFFF"/>
          </w:tcPr>
          <w:p w14:paraId="41CC7147">
            <w:pPr>
              <w:tabs>
                <w:tab w:val="left" w:pos="425"/>
              </w:tabs>
              <w:ind w:left="425" w:hanging="425"/>
              <w:jc w:val="center"/>
            </w:pPr>
          </w:p>
        </w:tc>
        <w:tc>
          <w:tcPr>
            <w:tcW w:w="602" w:type="pct"/>
            <w:tcBorders>
              <w:top w:val="nil"/>
              <w:left w:val="nil"/>
              <w:bottom w:val="single" w:color="auto" w:sz="4" w:space="0"/>
              <w:right w:val="single" w:color="auto" w:sz="4" w:space="0"/>
            </w:tcBorders>
            <w:shd w:val="clear" w:color="auto" w:fill="FFFFFF"/>
            <w:vAlign w:val="center"/>
          </w:tcPr>
          <w:p w14:paraId="2ED08B5B">
            <w:pPr>
              <w:tabs>
                <w:tab w:val="left" w:pos="425"/>
              </w:tabs>
              <w:ind w:left="425" w:hanging="425"/>
              <w:jc w:val="center"/>
            </w:pPr>
          </w:p>
        </w:tc>
        <w:tc>
          <w:tcPr>
            <w:tcW w:w="602" w:type="pct"/>
            <w:tcBorders>
              <w:top w:val="nil"/>
              <w:left w:val="nil"/>
              <w:bottom w:val="single" w:color="auto" w:sz="4" w:space="0"/>
              <w:right w:val="single" w:color="auto" w:sz="4" w:space="0"/>
            </w:tcBorders>
            <w:shd w:val="clear" w:color="auto" w:fill="FFFFFF"/>
            <w:vAlign w:val="center"/>
          </w:tcPr>
          <w:p w14:paraId="279B3BA2">
            <w:pPr>
              <w:tabs>
                <w:tab w:val="left" w:pos="425"/>
              </w:tabs>
              <w:ind w:left="425" w:hanging="425"/>
              <w:jc w:val="center"/>
            </w:pPr>
          </w:p>
        </w:tc>
        <w:tc>
          <w:tcPr>
            <w:tcW w:w="859" w:type="pct"/>
            <w:tcBorders>
              <w:top w:val="nil"/>
              <w:left w:val="nil"/>
              <w:bottom w:val="single" w:color="auto" w:sz="4" w:space="0"/>
              <w:right w:val="single" w:color="auto" w:sz="4" w:space="0"/>
            </w:tcBorders>
            <w:shd w:val="clear" w:color="auto" w:fill="FFFFFF"/>
            <w:vAlign w:val="center"/>
          </w:tcPr>
          <w:p w14:paraId="3E1A4FBE">
            <w:pPr>
              <w:tabs>
                <w:tab w:val="left" w:pos="425"/>
              </w:tabs>
              <w:ind w:left="425" w:hanging="425"/>
              <w:jc w:val="center"/>
            </w:pPr>
          </w:p>
        </w:tc>
      </w:tr>
      <w:tr w14:paraId="246F3EB6">
        <w:tblPrEx>
          <w:tblCellMar>
            <w:top w:w="0" w:type="dxa"/>
            <w:left w:w="0" w:type="dxa"/>
            <w:bottom w:w="0" w:type="dxa"/>
            <w:right w:w="0" w:type="dxa"/>
          </w:tblCellMar>
        </w:tblPrEx>
        <w:trPr>
          <w:trHeight w:val="285" w:hRule="atLeast"/>
        </w:trPr>
        <w:tc>
          <w:tcPr>
            <w:tcW w:w="527" w:type="pct"/>
            <w:tcBorders>
              <w:top w:val="nil"/>
              <w:left w:val="single" w:color="auto" w:sz="4" w:space="0"/>
              <w:bottom w:val="single" w:color="auto" w:sz="4" w:space="0"/>
              <w:right w:val="single" w:color="auto" w:sz="4" w:space="0"/>
            </w:tcBorders>
            <w:shd w:val="clear" w:color="auto" w:fill="FFFFFF"/>
            <w:vAlign w:val="center"/>
          </w:tcPr>
          <w:p w14:paraId="04CF61B4">
            <w:pPr>
              <w:jc w:val="center"/>
            </w:pPr>
          </w:p>
        </w:tc>
        <w:tc>
          <w:tcPr>
            <w:tcW w:w="753" w:type="pct"/>
            <w:tcBorders>
              <w:top w:val="nil"/>
              <w:left w:val="nil"/>
              <w:bottom w:val="single" w:color="auto" w:sz="4" w:space="0"/>
              <w:right w:val="single" w:color="auto" w:sz="4" w:space="0"/>
            </w:tcBorders>
            <w:shd w:val="clear" w:color="auto" w:fill="FFFFFF"/>
            <w:vAlign w:val="center"/>
          </w:tcPr>
          <w:p w14:paraId="1AFA21FC">
            <w:pPr>
              <w:jc w:val="center"/>
            </w:pPr>
          </w:p>
        </w:tc>
        <w:tc>
          <w:tcPr>
            <w:tcW w:w="1054" w:type="pct"/>
            <w:tcBorders>
              <w:top w:val="nil"/>
              <w:left w:val="nil"/>
              <w:bottom w:val="single" w:color="auto" w:sz="4" w:space="0"/>
              <w:right w:val="single" w:color="auto" w:sz="4" w:space="0"/>
            </w:tcBorders>
            <w:shd w:val="clear" w:color="auto" w:fill="FFFFFF"/>
            <w:vAlign w:val="center"/>
          </w:tcPr>
          <w:p w14:paraId="262D0467"/>
        </w:tc>
        <w:tc>
          <w:tcPr>
            <w:tcW w:w="602" w:type="pct"/>
            <w:tcBorders>
              <w:top w:val="nil"/>
              <w:left w:val="nil"/>
              <w:bottom w:val="single" w:color="auto" w:sz="4" w:space="0"/>
              <w:right w:val="nil"/>
            </w:tcBorders>
            <w:shd w:val="clear" w:color="auto" w:fill="FFFFFF"/>
          </w:tcPr>
          <w:p w14:paraId="2EE96ED5">
            <w:pPr>
              <w:tabs>
                <w:tab w:val="left" w:pos="425"/>
              </w:tabs>
              <w:ind w:left="425" w:hanging="425"/>
              <w:jc w:val="center"/>
            </w:pPr>
          </w:p>
        </w:tc>
        <w:tc>
          <w:tcPr>
            <w:tcW w:w="602" w:type="pct"/>
            <w:tcBorders>
              <w:top w:val="nil"/>
              <w:left w:val="nil"/>
              <w:bottom w:val="single" w:color="auto" w:sz="4" w:space="0"/>
              <w:right w:val="single" w:color="auto" w:sz="4" w:space="0"/>
            </w:tcBorders>
            <w:shd w:val="clear" w:color="auto" w:fill="FFFFFF"/>
            <w:vAlign w:val="center"/>
          </w:tcPr>
          <w:p w14:paraId="6C52AA64">
            <w:pPr>
              <w:tabs>
                <w:tab w:val="left" w:pos="425"/>
              </w:tabs>
              <w:ind w:left="425" w:hanging="425"/>
              <w:jc w:val="center"/>
            </w:pPr>
          </w:p>
        </w:tc>
        <w:tc>
          <w:tcPr>
            <w:tcW w:w="602" w:type="pct"/>
            <w:tcBorders>
              <w:top w:val="nil"/>
              <w:left w:val="nil"/>
              <w:bottom w:val="single" w:color="auto" w:sz="4" w:space="0"/>
              <w:right w:val="single" w:color="auto" w:sz="4" w:space="0"/>
            </w:tcBorders>
            <w:shd w:val="clear" w:color="auto" w:fill="FFFFFF"/>
            <w:vAlign w:val="center"/>
          </w:tcPr>
          <w:p w14:paraId="7424E839">
            <w:pPr>
              <w:tabs>
                <w:tab w:val="left" w:pos="425"/>
              </w:tabs>
              <w:ind w:left="425" w:hanging="425"/>
              <w:jc w:val="center"/>
            </w:pPr>
          </w:p>
        </w:tc>
        <w:tc>
          <w:tcPr>
            <w:tcW w:w="859" w:type="pct"/>
            <w:tcBorders>
              <w:top w:val="nil"/>
              <w:left w:val="nil"/>
              <w:bottom w:val="single" w:color="auto" w:sz="4" w:space="0"/>
              <w:right w:val="single" w:color="auto" w:sz="4" w:space="0"/>
            </w:tcBorders>
            <w:shd w:val="clear" w:color="auto" w:fill="FFFFFF"/>
            <w:vAlign w:val="center"/>
          </w:tcPr>
          <w:p w14:paraId="04952536">
            <w:pPr>
              <w:tabs>
                <w:tab w:val="left" w:pos="425"/>
              </w:tabs>
              <w:ind w:left="425" w:hanging="425"/>
              <w:jc w:val="center"/>
            </w:pPr>
          </w:p>
        </w:tc>
      </w:tr>
      <w:tr w14:paraId="4837B190">
        <w:tblPrEx>
          <w:tblCellMar>
            <w:top w:w="0" w:type="dxa"/>
            <w:left w:w="0" w:type="dxa"/>
            <w:bottom w:w="0" w:type="dxa"/>
            <w:right w:w="0" w:type="dxa"/>
          </w:tblCellMar>
        </w:tblPrEx>
        <w:trPr>
          <w:trHeight w:val="300" w:hRule="atLeast"/>
        </w:trPr>
        <w:tc>
          <w:tcPr>
            <w:tcW w:w="527" w:type="pct"/>
            <w:tcBorders>
              <w:top w:val="nil"/>
              <w:left w:val="single" w:color="auto" w:sz="4" w:space="0"/>
              <w:bottom w:val="single" w:color="auto" w:sz="4" w:space="0"/>
              <w:right w:val="single" w:color="auto" w:sz="4" w:space="0"/>
            </w:tcBorders>
            <w:shd w:val="clear" w:color="auto" w:fill="FFFFFF"/>
            <w:vAlign w:val="center"/>
          </w:tcPr>
          <w:p w14:paraId="7F8CB57B">
            <w:pPr>
              <w:jc w:val="center"/>
            </w:pPr>
          </w:p>
        </w:tc>
        <w:tc>
          <w:tcPr>
            <w:tcW w:w="753" w:type="pct"/>
            <w:tcBorders>
              <w:top w:val="nil"/>
              <w:left w:val="nil"/>
              <w:bottom w:val="single" w:color="auto" w:sz="4" w:space="0"/>
              <w:right w:val="single" w:color="auto" w:sz="4" w:space="0"/>
            </w:tcBorders>
            <w:shd w:val="clear" w:color="auto" w:fill="FFFFFF"/>
            <w:vAlign w:val="center"/>
          </w:tcPr>
          <w:p w14:paraId="5588C7D1">
            <w:pPr>
              <w:jc w:val="center"/>
            </w:pPr>
          </w:p>
        </w:tc>
        <w:tc>
          <w:tcPr>
            <w:tcW w:w="1054" w:type="pct"/>
            <w:tcBorders>
              <w:top w:val="nil"/>
              <w:left w:val="nil"/>
              <w:bottom w:val="single" w:color="auto" w:sz="4" w:space="0"/>
              <w:right w:val="single" w:color="auto" w:sz="4" w:space="0"/>
            </w:tcBorders>
            <w:shd w:val="clear" w:color="auto" w:fill="FFFFFF"/>
            <w:vAlign w:val="center"/>
          </w:tcPr>
          <w:p w14:paraId="30AB4BAD"/>
        </w:tc>
        <w:tc>
          <w:tcPr>
            <w:tcW w:w="602" w:type="pct"/>
            <w:tcBorders>
              <w:top w:val="nil"/>
              <w:left w:val="nil"/>
              <w:bottom w:val="single" w:color="auto" w:sz="4" w:space="0"/>
              <w:right w:val="nil"/>
            </w:tcBorders>
            <w:shd w:val="clear" w:color="auto" w:fill="FFFFFF"/>
          </w:tcPr>
          <w:p w14:paraId="0D60E02A">
            <w:pPr>
              <w:tabs>
                <w:tab w:val="left" w:pos="425"/>
              </w:tabs>
              <w:ind w:left="425" w:hanging="425"/>
              <w:jc w:val="center"/>
            </w:pPr>
          </w:p>
        </w:tc>
        <w:tc>
          <w:tcPr>
            <w:tcW w:w="602" w:type="pct"/>
            <w:tcBorders>
              <w:top w:val="nil"/>
              <w:left w:val="nil"/>
              <w:bottom w:val="single" w:color="auto" w:sz="4" w:space="0"/>
              <w:right w:val="single" w:color="auto" w:sz="4" w:space="0"/>
            </w:tcBorders>
            <w:shd w:val="clear" w:color="auto" w:fill="FFFFFF"/>
            <w:vAlign w:val="center"/>
          </w:tcPr>
          <w:p w14:paraId="02481567">
            <w:pPr>
              <w:tabs>
                <w:tab w:val="left" w:pos="425"/>
              </w:tabs>
              <w:ind w:left="425" w:hanging="425"/>
              <w:jc w:val="center"/>
            </w:pPr>
          </w:p>
        </w:tc>
        <w:tc>
          <w:tcPr>
            <w:tcW w:w="602" w:type="pct"/>
            <w:tcBorders>
              <w:top w:val="nil"/>
              <w:left w:val="nil"/>
              <w:bottom w:val="single" w:color="auto" w:sz="4" w:space="0"/>
              <w:right w:val="single" w:color="auto" w:sz="4" w:space="0"/>
            </w:tcBorders>
            <w:shd w:val="clear" w:color="auto" w:fill="FFFFFF"/>
            <w:vAlign w:val="center"/>
          </w:tcPr>
          <w:p w14:paraId="67B59E63">
            <w:pPr>
              <w:tabs>
                <w:tab w:val="left" w:pos="425"/>
              </w:tabs>
              <w:ind w:left="425" w:hanging="425"/>
              <w:jc w:val="center"/>
            </w:pPr>
          </w:p>
        </w:tc>
        <w:tc>
          <w:tcPr>
            <w:tcW w:w="859" w:type="pct"/>
            <w:tcBorders>
              <w:top w:val="nil"/>
              <w:left w:val="nil"/>
              <w:bottom w:val="single" w:color="auto" w:sz="4" w:space="0"/>
              <w:right w:val="single" w:color="auto" w:sz="4" w:space="0"/>
            </w:tcBorders>
            <w:shd w:val="clear" w:color="auto" w:fill="FFFFFF"/>
            <w:vAlign w:val="center"/>
          </w:tcPr>
          <w:p w14:paraId="76DD0F3B">
            <w:pPr>
              <w:tabs>
                <w:tab w:val="left" w:pos="425"/>
              </w:tabs>
              <w:ind w:left="425" w:hanging="425"/>
              <w:jc w:val="center"/>
            </w:pPr>
          </w:p>
        </w:tc>
      </w:tr>
    </w:tbl>
    <w:p w14:paraId="70926E30">
      <w:pPr>
        <w:tabs>
          <w:tab w:val="left" w:pos="675"/>
        </w:tabs>
        <w:spacing w:before="260" w:after="260" w:line="415" w:lineRule="auto"/>
        <w:jc w:val="left"/>
        <w:rPr>
          <w:rFonts w:ascii="宋体" w:hAnsi="宋体"/>
        </w:rPr>
      </w:pPr>
      <w:r>
        <w:rPr>
          <w:rFonts w:ascii="宋体" w:hAnsi="宋体"/>
        </w:rPr>
        <w:tab/>
      </w:r>
      <w:r>
        <w:rPr>
          <w:rFonts w:ascii="宋体" w:hAnsi="宋体"/>
        </w:rPr>
        <w:tab/>
      </w:r>
    </w:p>
    <w:sdt>
      <w:sdtPr>
        <w:rPr>
          <w:rFonts w:ascii="Calibri" w:hAnsi="Calibri"/>
          <w:b w:val="0"/>
          <w:bCs w:val="0"/>
          <w:color w:val="auto"/>
          <w:kern w:val="2"/>
          <w:sz w:val="21"/>
          <w:szCs w:val="22"/>
          <w:lang w:val="zh-CN"/>
        </w:rPr>
        <w:id w:val="-101340948"/>
        <w:docPartObj>
          <w:docPartGallery w:val="Table of Contents"/>
          <w:docPartUnique/>
        </w:docPartObj>
      </w:sdtPr>
      <w:sdtEndPr>
        <w:rPr>
          <w:rFonts w:ascii="Calibri" w:hAnsi="Calibri"/>
          <w:b w:val="0"/>
          <w:bCs w:val="0"/>
          <w:color w:val="auto"/>
          <w:kern w:val="2"/>
          <w:sz w:val="21"/>
          <w:szCs w:val="22"/>
          <w:lang w:val="zh-CN"/>
        </w:rPr>
      </w:sdtEndPr>
      <w:sdtContent>
        <w:p w14:paraId="7071B133">
          <w:pPr>
            <w:pStyle w:val="237"/>
            <w:pageBreakBefore/>
            <w:jc w:val="center"/>
            <w:rPr>
              <w:color w:val="auto"/>
            </w:rPr>
          </w:pPr>
          <w:r>
            <w:rPr>
              <w:color w:val="auto"/>
              <w:lang w:val="zh-CN"/>
            </w:rPr>
            <w:t>目录</w:t>
          </w:r>
        </w:p>
        <w:p w14:paraId="65FA5C8B">
          <w:pPr>
            <w:pStyle w:val="52"/>
            <w:tabs>
              <w:tab w:val="right" w:leader="dot" w:pos="9412"/>
            </w:tabs>
          </w:pPr>
          <w:r>
            <w:rPr>
              <w:lang w:val="zh-CN"/>
            </w:rPr>
            <w:fldChar w:fldCharType="begin"/>
          </w:r>
          <w:r>
            <w:rPr>
              <w:lang w:val="zh-CN"/>
            </w:rPr>
            <w:instrText xml:space="preserve"> TOC \o "1-3" \h \z \u </w:instrText>
          </w:r>
          <w:r>
            <w:rPr>
              <w:lang w:val="zh-CN"/>
            </w:rPr>
            <w:fldChar w:fldCharType="separate"/>
          </w:r>
          <w:r>
            <w:rPr>
              <w:lang w:val="zh-CN"/>
            </w:rPr>
            <w:fldChar w:fldCharType="begin"/>
          </w:r>
          <w:r>
            <w:rPr>
              <w:lang w:val="zh-CN"/>
            </w:rPr>
            <w:instrText xml:space="preserve"> HYPERLINK \l _Toc5266 </w:instrText>
          </w:r>
          <w:r>
            <w:rPr>
              <w:lang w:val="zh-CN"/>
            </w:rPr>
            <w:fldChar w:fldCharType="separate"/>
          </w:r>
          <w:r>
            <w:rPr>
              <w:rFonts w:hint="default" w:ascii="宋体" w:hAnsi="宋体" w:eastAsia="宋体"/>
            </w:rPr>
            <w:t xml:space="preserve">1 </w:t>
          </w:r>
          <w:r>
            <w:rPr>
              <w:rFonts w:hint="eastAsia" w:ascii="宋体" w:hAnsi="宋体"/>
            </w:rPr>
            <w:t>概述</w:t>
          </w:r>
          <w:r>
            <w:tab/>
          </w:r>
          <w:r>
            <w:fldChar w:fldCharType="begin"/>
          </w:r>
          <w:r>
            <w:instrText xml:space="preserve"> PAGEREF _Toc5266 \h </w:instrText>
          </w:r>
          <w:r>
            <w:fldChar w:fldCharType="separate"/>
          </w:r>
          <w:r>
            <w:t>1</w:t>
          </w:r>
          <w:r>
            <w:fldChar w:fldCharType="end"/>
          </w:r>
          <w:r>
            <w:rPr>
              <w:lang w:val="zh-CN"/>
            </w:rPr>
            <w:fldChar w:fldCharType="end"/>
          </w:r>
        </w:p>
        <w:p w14:paraId="75874F2E">
          <w:pPr>
            <w:pStyle w:val="67"/>
            <w:tabs>
              <w:tab w:val="right" w:leader="dot" w:pos="9412"/>
            </w:tabs>
          </w:pPr>
          <w:r>
            <w:rPr>
              <w:bCs/>
              <w:lang w:val="zh-CN"/>
            </w:rPr>
            <w:fldChar w:fldCharType="begin"/>
          </w:r>
          <w:r>
            <w:rPr>
              <w:bCs/>
              <w:lang w:val="zh-CN"/>
            </w:rPr>
            <w:instrText xml:space="preserve"> HYPERLINK \l _Toc9695 </w:instrText>
          </w:r>
          <w:r>
            <w:rPr>
              <w:bCs/>
              <w:lang w:val="zh-CN"/>
            </w:rPr>
            <w:fldChar w:fldCharType="separate"/>
          </w:r>
          <w:r>
            <w:rPr>
              <w:rFonts w:hint="eastAsia" w:asciiTheme="minorEastAsia" w:hAnsiTheme="minorEastAsia" w:eastAsiaTheme="minorEastAsia"/>
            </w:rPr>
            <w:t xml:space="preserve">1.1 </w:t>
          </w:r>
          <w:r>
            <w:rPr>
              <w:rFonts w:hint="eastAsia" w:ascii="宋体" w:hAnsi="宋体"/>
            </w:rPr>
            <w:t>编写目的</w:t>
          </w:r>
          <w:r>
            <w:tab/>
          </w:r>
          <w:r>
            <w:fldChar w:fldCharType="begin"/>
          </w:r>
          <w:r>
            <w:instrText xml:space="preserve"> PAGEREF _Toc9695 \h </w:instrText>
          </w:r>
          <w:r>
            <w:fldChar w:fldCharType="separate"/>
          </w:r>
          <w:r>
            <w:t>1</w:t>
          </w:r>
          <w:r>
            <w:fldChar w:fldCharType="end"/>
          </w:r>
          <w:r>
            <w:rPr>
              <w:bCs/>
              <w:lang w:val="zh-CN"/>
            </w:rPr>
            <w:fldChar w:fldCharType="end"/>
          </w:r>
        </w:p>
        <w:p w14:paraId="1278EC65">
          <w:pPr>
            <w:pStyle w:val="67"/>
            <w:tabs>
              <w:tab w:val="right" w:leader="dot" w:pos="9412"/>
            </w:tabs>
          </w:pPr>
          <w:r>
            <w:rPr>
              <w:bCs/>
              <w:lang w:val="zh-CN"/>
            </w:rPr>
            <w:fldChar w:fldCharType="begin"/>
          </w:r>
          <w:r>
            <w:rPr>
              <w:bCs/>
              <w:lang w:val="zh-CN"/>
            </w:rPr>
            <w:instrText xml:space="preserve"> HYPERLINK \l _Toc13738 </w:instrText>
          </w:r>
          <w:r>
            <w:rPr>
              <w:bCs/>
              <w:lang w:val="zh-CN"/>
            </w:rPr>
            <w:fldChar w:fldCharType="separate"/>
          </w:r>
          <w:r>
            <w:rPr>
              <w:rFonts w:hint="eastAsia" w:asciiTheme="minorEastAsia" w:hAnsiTheme="minorEastAsia" w:eastAsiaTheme="minorEastAsia"/>
            </w:rPr>
            <w:t xml:space="preserve">1.2 </w:t>
          </w:r>
          <w:r>
            <w:rPr>
              <w:rFonts w:hint="eastAsia" w:ascii="宋体" w:hAnsi="宋体"/>
            </w:rPr>
            <w:t>简要说明</w:t>
          </w:r>
          <w:r>
            <w:tab/>
          </w:r>
          <w:r>
            <w:fldChar w:fldCharType="begin"/>
          </w:r>
          <w:r>
            <w:instrText xml:space="preserve"> PAGEREF _Toc13738 \h </w:instrText>
          </w:r>
          <w:r>
            <w:fldChar w:fldCharType="separate"/>
          </w:r>
          <w:r>
            <w:t>1</w:t>
          </w:r>
          <w:r>
            <w:fldChar w:fldCharType="end"/>
          </w:r>
          <w:r>
            <w:rPr>
              <w:bCs/>
              <w:lang w:val="zh-CN"/>
            </w:rPr>
            <w:fldChar w:fldCharType="end"/>
          </w:r>
        </w:p>
        <w:p w14:paraId="0BD320D2">
          <w:pPr>
            <w:pStyle w:val="67"/>
            <w:tabs>
              <w:tab w:val="right" w:leader="dot" w:pos="9412"/>
            </w:tabs>
          </w:pPr>
          <w:r>
            <w:rPr>
              <w:bCs/>
              <w:lang w:val="zh-CN"/>
            </w:rPr>
            <w:fldChar w:fldCharType="begin"/>
          </w:r>
          <w:r>
            <w:rPr>
              <w:bCs/>
              <w:lang w:val="zh-CN"/>
            </w:rPr>
            <w:instrText xml:space="preserve"> HYPERLINK \l _Toc22883 </w:instrText>
          </w:r>
          <w:r>
            <w:rPr>
              <w:bCs/>
              <w:lang w:val="zh-CN"/>
            </w:rPr>
            <w:fldChar w:fldCharType="separate"/>
          </w:r>
          <w:r>
            <w:rPr>
              <w:rFonts w:hint="eastAsia" w:asciiTheme="minorEastAsia" w:hAnsiTheme="minorEastAsia" w:eastAsiaTheme="minorEastAsia"/>
            </w:rPr>
            <w:t xml:space="preserve">1.3 </w:t>
          </w:r>
          <w:r>
            <w:rPr>
              <w:rFonts w:hint="eastAsia" w:ascii="宋体" w:hAnsi="宋体"/>
            </w:rPr>
            <w:t>术语和缩略语</w:t>
          </w:r>
          <w:r>
            <w:tab/>
          </w:r>
          <w:r>
            <w:fldChar w:fldCharType="begin"/>
          </w:r>
          <w:r>
            <w:instrText xml:space="preserve"> PAGEREF _Toc22883 \h </w:instrText>
          </w:r>
          <w:r>
            <w:fldChar w:fldCharType="separate"/>
          </w:r>
          <w:r>
            <w:t>1</w:t>
          </w:r>
          <w:r>
            <w:fldChar w:fldCharType="end"/>
          </w:r>
          <w:r>
            <w:rPr>
              <w:bCs/>
              <w:lang w:val="zh-CN"/>
            </w:rPr>
            <w:fldChar w:fldCharType="end"/>
          </w:r>
        </w:p>
        <w:p w14:paraId="1812C682">
          <w:pPr>
            <w:pStyle w:val="40"/>
            <w:tabs>
              <w:tab w:val="right" w:leader="dot" w:pos="9412"/>
            </w:tabs>
          </w:pPr>
          <w:r>
            <w:rPr>
              <w:bCs/>
              <w:lang w:val="zh-CN"/>
            </w:rPr>
            <w:fldChar w:fldCharType="begin"/>
          </w:r>
          <w:r>
            <w:rPr>
              <w:bCs/>
              <w:lang w:val="zh-CN"/>
            </w:rPr>
            <w:instrText xml:space="preserve"> HYPERLINK \l _Toc23130 </w:instrText>
          </w:r>
          <w:r>
            <w:rPr>
              <w:bCs/>
              <w:lang w:val="zh-CN"/>
            </w:rPr>
            <w:fldChar w:fldCharType="separate"/>
          </w:r>
          <w:r>
            <w:rPr>
              <w:rFonts w:hint="default" w:asciiTheme="minorEastAsia" w:hAnsiTheme="minorEastAsia" w:eastAsiaTheme="minorEastAsia"/>
              <w:szCs w:val="28"/>
            </w:rPr>
            <w:t xml:space="preserve">1.3.1 </w:t>
          </w:r>
          <w:r>
            <w:rPr>
              <w:rFonts w:hint="eastAsia" w:ascii="宋体" w:hAnsi="宋体"/>
            </w:rPr>
            <w:t>术语、定义</w:t>
          </w:r>
          <w:r>
            <w:tab/>
          </w:r>
          <w:r>
            <w:fldChar w:fldCharType="begin"/>
          </w:r>
          <w:r>
            <w:instrText xml:space="preserve"> PAGEREF _Toc23130 \h </w:instrText>
          </w:r>
          <w:r>
            <w:fldChar w:fldCharType="separate"/>
          </w:r>
          <w:r>
            <w:t>1</w:t>
          </w:r>
          <w:r>
            <w:fldChar w:fldCharType="end"/>
          </w:r>
          <w:r>
            <w:rPr>
              <w:bCs/>
              <w:lang w:val="zh-CN"/>
            </w:rPr>
            <w:fldChar w:fldCharType="end"/>
          </w:r>
        </w:p>
        <w:p w14:paraId="561805D2">
          <w:pPr>
            <w:pStyle w:val="40"/>
            <w:tabs>
              <w:tab w:val="right" w:leader="dot" w:pos="9412"/>
            </w:tabs>
          </w:pPr>
          <w:r>
            <w:rPr>
              <w:bCs/>
              <w:lang w:val="zh-CN"/>
            </w:rPr>
            <w:fldChar w:fldCharType="begin"/>
          </w:r>
          <w:r>
            <w:rPr>
              <w:bCs/>
              <w:lang w:val="zh-CN"/>
            </w:rPr>
            <w:instrText xml:space="preserve"> HYPERLINK \l _Toc8900 </w:instrText>
          </w:r>
          <w:r>
            <w:rPr>
              <w:bCs/>
              <w:lang w:val="zh-CN"/>
            </w:rPr>
            <w:fldChar w:fldCharType="separate"/>
          </w:r>
          <w:r>
            <w:rPr>
              <w:rFonts w:hint="default" w:asciiTheme="minorEastAsia" w:hAnsiTheme="minorEastAsia" w:eastAsiaTheme="minorEastAsia"/>
              <w:szCs w:val="28"/>
            </w:rPr>
            <w:t xml:space="preserve">1.3.2 </w:t>
          </w:r>
          <w:r>
            <w:rPr>
              <w:rFonts w:hint="eastAsia"/>
            </w:rPr>
            <w:t>缩略语</w:t>
          </w:r>
          <w:r>
            <w:tab/>
          </w:r>
          <w:r>
            <w:fldChar w:fldCharType="begin"/>
          </w:r>
          <w:r>
            <w:instrText xml:space="preserve"> PAGEREF _Toc8900 \h </w:instrText>
          </w:r>
          <w:r>
            <w:fldChar w:fldCharType="separate"/>
          </w:r>
          <w:r>
            <w:t>1</w:t>
          </w:r>
          <w:r>
            <w:fldChar w:fldCharType="end"/>
          </w:r>
          <w:r>
            <w:rPr>
              <w:bCs/>
              <w:lang w:val="zh-CN"/>
            </w:rPr>
            <w:fldChar w:fldCharType="end"/>
          </w:r>
        </w:p>
        <w:p w14:paraId="085A1AA7">
          <w:pPr>
            <w:pStyle w:val="67"/>
            <w:tabs>
              <w:tab w:val="right" w:leader="dot" w:pos="9412"/>
            </w:tabs>
          </w:pPr>
          <w:r>
            <w:rPr>
              <w:bCs/>
              <w:lang w:val="zh-CN"/>
            </w:rPr>
            <w:fldChar w:fldCharType="begin"/>
          </w:r>
          <w:r>
            <w:rPr>
              <w:bCs/>
              <w:lang w:val="zh-CN"/>
            </w:rPr>
            <w:instrText xml:space="preserve"> HYPERLINK \l _Toc30856 </w:instrText>
          </w:r>
          <w:r>
            <w:rPr>
              <w:bCs/>
              <w:lang w:val="zh-CN"/>
            </w:rPr>
            <w:fldChar w:fldCharType="separate"/>
          </w:r>
          <w:r>
            <w:rPr>
              <w:rFonts w:hint="eastAsia" w:asciiTheme="minorEastAsia" w:hAnsiTheme="minorEastAsia" w:eastAsiaTheme="minorEastAsia"/>
            </w:rPr>
            <w:t xml:space="preserve">1.4 </w:t>
          </w:r>
          <w:r>
            <w:rPr>
              <w:rFonts w:hint="eastAsia" w:ascii="宋体" w:hAnsi="宋体"/>
            </w:rPr>
            <w:t>运行环境</w:t>
          </w:r>
          <w:r>
            <w:tab/>
          </w:r>
          <w:r>
            <w:fldChar w:fldCharType="begin"/>
          </w:r>
          <w:r>
            <w:instrText xml:space="preserve"> PAGEREF _Toc30856 \h </w:instrText>
          </w:r>
          <w:r>
            <w:fldChar w:fldCharType="separate"/>
          </w:r>
          <w:r>
            <w:t>2</w:t>
          </w:r>
          <w:r>
            <w:fldChar w:fldCharType="end"/>
          </w:r>
          <w:r>
            <w:rPr>
              <w:bCs/>
              <w:lang w:val="zh-CN"/>
            </w:rPr>
            <w:fldChar w:fldCharType="end"/>
          </w:r>
        </w:p>
        <w:p w14:paraId="48085E47">
          <w:pPr>
            <w:pStyle w:val="40"/>
            <w:tabs>
              <w:tab w:val="right" w:leader="dot" w:pos="9412"/>
            </w:tabs>
          </w:pPr>
          <w:r>
            <w:rPr>
              <w:bCs/>
              <w:lang w:val="zh-CN"/>
            </w:rPr>
            <w:fldChar w:fldCharType="begin"/>
          </w:r>
          <w:r>
            <w:rPr>
              <w:bCs/>
              <w:lang w:val="zh-CN"/>
            </w:rPr>
            <w:instrText xml:space="preserve"> HYPERLINK \l _Toc30567 </w:instrText>
          </w:r>
          <w:r>
            <w:rPr>
              <w:bCs/>
              <w:lang w:val="zh-CN"/>
            </w:rPr>
            <w:fldChar w:fldCharType="separate"/>
          </w:r>
          <w:r>
            <w:rPr>
              <w:rFonts w:hint="default" w:asciiTheme="minorEastAsia" w:hAnsiTheme="minorEastAsia" w:eastAsiaTheme="minorEastAsia"/>
              <w:szCs w:val="28"/>
            </w:rPr>
            <w:t xml:space="preserve">1.4.1 </w:t>
          </w:r>
          <w:r>
            <w:rPr>
              <w:rFonts w:hint="eastAsia" w:ascii="宋体" w:hAnsi="宋体"/>
            </w:rPr>
            <w:t>系统运行环境</w:t>
          </w:r>
          <w:r>
            <w:tab/>
          </w:r>
          <w:r>
            <w:fldChar w:fldCharType="begin"/>
          </w:r>
          <w:r>
            <w:instrText xml:space="preserve"> PAGEREF _Toc30567 \h </w:instrText>
          </w:r>
          <w:r>
            <w:fldChar w:fldCharType="separate"/>
          </w:r>
          <w:r>
            <w:t>2</w:t>
          </w:r>
          <w:r>
            <w:fldChar w:fldCharType="end"/>
          </w:r>
          <w:r>
            <w:rPr>
              <w:bCs/>
              <w:lang w:val="zh-CN"/>
            </w:rPr>
            <w:fldChar w:fldCharType="end"/>
          </w:r>
        </w:p>
        <w:p w14:paraId="349EDB5C">
          <w:pPr>
            <w:pStyle w:val="40"/>
            <w:tabs>
              <w:tab w:val="right" w:leader="dot" w:pos="9412"/>
            </w:tabs>
          </w:pPr>
          <w:r>
            <w:rPr>
              <w:bCs/>
              <w:lang w:val="zh-CN"/>
            </w:rPr>
            <w:fldChar w:fldCharType="begin"/>
          </w:r>
          <w:r>
            <w:rPr>
              <w:bCs/>
              <w:lang w:val="zh-CN"/>
            </w:rPr>
            <w:instrText xml:space="preserve"> HYPERLINK \l _Toc4791 </w:instrText>
          </w:r>
          <w:r>
            <w:rPr>
              <w:bCs/>
              <w:lang w:val="zh-CN"/>
            </w:rPr>
            <w:fldChar w:fldCharType="separate"/>
          </w:r>
          <w:r>
            <w:rPr>
              <w:rFonts w:hint="default" w:asciiTheme="minorEastAsia" w:hAnsiTheme="minorEastAsia" w:eastAsiaTheme="minorEastAsia"/>
              <w:szCs w:val="28"/>
            </w:rPr>
            <w:t xml:space="preserve">1.4.2 </w:t>
          </w:r>
          <w:r>
            <w:rPr>
              <w:rFonts w:hint="eastAsia" w:ascii="宋体" w:hAnsi="宋体"/>
            </w:rPr>
            <w:t>客户端运行环境</w:t>
          </w:r>
          <w:r>
            <w:tab/>
          </w:r>
          <w:r>
            <w:fldChar w:fldCharType="begin"/>
          </w:r>
          <w:r>
            <w:instrText xml:space="preserve"> PAGEREF _Toc4791 \h </w:instrText>
          </w:r>
          <w:r>
            <w:fldChar w:fldCharType="separate"/>
          </w:r>
          <w:r>
            <w:t>2</w:t>
          </w:r>
          <w:r>
            <w:fldChar w:fldCharType="end"/>
          </w:r>
          <w:r>
            <w:rPr>
              <w:bCs/>
              <w:lang w:val="zh-CN"/>
            </w:rPr>
            <w:fldChar w:fldCharType="end"/>
          </w:r>
        </w:p>
        <w:p w14:paraId="29990915">
          <w:pPr>
            <w:pStyle w:val="52"/>
            <w:tabs>
              <w:tab w:val="right" w:leader="dot" w:pos="9412"/>
            </w:tabs>
          </w:pPr>
          <w:r>
            <w:rPr>
              <w:bCs/>
              <w:lang w:val="zh-CN"/>
            </w:rPr>
            <w:fldChar w:fldCharType="begin"/>
          </w:r>
          <w:r>
            <w:rPr>
              <w:bCs/>
              <w:lang w:val="zh-CN"/>
            </w:rPr>
            <w:instrText xml:space="preserve"> HYPERLINK \l _Toc28590 </w:instrText>
          </w:r>
          <w:r>
            <w:rPr>
              <w:bCs/>
              <w:lang w:val="zh-CN"/>
            </w:rPr>
            <w:fldChar w:fldCharType="separate"/>
          </w:r>
          <w:r>
            <w:rPr>
              <w:rFonts w:hint="default" w:ascii="宋体" w:hAnsi="宋体" w:eastAsia="宋体"/>
            </w:rPr>
            <w:t xml:space="preserve">2 </w:t>
          </w:r>
          <w:r>
            <w:rPr>
              <w:rFonts w:hint="eastAsia" w:ascii="宋体" w:hAnsi="宋体"/>
              <w:lang w:val="en-US" w:eastAsia="zh-CN"/>
            </w:rPr>
            <w:t>安装与部署</w:t>
          </w:r>
          <w:r>
            <w:tab/>
          </w:r>
          <w:r>
            <w:fldChar w:fldCharType="begin"/>
          </w:r>
          <w:r>
            <w:instrText xml:space="preserve"> PAGEREF _Toc28590 \h </w:instrText>
          </w:r>
          <w:r>
            <w:fldChar w:fldCharType="separate"/>
          </w:r>
          <w:r>
            <w:t>2</w:t>
          </w:r>
          <w:r>
            <w:fldChar w:fldCharType="end"/>
          </w:r>
          <w:r>
            <w:rPr>
              <w:bCs/>
              <w:lang w:val="zh-CN"/>
            </w:rPr>
            <w:fldChar w:fldCharType="end"/>
          </w:r>
        </w:p>
        <w:p w14:paraId="5543AB03">
          <w:pPr>
            <w:pStyle w:val="67"/>
            <w:tabs>
              <w:tab w:val="right" w:leader="dot" w:pos="9412"/>
            </w:tabs>
          </w:pPr>
          <w:r>
            <w:rPr>
              <w:bCs/>
              <w:lang w:val="zh-CN"/>
            </w:rPr>
            <w:fldChar w:fldCharType="begin"/>
          </w:r>
          <w:r>
            <w:rPr>
              <w:bCs/>
              <w:lang w:val="zh-CN"/>
            </w:rPr>
            <w:instrText xml:space="preserve"> HYPERLINK \l _Toc10246 </w:instrText>
          </w:r>
          <w:r>
            <w:rPr>
              <w:bCs/>
              <w:lang w:val="zh-CN"/>
            </w:rPr>
            <w:fldChar w:fldCharType="separate"/>
          </w:r>
          <w:r>
            <w:rPr>
              <w:rFonts w:hint="eastAsia" w:asciiTheme="minorEastAsia" w:hAnsiTheme="minorEastAsia" w:eastAsiaTheme="minorEastAsia"/>
            </w:rPr>
            <w:t xml:space="preserve">2.1 </w:t>
          </w:r>
          <w:r>
            <w:rPr>
              <w:rFonts w:hint="eastAsia" w:ascii="宋体" w:hAnsi="宋体"/>
              <w:lang w:val="en-US" w:eastAsia="zh-CN"/>
            </w:rPr>
            <w:t>安装方式</w:t>
          </w:r>
          <w:r>
            <w:tab/>
          </w:r>
          <w:r>
            <w:fldChar w:fldCharType="begin"/>
          </w:r>
          <w:r>
            <w:instrText xml:space="preserve"> PAGEREF _Toc10246 \h </w:instrText>
          </w:r>
          <w:r>
            <w:fldChar w:fldCharType="separate"/>
          </w:r>
          <w:r>
            <w:t>2</w:t>
          </w:r>
          <w:r>
            <w:fldChar w:fldCharType="end"/>
          </w:r>
          <w:r>
            <w:rPr>
              <w:bCs/>
              <w:lang w:val="zh-CN"/>
            </w:rPr>
            <w:fldChar w:fldCharType="end"/>
          </w:r>
        </w:p>
        <w:p w14:paraId="547C163B">
          <w:pPr>
            <w:pStyle w:val="67"/>
            <w:tabs>
              <w:tab w:val="right" w:leader="dot" w:pos="9412"/>
            </w:tabs>
          </w:pPr>
          <w:r>
            <w:rPr>
              <w:bCs/>
              <w:lang w:val="zh-CN"/>
            </w:rPr>
            <w:fldChar w:fldCharType="begin"/>
          </w:r>
          <w:r>
            <w:rPr>
              <w:bCs/>
              <w:lang w:val="zh-CN"/>
            </w:rPr>
            <w:instrText xml:space="preserve"> HYPERLINK \l _Toc15735 </w:instrText>
          </w:r>
          <w:r>
            <w:rPr>
              <w:bCs/>
              <w:lang w:val="zh-CN"/>
            </w:rPr>
            <w:fldChar w:fldCharType="separate"/>
          </w:r>
          <w:r>
            <w:rPr>
              <w:rFonts w:hint="eastAsia" w:asciiTheme="minorEastAsia" w:hAnsiTheme="minorEastAsia" w:eastAsiaTheme="minorEastAsia"/>
            </w:rPr>
            <w:t xml:space="preserve">2.2 </w:t>
          </w:r>
          <w:r>
            <w:rPr>
              <w:rFonts w:hint="eastAsia" w:ascii="宋体" w:hAnsi="宋体"/>
              <w:lang w:val="en-US" w:eastAsia="zh-CN"/>
            </w:rPr>
            <w:t>安装指南</w:t>
          </w:r>
          <w:r>
            <w:tab/>
          </w:r>
          <w:r>
            <w:fldChar w:fldCharType="begin"/>
          </w:r>
          <w:r>
            <w:instrText xml:space="preserve"> PAGEREF _Toc15735 \h </w:instrText>
          </w:r>
          <w:r>
            <w:fldChar w:fldCharType="separate"/>
          </w:r>
          <w:r>
            <w:t>2</w:t>
          </w:r>
          <w:r>
            <w:fldChar w:fldCharType="end"/>
          </w:r>
          <w:r>
            <w:rPr>
              <w:bCs/>
              <w:lang w:val="zh-CN"/>
            </w:rPr>
            <w:fldChar w:fldCharType="end"/>
          </w:r>
        </w:p>
        <w:p w14:paraId="260B4019">
          <w:pPr>
            <w:pStyle w:val="40"/>
            <w:tabs>
              <w:tab w:val="right" w:leader="dot" w:pos="9412"/>
            </w:tabs>
          </w:pPr>
          <w:r>
            <w:rPr>
              <w:bCs/>
              <w:lang w:val="zh-CN"/>
            </w:rPr>
            <w:fldChar w:fldCharType="begin"/>
          </w:r>
          <w:r>
            <w:rPr>
              <w:bCs/>
              <w:lang w:val="zh-CN"/>
            </w:rPr>
            <w:instrText xml:space="preserve"> HYPERLINK \l _Toc32043 </w:instrText>
          </w:r>
          <w:r>
            <w:rPr>
              <w:bCs/>
              <w:lang w:val="zh-CN"/>
            </w:rPr>
            <w:fldChar w:fldCharType="separate"/>
          </w:r>
          <w:r>
            <w:rPr>
              <w:rFonts w:hint="default" w:asciiTheme="minorEastAsia" w:hAnsiTheme="minorEastAsia" w:eastAsiaTheme="minorEastAsia"/>
              <w:szCs w:val="28"/>
            </w:rPr>
            <w:t xml:space="preserve">2.2.1 </w:t>
          </w:r>
          <w:r>
            <w:rPr>
              <w:rFonts w:hint="eastAsia" w:ascii="宋体" w:hAnsi="宋体"/>
              <w:lang w:val="en-US" w:eastAsia="zh-CN"/>
            </w:rPr>
            <w:t>Docker安装</w:t>
          </w:r>
          <w:r>
            <w:tab/>
          </w:r>
          <w:r>
            <w:fldChar w:fldCharType="begin"/>
          </w:r>
          <w:r>
            <w:instrText xml:space="preserve"> PAGEREF _Toc32043 \h </w:instrText>
          </w:r>
          <w:r>
            <w:fldChar w:fldCharType="separate"/>
          </w:r>
          <w:r>
            <w:t>2</w:t>
          </w:r>
          <w:r>
            <w:fldChar w:fldCharType="end"/>
          </w:r>
          <w:r>
            <w:rPr>
              <w:bCs/>
              <w:lang w:val="zh-CN"/>
            </w:rPr>
            <w:fldChar w:fldCharType="end"/>
          </w:r>
        </w:p>
        <w:p w14:paraId="38F9C04E">
          <w:pPr>
            <w:pStyle w:val="40"/>
            <w:tabs>
              <w:tab w:val="right" w:leader="dot" w:pos="9412"/>
            </w:tabs>
          </w:pPr>
          <w:r>
            <w:rPr>
              <w:bCs/>
              <w:lang w:val="zh-CN"/>
            </w:rPr>
            <w:fldChar w:fldCharType="begin"/>
          </w:r>
          <w:r>
            <w:rPr>
              <w:bCs/>
              <w:lang w:val="zh-CN"/>
            </w:rPr>
            <w:instrText xml:space="preserve"> HYPERLINK \l _Toc19367 </w:instrText>
          </w:r>
          <w:r>
            <w:rPr>
              <w:bCs/>
              <w:lang w:val="zh-CN"/>
            </w:rPr>
            <w:fldChar w:fldCharType="separate"/>
          </w:r>
          <w:r>
            <w:rPr>
              <w:rFonts w:hint="default" w:asciiTheme="minorEastAsia" w:hAnsiTheme="minorEastAsia" w:eastAsiaTheme="minorEastAsia"/>
              <w:szCs w:val="28"/>
            </w:rPr>
            <w:t xml:space="preserve">2.2.2 </w:t>
          </w:r>
          <w:r>
            <w:rPr>
              <w:rFonts w:hint="eastAsia" w:ascii="宋体" w:hAnsi="宋体"/>
              <w:lang w:val="en-US" w:eastAsia="zh-CN"/>
            </w:rPr>
            <w:t>源码编译安装</w:t>
          </w:r>
          <w:r>
            <w:tab/>
          </w:r>
          <w:r>
            <w:fldChar w:fldCharType="begin"/>
          </w:r>
          <w:r>
            <w:instrText xml:space="preserve"> PAGEREF _Toc19367 \h </w:instrText>
          </w:r>
          <w:r>
            <w:fldChar w:fldCharType="separate"/>
          </w:r>
          <w:r>
            <w:t>2</w:t>
          </w:r>
          <w:r>
            <w:fldChar w:fldCharType="end"/>
          </w:r>
          <w:r>
            <w:rPr>
              <w:bCs/>
              <w:lang w:val="zh-CN"/>
            </w:rPr>
            <w:fldChar w:fldCharType="end"/>
          </w:r>
        </w:p>
        <w:p w14:paraId="2C491C16">
          <w:pPr>
            <w:pStyle w:val="67"/>
            <w:tabs>
              <w:tab w:val="right" w:leader="dot" w:pos="9412"/>
            </w:tabs>
          </w:pPr>
          <w:r>
            <w:rPr>
              <w:bCs/>
              <w:lang w:val="zh-CN"/>
            </w:rPr>
            <w:fldChar w:fldCharType="begin"/>
          </w:r>
          <w:r>
            <w:rPr>
              <w:bCs/>
              <w:lang w:val="zh-CN"/>
            </w:rPr>
            <w:instrText xml:space="preserve"> HYPERLINK \l _Toc20056 </w:instrText>
          </w:r>
          <w:r>
            <w:rPr>
              <w:bCs/>
              <w:lang w:val="zh-CN"/>
            </w:rPr>
            <w:fldChar w:fldCharType="separate"/>
          </w:r>
          <w:r>
            <w:rPr>
              <w:rFonts w:hint="eastAsia" w:asciiTheme="minorEastAsia" w:hAnsiTheme="minorEastAsia" w:eastAsiaTheme="minorEastAsia"/>
            </w:rPr>
            <w:t xml:space="preserve">2.3 </w:t>
          </w:r>
          <w:r>
            <w:rPr>
              <w:rFonts w:hint="eastAsia" w:ascii="宋体" w:hAnsi="宋体"/>
              <w:lang w:val="en-US" w:eastAsia="zh-CN"/>
            </w:rPr>
            <w:t>创建扩展</w:t>
          </w:r>
          <w:r>
            <w:tab/>
          </w:r>
          <w:r>
            <w:fldChar w:fldCharType="begin"/>
          </w:r>
          <w:r>
            <w:instrText xml:space="preserve"> PAGEREF _Toc20056 \h </w:instrText>
          </w:r>
          <w:r>
            <w:fldChar w:fldCharType="separate"/>
          </w:r>
          <w:r>
            <w:t>3</w:t>
          </w:r>
          <w:r>
            <w:fldChar w:fldCharType="end"/>
          </w:r>
          <w:r>
            <w:rPr>
              <w:bCs/>
              <w:lang w:val="zh-CN"/>
            </w:rPr>
            <w:fldChar w:fldCharType="end"/>
          </w:r>
        </w:p>
        <w:p w14:paraId="37D1F83B">
          <w:pPr>
            <w:pStyle w:val="67"/>
            <w:tabs>
              <w:tab w:val="right" w:leader="dot" w:pos="9412"/>
            </w:tabs>
          </w:pPr>
          <w:r>
            <w:rPr>
              <w:bCs/>
              <w:lang w:val="zh-CN"/>
            </w:rPr>
            <w:fldChar w:fldCharType="begin"/>
          </w:r>
          <w:r>
            <w:rPr>
              <w:bCs/>
              <w:lang w:val="zh-CN"/>
            </w:rPr>
            <w:instrText xml:space="preserve"> HYPERLINK \l _Toc30472 </w:instrText>
          </w:r>
          <w:r>
            <w:rPr>
              <w:bCs/>
              <w:lang w:val="zh-CN"/>
            </w:rPr>
            <w:fldChar w:fldCharType="separate"/>
          </w:r>
          <w:r>
            <w:rPr>
              <w:rFonts w:hint="eastAsia" w:asciiTheme="minorEastAsia" w:hAnsiTheme="minorEastAsia" w:eastAsiaTheme="minorEastAsia"/>
            </w:rPr>
            <w:t xml:space="preserve">2.4 </w:t>
          </w:r>
          <w:r>
            <w:rPr>
              <w:rFonts w:hint="eastAsia" w:ascii="宋体" w:hAnsi="宋体"/>
              <w:lang w:val="en-US" w:eastAsia="zh-CN"/>
            </w:rPr>
            <w:t>基本使用方法</w:t>
          </w:r>
          <w:r>
            <w:tab/>
          </w:r>
          <w:r>
            <w:fldChar w:fldCharType="begin"/>
          </w:r>
          <w:r>
            <w:instrText xml:space="preserve"> PAGEREF _Toc30472 \h </w:instrText>
          </w:r>
          <w:r>
            <w:fldChar w:fldCharType="separate"/>
          </w:r>
          <w:r>
            <w:t>3</w:t>
          </w:r>
          <w:r>
            <w:fldChar w:fldCharType="end"/>
          </w:r>
          <w:r>
            <w:rPr>
              <w:bCs/>
              <w:lang w:val="zh-CN"/>
            </w:rPr>
            <w:fldChar w:fldCharType="end"/>
          </w:r>
        </w:p>
        <w:p w14:paraId="7E15A76D">
          <w:pPr>
            <w:pStyle w:val="40"/>
            <w:tabs>
              <w:tab w:val="right" w:leader="dot" w:pos="9412"/>
            </w:tabs>
          </w:pPr>
          <w:r>
            <w:rPr>
              <w:bCs/>
              <w:lang w:val="zh-CN"/>
            </w:rPr>
            <w:fldChar w:fldCharType="begin"/>
          </w:r>
          <w:r>
            <w:rPr>
              <w:bCs/>
              <w:lang w:val="zh-CN"/>
            </w:rPr>
            <w:instrText xml:space="preserve"> HYPERLINK \l _Toc14628 </w:instrText>
          </w:r>
          <w:r>
            <w:rPr>
              <w:bCs/>
              <w:lang w:val="zh-CN"/>
            </w:rPr>
            <w:fldChar w:fldCharType="separate"/>
          </w:r>
          <w:r>
            <w:rPr>
              <w:rFonts w:hint="default" w:asciiTheme="minorEastAsia" w:hAnsiTheme="minorEastAsia" w:eastAsiaTheme="minorEastAsia"/>
              <w:szCs w:val="28"/>
            </w:rPr>
            <w:t xml:space="preserve">2.4.1 </w:t>
          </w:r>
          <w:r>
            <w:rPr>
              <w:rFonts w:hint="eastAsia" w:ascii="宋体" w:hAnsi="宋体"/>
              <w:lang w:val="en-US" w:eastAsia="zh-CN"/>
            </w:rPr>
            <w:t>安装验证</w:t>
          </w:r>
          <w:r>
            <w:tab/>
          </w:r>
          <w:r>
            <w:fldChar w:fldCharType="begin"/>
          </w:r>
          <w:r>
            <w:instrText xml:space="preserve"> PAGEREF _Toc14628 \h </w:instrText>
          </w:r>
          <w:r>
            <w:fldChar w:fldCharType="separate"/>
          </w:r>
          <w:r>
            <w:t>3</w:t>
          </w:r>
          <w:r>
            <w:fldChar w:fldCharType="end"/>
          </w:r>
          <w:r>
            <w:rPr>
              <w:bCs/>
              <w:lang w:val="zh-CN"/>
            </w:rPr>
            <w:fldChar w:fldCharType="end"/>
          </w:r>
        </w:p>
        <w:p w14:paraId="4330EDFD">
          <w:pPr>
            <w:pStyle w:val="40"/>
            <w:tabs>
              <w:tab w:val="right" w:leader="dot" w:pos="9412"/>
            </w:tabs>
          </w:pPr>
          <w:r>
            <w:rPr>
              <w:bCs/>
              <w:lang w:val="zh-CN"/>
            </w:rPr>
            <w:fldChar w:fldCharType="begin"/>
          </w:r>
          <w:r>
            <w:rPr>
              <w:bCs/>
              <w:lang w:val="zh-CN"/>
            </w:rPr>
            <w:instrText xml:space="preserve"> HYPERLINK \l _Toc4856 </w:instrText>
          </w:r>
          <w:r>
            <w:rPr>
              <w:bCs/>
              <w:lang w:val="zh-CN"/>
            </w:rPr>
            <w:fldChar w:fldCharType="separate"/>
          </w:r>
          <w:r>
            <w:rPr>
              <w:rFonts w:hint="default" w:cs="宋体" w:asciiTheme="minorEastAsia" w:hAnsiTheme="minorEastAsia" w:eastAsiaTheme="minorEastAsia"/>
              <w:szCs w:val="28"/>
            </w:rPr>
            <w:t xml:space="preserve">2.4.2 </w:t>
          </w:r>
          <w:r>
            <w:rPr>
              <w:rFonts w:hint="eastAsia" w:ascii="宋体" w:hAnsi="宋体"/>
              <w:lang w:val="en-US" w:eastAsia="zh-CN"/>
            </w:rPr>
            <w:t>卸载</w:t>
          </w:r>
          <w:r>
            <w:tab/>
          </w:r>
          <w:r>
            <w:fldChar w:fldCharType="begin"/>
          </w:r>
          <w:r>
            <w:instrText xml:space="preserve"> PAGEREF _Toc4856 \h </w:instrText>
          </w:r>
          <w:r>
            <w:fldChar w:fldCharType="separate"/>
          </w:r>
          <w:r>
            <w:t>4</w:t>
          </w:r>
          <w:r>
            <w:fldChar w:fldCharType="end"/>
          </w:r>
          <w:r>
            <w:rPr>
              <w:bCs/>
              <w:lang w:val="zh-CN"/>
            </w:rPr>
            <w:fldChar w:fldCharType="end"/>
          </w:r>
        </w:p>
        <w:p w14:paraId="1839DA2D">
          <w:pPr>
            <w:pStyle w:val="67"/>
            <w:tabs>
              <w:tab w:val="right" w:leader="dot" w:pos="9412"/>
            </w:tabs>
          </w:pPr>
          <w:r>
            <w:rPr>
              <w:bCs/>
              <w:lang w:val="zh-CN"/>
            </w:rPr>
            <w:fldChar w:fldCharType="begin"/>
          </w:r>
          <w:r>
            <w:rPr>
              <w:bCs/>
              <w:lang w:val="zh-CN"/>
            </w:rPr>
            <w:instrText xml:space="preserve"> HYPERLINK \l _Toc26358 </w:instrText>
          </w:r>
          <w:r>
            <w:rPr>
              <w:bCs/>
              <w:lang w:val="zh-CN"/>
            </w:rPr>
            <w:fldChar w:fldCharType="separate"/>
          </w:r>
          <w:r>
            <w:rPr>
              <w:rFonts w:hint="eastAsia" w:asciiTheme="minorEastAsia" w:hAnsiTheme="minorEastAsia" w:eastAsiaTheme="minorEastAsia"/>
            </w:rPr>
            <w:t xml:space="preserve">2.5 </w:t>
          </w:r>
          <w:r>
            <w:rPr>
              <w:rFonts w:hint="eastAsia" w:ascii="宋体" w:hAnsi="宋体"/>
              <w:lang w:val="en-US" w:eastAsia="zh-CN"/>
            </w:rPr>
            <w:t>功能</w:t>
          </w:r>
          <w:r>
            <w:rPr>
              <w:rFonts w:hint="eastAsia" w:ascii="宋体" w:hAnsi="宋体"/>
            </w:rPr>
            <w:t>操作说明</w:t>
          </w:r>
          <w:r>
            <w:tab/>
          </w:r>
          <w:r>
            <w:fldChar w:fldCharType="begin"/>
          </w:r>
          <w:r>
            <w:instrText xml:space="preserve"> PAGEREF _Toc26358 \h </w:instrText>
          </w:r>
          <w:r>
            <w:fldChar w:fldCharType="separate"/>
          </w:r>
          <w:r>
            <w:t>4</w:t>
          </w:r>
          <w:r>
            <w:fldChar w:fldCharType="end"/>
          </w:r>
          <w:r>
            <w:rPr>
              <w:bCs/>
              <w:lang w:val="zh-CN"/>
            </w:rPr>
            <w:fldChar w:fldCharType="end"/>
          </w:r>
        </w:p>
        <w:p w14:paraId="556117AF">
          <w:pPr>
            <w:pStyle w:val="40"/>
            <w:tabs>
              <w:tab w:val="right" w:leader="dot" w:pos="9412"/>
            </w:tabs>
          </w:pPr>
          <w:r>
            <w:rPr>
              <w:bCs/>
              <w:lang w:val="zh-CN"/>
            </w:rPr>
            <w:fldChar w:fldCharType="begin"/>
          </w:r>
          <w:r>
            <w:rPr>
              <w:bCs/>
              <w:lang w:val="zh-CN"/>
            </w:rPr>
            <w:instrText xml:space="preserve"> HYPERLINK \l _Toc16577 </w:instrText>
          </w:r>
          <w:r>
            <w:rPr>
              <w:bCs/>
              <w:lang w:val="zh-CN"/>
            </w:rPr>
            <w:fldChar w:fldCharType="separate"/>
          </w:r>
          <w:r>
            <w:rPr>
              <w:rFonts w:hint="default" w:asciiTheme="minorEastAsia" w:hAnsiTheme="minorEastAsia" w:eastAsiaTheme="minorEastAsia"/>
              <w:szCs w:val="28"/>
            </w:rPr>
            <w:t xml:space="preserve">2.5.1 </w:t>
          </w:r>
          <w:r>
            <w:rPr>
              <w:rFonts w:hint="eastAsia" w:ascii="宋体" w:hAnsi="宋体"/>
              <w:lang w:val="en-US" w:eastAsia="zh-CN"/>
            </w:rPr>
            <w:t>创建列存镜像表</w:t>
          </w:r>
          <w:r>
            <w:tab/>
          </w:r>
          <w:r>
            <w:fldChar w:fldCharType="begin"/>
          </w:r>
          <w:r>
            <w:instrText xml:space="preserve"> PAGEREF _Toc16577 \h </w:instrText>
          </w:r>
          <w:r>
            <w:fldChar w:fldCharType="separate"/>
          </w:r>
          <w:r>
            <w:t>4</w:t>
          </w:r>
          <w:r>
            <w:fldChar w:fldCharType="end"/>
          </w:r>
          <w:r>
            <w:rPr>
              <w:bCs/>
              <w:lang w:val="zh-CN"/>
            </w:rPr>
            <w:fldChar w:fldCharType="end"/>
          </w:r>
        </w:p>
        <w:p w14:paraId="54306D92">
          <w:pPr>
            <w:pStyle w:val="40"/>
            <w:tabs>
              <w:tab w:val="right" w:leader="dot" w:pos="9412"/>
            </w:tabs>
          </w:pPr>
          <w:r>
            <w:rPr>
              <w:bCs/>
              <w:lang w:val="zh-CN"/>
            </w:rPr>
            <w:fldChar w:fldCharType="begin"/>
          </w:r>
          <w:r>
            <w:rPr>
              <w:bCs/>
              <w:lang w:val="zh-CN"/>
            </w:rPr>
            <w:instrText xml:space="preserve"> HYPERLINK \l _Toc894 </w:instrText>
          </w:r>
          <w:r>
            <w:rPr>
              <w:bCs/>
              <w:lang w:val="zh-CN"/>
            </w:rPr>
            <w:fldChar w:fldCharType="separate"/>
          </w:r>
          <w:r>
            <w:rPr>
              <w:rFonts w:hint="default" w:asciiTheme="minorEastAsia" w:hAnsiTheme="minorEastAsia" w:eastAsiaTheme="minorEastAsia"/>
              <w:szCs w:val="28"/>
            </w:rPr>
            <w:t xml:space="preserve">2.5.2 </w:t>
          </w:r>
          <w:r>
            <w:rPr>
              <w:rFonts w:hint="eastAsia" w:ascii="宋体" w:hAnsi="宋体"/>
              <w:lang w:val="en-US" w:eastAsia="zh-CN"/>
            </w:rPr>
            <w:t>数据写入与实时同步</w:t>
          </w:r>
          <w:r>
            <w:tab/>
          </w:r>
          <w:r>
            <w:fldChar w:fldCharType="begin"/>
          </w:r>
          <w:r>
            <w:instrText xml:space="preserve"> PAGEREF _Toc894 \h </w:instrText>
          </w:r>
          <w:r>
            <w:fldChar w:fldCharType="separate"/>
          </w:r>
          <w:r>
            <w:t>4</w:t>
          </w:r>
          <w:r>
            <w:fldChar w:fldCharType="end"/>
          </w:r>
          <w:r>
            <w:rPr>
              <w:bCs/>
              <w:lang w:val="zh-CN"/>
            </w:rPr>
            <w:fldChar w:fldCharType="end"/>
          </w:r>
        </w:p>
        <w:p w14:paraId="0CAF90D9">
          <w:pPr>
            <w:pStyle w:val="52"/>
            <w:tabs>
              <w:tab w:val="right" w:leader="dot" w:pos="9412"/>
            </w:tabs>
          </w:pPr>
          <w:r>
            <w:rPr>
              <w:bCs/>
              <w:lang w:val="zh-CN"/>
            </w:rPr>
            <w:fldChar w:fldCharType="begin"/>
          </w:r>
          <w:r>
            <w:rPr>
              <w:bCs/>
              <w:lang w:val="zh-CN"/>
            </w:rPr>
            <w:instrText xml:space="preserve"> HYPERLINK \l _Toc5785 </w:instrText>
          </w:r>
          <w:r>
            <w:rPr>
              <w:bCs/>
              <w:lang w:val="zh-CN"/>
            </w:rPr>
            <w:fldChar w:fldCharType="separate"/>
          </w:r>
          <w:r>
            <w:rPr>
              <w:rFonts w:hint="default" w:ascii="宋体" w:hAnsi="宋体" w:eastAsia="宋体"/>
            </w:rPr>
            <w:t xml:space="preserve">3 </w:t>
          </w:r>
          <w:r>
            <w:rPr>
              <w:rFonts w:hint="eastAsia" w:ascii="宋体" w:hAnsi="宋体"/>
              <w:lang w:val="en-US" w:eastAsia="zh-CN"/>
            </w:rPr>
            <w:t>使用参考</w:t>
          </w:r>
          <w:r>
            <w:tab/>
          </w:r>
          <w:r>
            <w:fldChar w:fldCharType="begin"/>
          </w:r>
          <w:r>
            <w:instrText xml:space="preserve"> PAGEREF _Toc5785 \h </w:instrText>
          </w:r>
          <w:r>
            <w:fldChar w:fldCharType="separate"/>
          </w:r>
          <w:r>
            <w:t>5</w:t>
          </w:r>
          <w:r>
            <w:fldChar w:fldCharType="end"/>
          </w:r>
          <w:r>
            <w:rPr>
              <w:bCs/>
              <w:lang w:val="zh-CN"/>
            </w:rPr>
            <w:fldChar w:fldCharType="end"/>
          </w:r>
        </w:p>
        <w:p w14:paraId="6CFB6CB3">
          <w:pPr>
            <w:pStyle w:val="67"/>
            <w:tabs>
              <w:tab w:val="right" w:leader="dot" w:pos="9412"/>
            </w:tabs>
          </w:pPr>
          <w:r>
            <w:rPr>
              <w:bCs/>
              <w:lang w:val="zh-CN"/>
            </w:rPr>
            <w:fldChar w:fldCharType="begin"/>
          </w:r>
          <w:r>
            <w:rPr>
              <w:bCs/>
              <w:lang w:val="zh-CN"/>
            </w:rPr>
            <w:instrText xml:space="preserve"> HYPERLINK \l _Toc10306 </w:instrText>
          </w:r>
          <w:r>
            <w:rPr>
              <w:bCs/>
              <w:lang w:val="zh-CN"/>
            </w:rPr>
            <w:fldChar w:fldCharType="separate"/>
          </w:r>
          <w:r>
            <w:rPr>
              <w:rFonts w:hint="eastAsia" w:asciiTheme="minorEastAsia" w:hAnsiTheme="minorEastAsia" w:eastAsiaTheme="minorEastAsia"/>
            </w:rPr>
            <w:t xml:space="preserve">3.1 </w:t>
          </w:r>
          <w:r>
            <w:rPr>
              <w:rFonts w:hint="eastAsia" w:ascii="宋体" w:hAnsi="宋体"/>
              <w:lang w:val="en-US" w:eastAsia="zh-CN"/>
            </w:rPr>
            <w:t>创建列存储表</w:t>
          </w:r>
          <w:r>
            <w:tab/>
          </w:r>
          <w:r>
            <w:fldChar w:fldCharType="begin"/>
          </w:r>
          <w:r>
            <w:instrText xml:space="preserve"> PAGEREF _Toc10306 \h </w:instrText>
          </w:r>
          <w:r>
            <w:fldChar w:fldCharType="separate"/>
          </w:r>
          <w:r>
            <w:t>5</w:t>
          </w:r>
          <w:r>
            <w:fldChar w:fldCharType="end"/>
          </w:r>
          <w:r>
            <w:rPr>
              <w:bCs/>
              <w:lang w:val="zh-CN"/>
            </w:rPr>
            <w:fldChar w:fldCharType="end"/>
          </w:r>
        </w:p>
        <w:p w14:paraId="4683AD38">
          <w:pPr>
            <w:pStyle w:val="67"/>
            <w:tabs>
              <w:tab w:val="right" w:leader="dot" w:pos="9412"/>
            </w:tabs>
          </w:pPr>
          <w:r>
            <w:rPr>
              <w:bCs/>
              <w:lang w:val="zh-CN"/>
            </w:rPr>
            <w:fldChar w:fldCharType="begin"/>
          </w:r>
          <w:r>
            <w:rPr>
              <w:bCs/>
              <w:lang w:val="zh-CN"/>
            </w:rPr>
            <w:instrText xml:space="preserve"> HYPERLINK \l _Toc15245 </w:instrText>
          </w:r>
          <w:r>
            <w:rPr>
              <w:bCs/>
              <w:lang w:val="zh-CN"/>
            </w:rPr>
            <w:fldChar w:fldCharType="separate"/>
          </w:r>
          <w:r>
            <w:rPr>
              <w:rFonts w:hint="eastAsia" w:asciiTheme="minorEastAsia" w:hAnsiTheme="minorEastAsia" w:eastAsiaTheme="minorEastAsia"/>
            </w:rPr>
            <w:t xml:space="preserve">3.2 </w:t>
          </w:r>
          <w:r>
            <w:rPr>
              <w:rFonts w:hint="eastAsia" w:ascii="宋体" w:hAnsi="宋体"/>
              <w:lang w:val="en-US" w:eastAsia="zh-CN"/>
            </w:rPr>
            <w:t>查询列存储表</w:t>
          </w:r>
          <w:r>
            <w:tab/>
          </w:r>
          <w:r>
            <w:fldChar w:fldCharType="begin"/>
          </w:r>
          <w:r>
            <w:instrText xml:space="preserve"> PAGEREF _Toc15245 \h </w:instrText>
          </w:r>
          <w:r>
            <w:fldChar w:fldCharType="separate"/>
          </w:r>
          <w:r>
            <w:t>6</w:t>
          </w:r>
          <w:r>
            <w:fldChar w:fldCharType="end"/>
          </w:r>
          <w:r>
            <w:rPr>
              <w:bCs/>
              <w:lang w:val="zh-CN"/>
            </w:rPr>
            <w:fldChar w:fldCharType="end"/>
          </w:r>
        </w:p>
        <w:p w14:paraId="0C64E2A1">
          <w:pPr>
            <w:pStyle w:val="40"/>
            <w:tabs>
              <w:tab w:val="right" w:leader="dot" w:pos="9412"/>
            </w:tabs>
          </w:pPr>
          <w:r>
            <w:rPr>
              <w:bCs/>
              <w:lang w:val="zh-CN"/>
            </w:rPr>
            <w:fldChar w:fldCharType="begin"/>
          </w:r>
          <w:r>
            <w:rPr>
              <w:bCs/>
              <w:lang w:val="zh-CN"/>
            </w:rPr>
            <w:instrText xml:space="preserve"> HYPERLINK \l _Toc27978 </w:instrText>
          </w:r>
          <w:r>
            <w:rPr>
              <w:bCs/>
              <w:lang w:val="zh-CN"/>
            </w:rPr>
            <w:fldChar w:fldCharType="separate"/>
          </w:r>
          <w:r>
            <w:rPr>
              <w:rFonts w:hint="default" w:asciiTheme="minorEastAsia" w:hAnsiTheme="minorEastAsia" w:eastAsiaTheme="minorEastAsia"/>
              <w:szCs w:val="28"/>
            </w:rPr>
            <w:t xml:space="preserve">3.2.1 </w:t>
          </w:r>
          <w:r>
            <w:rPr>
              <w:rFonts w:hint="eastAsia" w:ascii="宋体" w:hAnsi="宋体"/>
              <w:lang w:val="en-US" w:eastAsia="zh-CN"/>
            </w:rPr>
            <w:t>聚合</w:t>
          </w:r>
          <w:r>
            <w:tab/>
          </w:r>
          <w:r>
            <w:fldChar w:fldCharType="begin"/>
          </w:r>
          <w:r>
            <w:instrText xml:space="preserve"> PAGEREF _Toc27978 \h </w:instrText>
          </w:r>
          <w:r>
            <w:fldChar w:fldCharType="separate"/>
          </w:r>
          <w:r>
            <w:t>6</w:t>
          </w:r>
          <w:r>
            <w:fldChar w:fldCharType="end"/>
          </w:r>
          <w:r>
            <w:rPr>
              <w:bCs/>
              <w:lang w:val="zh-CN"/>
            </w:rPr>
            <w:fldChar w:fldCharType="end"/>
          </w:r>
        </w:p>
        <w:p w14:paraId="17449579">
          <w:pPr>
            <w:pStyle w:val="40"/>
            <w:tabs>
              <w:tab w:val="right" w:leader="dot" w:pos="9412"/>
            </w:tabs>
          </w:pPr>
          <w:r>
            <w:rPr>
              <w:bCs/>
              <w:lang w:val="zh-CN"/>
            </w:rPr>
            <w:fldChar w:fldCharType="begin"/>
          </w:r>
          <w:r>
            <w:rPr>
              <w:bCs/>
              <w:lang w:val="zh-CN"/>
            </w:rPr>
            <w:instrText xml:space="preserve"> HYPERLINK \l _Toc2027 </w:instrText>
          </w:r>
          <w:r>
            <w:rPr>
              <w:bCs/>
              <w:lang w:val="zh-CN"/>
            </w:rPr>
            <w:fldChar w:fldCharType="separate"/>
          </w:r>
          <w:r>
            <w:rPr>
              <w:rFonts w:hint="default" w:cs="Times New Roman" w:asciiTheme="minorEastAsia" w:hAnsiTheme="minorEastAsia" w:eastAsiaTheme="minorEastAsia"/>
              <w:bCs w:val="0"/>
              <w:kern w:val="0"/>
              <w:szCs w:val="28"/>
              <w:lang w:val="en-US" w:eastAsia="zh-CN" w:bidi="ar-SA"/>
            </w:rPr>
            <w:t xml:space="preserve">3.2.2 </w:t>
          </w:r>
          <w:r>
            <w:rPr>
              <w:rFonts w:hint="eastAsia" w:ascii="宋体" w:hAnsi="宋体"/>
              <w:lang w:val="en-US" w:eastAsia="zh-CN"/>
            </w:rPr>
            <w:t>过滤大型数据集</w:t>
          </w:r>
          <w:r>
            <w:tab/>
          </w:r>
          <w:r>
            <w:fldChar w:fldCharType="begin"/>
          </w:r>
          <w:r>
            <w:instrText xml:space="preserve"> PAGEREF _Toc2027 \h </w:instrText>
          </w:r>
          <w:r>
            <w:fldChar w:fldCharType="separate"/>
          </w:r>
          <w:r>
            <w:t>7</w:t>
          </w:r>
          <w:r>
            <w:fldChar w:fldCharType="end"/>
          </w:r>
          <w:r>
            <w:rPr>
              <w:bCs/>
              <w:lang w:val="zh-CN"/>
            </w:rPr>
            <w:fldChar w:fldCharType="end"/>
          </w:r>
        </w:p>
        <w:p w14:paraId="078987F0">
          <w:pPr>
            <w:pStyle w:val="40"/>
            <w:tabs>
              <w:tab w:val="right" w:leader="dot" w:pos="9412"/>
            </w:tabs>
          </w:pPr>
          <w:r>
            <w:rPr>
              <w:bCs/>
              <w:lang w:val="zh-CN"/>
            </w:rPr>
            <w:fldChar w:fldCharType="begin"/>
          </w:r>
          <w:r>
            <w:rPr>
              <w:bCs/>
              <w:lang w:val="zh-CN"/>
            </w:rPr>
            <w:instrText xml:space="preserve"> HYPERLINK \l _Toc4203 </w:instrText>
          </w:r>
          <w:r>
            <w:rPr>
              <w:bCs/>
              <w:lang w:val="zh-CN"/>
            </w:rPr>
            <w:fldChar w:fldCharType="separate"/>
          </w:r>
          <w:r>
            <w:rPr>
              <w:rFonts w:hint="default" w:asciiTheme="minorEastAsia" w:hAnsiTheme="minorEastAsia" w:eastAsiaTheme="minorEastAsia"/>
              <w:szCs w:val="28"/>
            </w:rPr>
            <w:t xml:space="preserve">3.2.3 </w:t>
          </w:r>
          <w:r>
            <w:rPr>
              <w:rFonts w:hint="eastAsia" w:ascii="宋体" w:hAnsi="宋体"/>
              <w:lang w:val="en-US" w:eastAsia="zh-CN"/>
            </w:rPr>
            <w:t>时间序列分析</w:t>
          </w:r>
          <w:r>
            <w:tab/>
          </w:r>
          <w:r>
            <w:fldChar w:fldCharType="begin"/>
          </w:r>
          <w:r>
            <w:instrText xml:space="preserve"> PAGEREF _Toc4203 \h </w:instrText>
          </w:r>
          <w:r>
            <w:fldChar w:fldCharType="separate"/>
          </w:r>
          <w:r>
            <w:t>7</w:t>
          </w:r>
          <w:r>
            <w:fldChar w:fldCharType="end"/>
          </w:r>
          <w:r>
            <w:rPr>
              <w:bCs/>
              <w:lang w:val="zh-CN"/>
            </w:rPr>
            <w:fldChar w:fldCharType="end"/>
          </w:r>
        </w:p>
        <w:p w14:paraId="74098FB8">
          <w:pPr>
            <w:pStyle w:val="67"/>
            <w:tabs>
              <w:tab w:val="right" w:leader="dot" w:pos="9412"/>
            </w:tabs>
          </w:pPr>
          <w:r>
            <w:rPr>
              <w:bCs/>
              <w:lang w:val="zh-CN"/>
            </w:rPr>
            <w:fldChar w:fldCharType="begin"/>
          </w:r>
          <w:r>
            <w:rPr>
              <w:bCs/>
              <w:lang w:val="zh-CN"/>
            </w:rPr>
            <w:instrText xml:space="preserve"> HYPERLINK \l _Toc30190 </w:instrText>
          </w:r>
          <w:r>
            <w:rPr>
              <w:bCs/>
              <w:lang w:val="zh-CN"/>
            </w:rPr>
            <w:fldChar w:fldCharType="separate"/>
          </w:r>
          <w:r>
            <w:rPr>
              <w:rFonts w:hint="eastAsia" w:asciiTheme="minorEastAsia" w:hAnsiTheme="minorEastAsia" w:eastAsiaTheme="minorEastAsia"/>
            </w:rPr>
            <w:t xml:space="preserve">3.3 </w:t>
          </w:r>
          <w:r>
            <w:rPr>
              <w:rFonts w:hint="eastAsia" w:ascii="宋体" w:hAnsi="宋体"/>
              <w:lang w:val="en-US" w:eastAsia="zh-CN"/>
            </w:rPr>
            <w:t>查询数据湖</w:t>
          </w:r>
          <w:r>
            <w:tab/>
          </w:r>
          <w:r>
            <w:fldChar w:fldCharType="begin"/>
          </w:r>
          <w:r>
            <w:instrText xml:space="preserve"> PAGEREF _Toc30190 \h </w:instrText>
          </w:r>
          <w:r>
            <w:fldChar w:fldCharType="separate"/>
          </w:r>
          <w:r>
            <w:t>7</w:t>
          </w:r>
          <w:r>
            <w:fldChar w:fldCharType="end"/>
          </w:r>
          <w:r>
            <w:rPr>
              <w:bCs/>
              <w:lang w:val="zh-CN"/>
            </w:rPr>
            <w:fldChar w:fldCharType="end"/>
          </w:r>
        </w:p>
        <w:p w14:paraId="448A0C5E">
          <w:pPr>
            <w:pStyle w:val="40"/>
            <w:tabs>
              <w:tab w:val="right" w:leader="dot" w:pos="9412"/>
            </w:tabs>
          </w:pPr>
          <w:r>
            <w:rPr>
              <w:bCs/>
              <w:lang w:val="zh-CN"/>
            </w:rPr>
            <w:fldChar w:fldCharType="begin"/>
          </w:r>
          <w:r>
            <w:rPr>
              <w:bCs/>
              <w:lang w:val="zh-CN"/>
            </w:rPr>
            <w:instrText xml:space="preserve"> HYPERLINK \l _Toc28622 </w:instrText>
          </w:r>
          <w:r>
            <w:rPr>
              <w:bCs/>
              <w:lang w:val="zh-CN"/>
            </w:rPr>
            <w:fldChar w:fldCharType="separate"/>
          </w:r>
          <w:r>
            <w:rPr>
              <w:rFonts w:hint="default" w:asciiTheme="minorEastAsia" w:hAnsiTheme="minorEastAsia" w:eastAsiaTheme="minorEastAsia"/>
              <w:szCs w:val="28"/>
            </w:rPr>
            <w:t xml:space="preserve">3.3.1 </w:t>
          </w:r>
          <w:r>
            <w:rPr>
              <w:rFonts w:hint="eastAsia" w:ascii="宋体" w:hAnsi="宋体"/>
              <w:lang w:val="en-US" w:eastAsia="zh-CN"/>
            </w:rPr>
            <w:t>支持的文件格式</w:t>
          </w:r>
          <w:r>
            <w:tab/>
          </w:r>
          <w:r>
            <w:fldChar w:fldCharType="begin"/>
          </w:r>
          <w:r>
            <w:instrText xml:space="preserve"> PAGEREF _Toc28622 \h </w:instrText>
          </w:r>
          <w:r>
            <w:fldChar w:fldCharType="separate"/>
          </w:r>
          <w:r>
            <w:t>7</w:t>
          </w:r>
          <w:r>
            <w:fldChar w:fldCharType="end"/>
          </w:r>
          <w:r>
            <w:rPr>
              <w:bCs/>
              <w:lang w:val="zh-CN"/>
            </w:rPr>
            <w:fldChar w:fldCharType="end"/>
          </w:r>
        </w:p>
        <w:p w14:paraId="2901E8AE">
          <w:pPr>
            <w:pStyle w:val="40"/>
            <w:tabs>
              <w:tab w:val="right" w:leader="dot" w:pos="9412"/>
            </w:tabs>
          </w:pPr>
          <w:r>
            <w:rPr>
              <w:bCs/>
              <w:lang w:val="zh-CN"/>
            </w:rPr>
            <w:fldChar w:fldCharType="begin"/>
          </w:r>
          <w:r>
            <w:rPr>
              <w:bCs/>
              <w:lang w:val="zh-CN"/>
            </w:rPr>
            <w:instrText xml:space="preserve"> HYPERLINK \l _Toc19625 </w:instrText>
          </w:r>
          <w:r>
            <w:rPr>
              <w:bCs/>
              <w:lang w:val="zh-CN"/>
            </w:rPr>
            <w:fldChar w:fldCharType="separate"/>
          </w:r>
          <w:r>
            <w:rPr>
              <w:rFonts w:hint="default" w:asciiTheme="minorEastAsia" w:hAnsiTheme="minorEastAsia" w:eastAsiaTheme="minorEastAsia"/>
              <w:szCs w:val="28"/>
            </w:rPr>
            <w:t xml:space="preserve">3.3.2 </w:t>
          </w:r>
          <w:r>
            <w:rPr>
              <w:rFonts w:hint="eastAsia" w:ascii="宋体" w:hAnsi="宋体"/>
              <w:lang w:val="en-US" w:eastAsia="zh-CN"/>
            </w:rPr>
            <w:t>查询Parquet文件</w:t>
          </w:r>
          <w:r>
            <w:tab/>
          </w:r>
          <w:r>
            <w:fldChar w:fldCharType="begin"/>
          </w:r>
          <w:r>
            <w:instrText xml:space="preserve"> PAGEREF _Toc19625 \h </w:instrText>
          </w:r>
          <w:r>
            <w:fldChar w:fldCharType="separate"/>
          </w:r>
          <w:r>
            <w:t>7</w:t>
          </w:r>
          <w:r>
            <w:fldChar w:fldCharType="end"/>
          </w:r>
          <w:r>
            <w:rPr>
              <w:bCs/>
              <w:lang w:val="zh-CN"/>
            </w:rPr>
            <w:fldChar w:fldCharType="end"/>
          </w:r>
        </w:p>
        <w:p w14:paraId="4399A378">
          <w:pPr>
            <w:pStyle w:val="40"/>
            <w:tabs>
              <w:tab w:val="right" w:leader="dot" w:pos="9412"/>
            </w:tabs>
          </w:pPr>
          <w:r>
            <w:rPr>
              <w:bCs/>
              <w:lang w:val="zh-CN"/>
            </w:rPr>
            <w:fldChar w:fldCharType="begin"/>
          </w:r>
          <w:r>
            <w:rPr>
              <w:bCs/>
              <w:lang w:val="zh-CN"/>
            </w:rPr>
            <w:instrText xml:space="preserve"> HYPERLINK \l _Toc14738 </w:instrText>
          </w:r>
          <w:r>
            <w:rPr>
              <w:bCs/>
              <w:lang w:val="zh-CN"/>
            </w:rPr>
            <w:fldChar w:fldCharType="separate"/>
          </w:r>
          <w:r>
            <w:rPr>
              <w:rFonts w:hint="default" w:asciiTheme="minorEastAsia" w:hAnsiTheme="minorEastAsia" w:eastAsiaTheme="minorEastAsia"/>
              <w:szCs w:val="28"/>
            </w:rPr>
            <w:t xml:space="preserve">3.3.3 </w:t>
          </w:r>
          <w:r>
            <w:rPr>
              <w:rFonts w:hint="eastAsia" w:ascii="宋体" w:hAnsi="宋体"/>
              <w:lang w:val="en-US" w:eastAsia="zh-CN"/>
            </w:rPr>
            <w:t>查询CSV文件</w:t>
          </w:r>
          <w:r>
            <w:tab/>
          </w:r>
          <w:r>
            <w:fldChar w:fldCharType="begin"/>
          </w:r>
          <w:r>
            <w:instrText xml:space="preserve"> PAGEREF _Toc14738 \h </w:instrText>
          </w:r>
          <w:r>
            <w:fldChar w:fldCharType="separate"/>
          </w:r>
          <w:r>
            <w:t>8</w:t>
          </w:r>
          <w:r>
            <w:fldChar w:fldCharType="end"/>
          </w:r>
          <w:r>
            <w:rPr>
              <w:bCs/>
              <w:lang w:val="zh-CN"/>
            </w:rPr>
            <w:fldChar w:fldCharType="end"/>
          </w:r>
        </w:p>
        <w:p w14:paraId="47919DF7">
          <w:pPr>
            <w:pStyle w:val="40"/>
            <w:tabs>
              <w:tab w:val="right" w:leader="dot" w:pos="9412"/>
            </w:tabs>
          </w:pPr>
          <w:r>
            <w:rPr>
              <w:bCs/>
              <w:lang w:val="zh-CN"/>
            </w:rPr>
            <w:fldChar w:fldCharType="begin"/>
          </w:r>
          <w:r>
            <w:rPr>
              <w:bCs/>
              <w:lang w:val="zh-CN"/>
            </w:rPr>
            <w:instrText xml:space="preserve"> HYPERLINK \l _Toc32660 </w:instrText>
          </w:r>
          <w:r>
            <w:rPr>
              <w:bCs/>
              <w:lang w:val="zh-CN"/>
            </w:rPr>
            <w:fldChar w:fldCharType="separate"/>
          </w:r>
          <w:r>
            <w:rPr>
              <w:rFonts w:hint="default" w:asciiTheme="minorEastAsia" w:hAnsiTheme="minorEastAsia" w:eastAsiaTheme="minorEastAsia"/>
              <w:szCs w:val="28"/>
            </w:rPr>
            <w:t xml:space="preserve">3.3.4 </w:t>
          </w:r>
          <w:r>
            <w:rPr>
              <w:rFonts w:hint="eastAsia" w:ascii="宋体" w:hAnsi="宋体"/>
              <w:lang w:val="en-US" w:eastAsia="zh-CN"/>
            </w:rPr>
            <w:t>查询JSON文件</w:t>
          </w:r>
          <w:r>
            <w:tab/>
          </w:r>
          <w:r>
            <w:fldChar w:fldCharType="begin"/>
          </w:r>
          <w:r>
            <w:instrText xml:space="preserve"> PAGEREF _Toc32660 \h </w:instrText>
          </w:r>
          <w:r>
            <w:fldChar w:fldCharType="separate"/>
          </w:r>
          <w:r>
            <w:t>8</w:t>
          </w:r>
          <w:r>
            <w:fldChar w:fldCharType="end"/>
          </w:r>
          <w:r>
            <w:rPr>
              <w:bCs/>
              <w:lang w:val="zh-CN"/>
            </w:rPr>
            <w:fldChar w:fldCharType="end"/>
          </w:r>
        </w:p>
        <w:p w14:paraId="31BE4B74">
          <w:pPr>
            <w:pStyle w:val="40"/>
            <w:tabs>
              <w:tab w:val="right" w:leader="dot" w:pos="9412"/>
            </w:tabs>
          </w:pPr>
          <w:r>
            <w:rPr>
              <w:bCs/>
              <w:lang w:val="zh-CN"/>
            </w:rPr>
            <w:fldChar w:fldCharType="begin"/>
          </w:r>
          <w:r>
            <w:rPr>
              <w:bCs/>
              <w:lang w:val="zh-CN"/>
            </w:rPr>
            <w:instrText xml:space="preserve"> HYPERLINK \l _Toc460 </w:instrText>
          </w:r>
          <w:r>
            <w:rPr>
              <w:bCs/>
              <w:lang w:val="zh-CN"/>
            </w:rPr>
            <w:fldChar w:fldCharType="separate"/>
          </w:r>
          <w:r>
            <w:rPr>
              <w:rFonts w:hint="default" w:asciiTheme="minorEastAsia" w:hAnsiTheme="minorEastAsia" w:eastAsiaTheme="minorEastAsia"/>
              <w:szCs w:val="28"/>
            </w:rPr>
            <w:t xml:space="preserve">3.3.5 </w:t>
          </w:r>
          <w:r>
            <w:rPr>
              <w:rFonts w:hint="eastAsia" w:ascii="宋体" w:hAnsi="宋体"/>
              <w:lang w:val="en-US" w:eastAsia="zh-CN"/>
            </w:rPr>
            <w:t>查询Iceberg表</w:t>
          </w:r>
          <w:r>
            <w:tab/>
          </w:r>
          <w:r>
            <w:fldChar w:fldCharType="begin"/>
          </w:r>
          <w:r>
            <w:instrText xml:space="preserve"> PAGEREF _Toc460 \h </w:instrText>
          </w:r>
          <w:r>
            <w:fldChar w:fldCharType="separate"/>
          </w:r>
          <w:r>
            <w:t>8</w:t>
          </w:r>
          <w:r>
            <w:fldChar w:fldCharType="end"/>
          </w:r>
          <w:r>
            <w:rPr>
              <w:bCs/>
              <w:lang w:val="zh-CN"/>
            </w:rPr>
            <w:fldChar w:fldCharType="end"/>
          </w:r>
        </w:p>
        <w:p w14:paraId="73638490">
          <w:pPr>
            <w:pStyle w:val="40"/>
            <w:tabs>
              <w:tab w:val="right" w:leader="dot" w:pos="9412"/>
            </w:tabs>
          </w:pPr>
          <w:r>
            <w:rPr>
              <w:bCs/>
              <w:lang w:val="zh-CN"/>
            </w:rPr>
            <w:fldChar w:fldCharType="begin"/>
          </w:r>
          <w:r>
            <w:rPr>
              <w:bCs/>
              <w:lang w:val="zh-CN"/>
            </w:rPr>
            <w:instrText xml:space="preserve"> HYPERLINK \l _Toc20252 </w:instrText>
          </w:r>
          <w:r>
            <w:rPr>
              <w:bCs/>
              <w:lang w:val="zh-CN"/>
            </w:rPr>
            <w:fldChar w:fldCharType="separate"/>
          </w:r>
          <w:r>
            <w:rPr>
              <w:rFonts w:hint="default" w:asciiTheme="minorEastAsia" w:hAnsiTheme="minorEastAsia" w:eastAsiaTheme="minorEastAsia"/>
              <w:szCs w:val="28"/>
            </w:rPr>
            <w:t xml:space="preserve">3.3.6 </w:t>
          </w:r>
          <w:r>
            <w:rPr>
              <w:rFonts w:hint="eastAsia" w:ascii="宋体" w:hAnsi="宋体"/>
              <w:lang w:val="en-US" w:eastAsia="zh-CN"/>
            </w:rPr>
            <w:t>查询Delta Lake表</w:t>
          </w:r>
          <w:r>
            <w:tab/>
          </w:r>
          <w:r>
            <w:fldChar w:fldCharType="begin"/>
          </w:r>
          <w:r>
            <w:instrText xml:space="preserve"> PAGEREF _Toc20252 \h </w:instrText>
          </w:r>
          <w:r>
            <w:fldChar w:fldCharType="separate"/>
          </w:r>
          <w:r>
            <w:t>9</w:t>
          </w:r>
          <w:r>
            <w:fldChar w:fldCharType="end"/>
          </w:r>
          <w:r>
            <w:rPr>
              <w:bCs/>
              <w:lang w:val="zh-CN"/>
            </w:rPr>
            <w:fldChar w:fldCharType="end"/>
          </w:r>
        </w:p>
        <w:p w14:paraId="023A947B">
          <w:pPr>
            <w:pStyle w:val="40"/>
            <w:tabs>
              <w:tab w:val="right" w:leader="dot" w:pos="9412"/>
            </w:tabs>
          </w:pPr>
          <w:r>
            <w:rPr>
              <w:bCs/>
              <w:lang w:val="zh-CN"/>
            </w:rPr>
            <w:fldChar w:fldCharType="begin"/>
          </w:r>
          <w:r>
            <w:rPr>
              <w:bCs/>
              <w:lang w:val="zh-CN"/>
            </w:rPr>
            <w:instrText xml:space="preserve"> HYPERLINK \l _Toc14636 </w:instrText>
          </w:r>
          <w:r>
            <w:rPr>
              <w:bCs/>
              <w:lang w:val="zh-CN"/>
            </w:rPr>
            <w:fldChar w:fldCharType="separate"/>
          </w:r>
          <w:r>
            <w:rPr>
              <w:rFonts w:hint="default" w:asciiTheme="minorEastAsia" w:hAnsiTheme="minorEastAsia" w:eastAsiaTheme="minorEastAsia"/>
              <w:szCs w:val="28"/>
            </w:rPr>
            <w:t xml:space="preserve">3.3.7 </w:t>
          </w:r>
          <w:r>
            <w:rPr>
              <w:lang w:eastAsia="zh-CN"/>
            </w:rPr>
            <w:t>与 PostgreSQL 表连接</w:t>
          </w:r>
          <w:r>
            <w:tab/>
          </w:r>
          <w:r>
            <w:fldChar w:fldCharType="begin"/>
          </w:r>
          <w:r>
            <w:instrText xml:space="preserve"> PAGEREF _Toc14636 \h </w:instrText>
          </w:r>
          <w:r>
            <w:fldChar w:fldCharType="separate"/>
          </w:r>
          <w:r>
            <w:t>9</w:t>
          </w:r>
          <w:r>
            <w:fldChar w:fldCharType="end"/>
          </w:r>
          <w:r>
            <w:rPr>
              <w:bCs/>
              <w:lang w:val="zh-CN"/>
            </w:rPr>
            <w:fldChar w:fldCharType="end"/>
          </w:r>
        </w:p>
        <w:p w14:paraId="2E7C4384">
          <w:pPr>
            <w:pStyle w:val="40"/>
            <w:tabs>
              <w:tab w:val="right" w:leader="dot" w:pos="9412"/>
            </w:tabs>
          </w:pPr>
          <w:r>
            <w:rPr>
              <w:bCs/>
              <w:lang w:val="zh-CN"/>
            </w:rPr>
            <w:fldChar w:fldCharType="begin"/>
          </w:r>
          <w:r>
            <w:rPr>
              <w:bCs/>
              <w:lang w:val="zh-CN"/>
            </w:rPr>
            <w:instrText xml:space="preserve"> HYPERLINK \l _Toc23342 </w:instrText>
          </w:r>
          <w:r>
            <w:rPr>
              <w:bCs/>
              <w:lang w:val="zh-CN"/>
            </w:rPr>
            <w:fldChar w:fldCharType="separate"/>
          </w:r>
          <w:r>
            <w:rPr>
              <w:rFonts w:hint="default" w:asciiTheme="minorEastAsia" w:hAnsiTheme="minorEastAsia" w:eastAsiaTheme="minorEastAsia"/>
              <w:szCs w:val="28"/>
            </w:rPr>
            <w:t xml:space="preserve">3.3.8 </w:t>
          </w:r>
          <w:r>
            <w:rPr>
              <w:rFonts w:hint="eastAsia"/>
              <w:lang w:val="en-US" w:eastAsia="zh-CN"/>
            </w:rPr>
            <w:t>外部表性能问题</w:t>
          </w:r>
          <w:r>
            <w:tab/>
          </w:r>
          <w:r>
            <w:fldChar w:fldCharType="begin"/>
          </w:r>
          <w:r>
            <w:instrText xml:space="preserve"> PAGEREF _Toc23342 \h </w:instrText>
          </w:r>
          <w:r>
            <w:fldChar w:fldCharType="separate"/>
          </w:r>
          <w:r>
            <w:t>9</w:t>
          </w:r>
          <w:r>
            <w:fldChar w:fldCharType="end"/>
          </w:r>
          <w:r>
            <w:rPr>
              <w:bCs/>
              <w:lang w:val="zh-CN"/>
            </w:rPr>
            <w:fldChar w:fldCharType="end"/>
          </w:r>
        </w:p>
        <w:p w14:paraId="003F073F">
          <w:pPr>
            <w:pStyle w:val="67"/>
            <w:tabs>
              <w:tab w:val="right" w:leader="dot" w:pos="9412"/>
            </w:tabs>
          </w:pPr>
          <w:r>
            <w:rPr>
              <w:bCs/>
              <w:lang w:val="zh-CN"/>
            </w:rPr>
            <w:fldChar w:fldCharType="begin"/>
          </w:r>
          <w:r>
            <w:rPr>
              <w:bCs/>
              <w:lang w:val="zh-CN"/>
            </w:rPr>
            <w:instrText xml:space="preserve"> HYPERLINK \l _Toc4616 </w:instrText>
          </w:r>
          <w:r>
            <w:rPr>
              <w:bCs/>
              <w:lang w:val="zh-CN"/>
            </w:rPr>
            <w:fldChar w:fldCharType="separate"/>
          </w:r>
          <w:r>
            <w:rPr>
              <w:rFonts w:hint="eastAsia" w:asciiTheme="minorEastAsia" w:hAnsiTheme="minorEastAsia" w:eastAsiaTheme="minorEastAsia"/>
            </w:rPr>
            <w:t xml:space="preserve">3.4 </w:t>
          </w:r>
          <w:r>
            <w:rPr>
              <w:rFonts w:hint="eastAsia" w:ascii="宋体" w:hAnsi="宋体"/>
              <w:lang w:val="en-US" w:eastAsia="zh-CN"/>
            </w:rPr>
            <w:t>Iceberg配置</w:t>
          </w:r>
          <w:r>
            <w:tab/>
          </w:r>
          <w:r>
            <w:fldChar w:fldCharType="begin"/>
          </w:r>
          <w:r>
            <w:instrText xml:space="preserve"> PAGEREF _Toc4616 \h </w:instrText>
          </w:r>
          <w:r>
            <w:fldChar w:fldCharType="separate"/>
          </w:r>
          <w:r>
            <w:t>10</w:t>
          </w:r>
          <w:r>
            <w:fldChar w:fldCharType="end"/>
          </w:r>
          <w:r>
            <w:rPr>
              <w:bCs/>
              <w:lang w:val="zh-CN"/>
            </w:rPr>
            <w:fldChar w:fldCharType="end"/>
          </w:r>
        </w:p>
        <w:p w14:paraId="540959A4">
          <w:pPr>
            <w:pStyle w:val="40"/>
            <w:tabs>
              <w:tab w:val="right" w:leader="dot" w:pos="9412"/>
            </w:tabs>
          </w:pPr>
          <w:r>
            <w:rPr>
              <w:bCs/>
              <w:lang w:val="zh-CN"/>
            </w:rPr>
            <w:fldChar w:fldCharType="begin"/>
          </w:r>
          <w:r>
            <w:rPr>
              <w:bCs/>
              <w:lang w:val="zh-CN"/>
            </w:rPr>
            <w:instrText xml:space="preserve"> HYPERLINK \l _Toc7823 </w:instrText>
          </w:r>
          <w:r>
            <w:rPr>
              <w:bCs/>
              <w:lang w:val="zh-CN"/>
            </w:rPr>
            <w:fldChar w:fldCharType="separate"/>
          </w:r>
          <w:r>
            <w:rPr>
              <w:rFonts w:hint="default" w:asciiTheme="minorEastAsia" w:hAnsiTheme="minorEastAsia" w:eastAsiaTheme="minorEastAsia"/>
              <w:szCs w:val="28"/>
            </w:rPr>
            <w:t xml:space="preserve">3.4.1 </w:t>
          </w:r>
          <w:r>
            <w:rPr>
              <w:rFonts w:hint="eastAsia"/>
              <w:lang w:val="en-US" w:eastAsia="zh-CN"/>
            </w:rPr>
            <w:t>Iceberg表元数据</w:t>
          </w:r>
          <w:r>
            <w:tab/>
          </w:r>
          <w:r>
            <w:fldChar w:fldCharType="begin"/>
          </w:r>
          <w:r>
            <w:instrText xml:space="preserve"> PAGEREF _Toc7823 \h </w:instrText>
          </w:r>
          <w:r>
            <w:fldChar w:fldCharType="separate"/>
          </w:r>
          <w:r>
            <w:t>10</w:t>
          </w:r>
          <w:r>
            <w:fldChar w:fldCharType="end"/>
          </w:r>
          <w:r>
            <w:rPr>
              <w:bCs/>
              <w:lang w:val="zh-CN"/>
            </w:rPr>
            <w:fldChar w:fldCharType="end"/>
          </w:r>
        </w:p>
        <w:p w14:paraId="3C00CBE0">
          <w:pPr>
            <w:pStyle w:val="52"/>
            <w:tabs>
              <w:tab w:val="right" w:leader="dot" w:pos="9412"/>
            </w:tabs>
          </w:pPr>
          <w:r>
            <w:rPr>
              <w:bCs/>
              <w:lang w:val="zh-CN"/>
            </w:rPr>
            <w:fldChar w:fldCharType="begin"/>
          </w:r>
          <w:r>
            <w:rPr>
              <w:bCs/>
              <w:lang w:val="zh-CN"/>
            </w:rPr>
            <w:instrText xml:space="preserve"> HYPERLINK \l _Toc3752 </w:instrText>
          </w:r>
          <w:r>
            <w:rPr>
              <w:bCs/>
              <w:lang w:val="zh-CN"/>
            </w:rPr>
            <w:fldChar w:fldCharType="separate"/>
          </w:r>
          <w:r>
            <w:rPr>
              <w:rFonts w:hint="default" w:ascii="宋体" w:hAnsi="宋体" w:eastAsia="宋体"/>
            </w:rPr>
            <w:t xml:space="preserve">4 </w:t>
          </w:r>
          <w:r>
            <w:rPr>
              <w:rFonts w:hint="eastAsia" w:ascii="宋体" w:hAnsi="宋体"/>
              <w:lang w:val="en-US" w:eastAsia="zh-CN"/>
            </w:rPr>
            <w:t>使用案例</w:t>
          </w:r>
          <w:r>
            <w:tab/>
          </w:r>
          <w:r>
            <w:fldChar w:fldCharType="begin"/>
          </w:r>
          <w:r>
            <w:instrText xml:space="preserve"> PAGEREF _Toc3752 \h </w:instrText>
          </w:r>
          <w:r>
            <w:fldChar w:fldCharType="separate"/>
          </w:r>
          <w:r>
            <w:t>10</w:t>
          </w:r>
          <w:r>
            <w:fldChar w:fldCharType="end"/>
          </w:r>
          <w:r>
            <w:rPr>
              <w:bCs/>
              <w:lang w:val="zh-CN"/>
            </w:rPr>
            <w:fldChar w:fldCharType="end"/>
          </w:r>
        </w:p>
        <w:p w14:paraId="5064BE56">
          <w:pPr>
            <w:pStyle w:val="67"/>
            <w:tabs>
              <w:tab w:val="right" w:leader="dot" w:pos="9412"/>
            </w:tabs>
          </w:pPr>
          <w:r>
            <w:rPr>
              <w:bCs/>
              <w:lang w:val="zh-CN"/>
            </w:rPr>
            <w:fldChar w:fldCharType="begin"/>
          </w:r>
          <w:r>
            <w:rPr>
              <w:bCs/>
              <w:lang w:val="zh-CN"/>
            </w:rPr>
            <w:instrText xml:space="preserve"> HYPERLINK \l _Toc17024 </w:instrText>
          </w:r>
          <w:r>
            <w:rPr>
              <w:bCs/>
              <w:lang w:val="zh-CN"/>
            </w:rPr>
            <w:fldChar w:fldCharType="separate"/>
          </w:r>
          <w:r>
            <w:rPr>
              <w:rFonts w:hint="eastAsia" w:asciiTheme="minorEastAsia" w:hAnsiTheme="minorEastAsia" w:eastAsiaTheme="minorEastAsia"/>
            </w:rPr>
            <w:t xml:space="preserve">4.1 </w:t>
          </w:r>
          <w:r>
            <w:rPr>
              <w:rFonts w:hint="eastAsia" w:ascii="宋体" w:hAnsi="宋体"/>
              <w:lang w:val="en-US" w:eastAsia="zh-CN"/>
            </w:rPr>
            <w:t>实时分析</w:t>
          </w:r>
          <w:r>
            <w:tab/>
          </w:r>
          <w:r>
            <w:fldChar w:fldCharType="begin"/>
          </w:r>
          <w:r>
            <w:instrText xml:space="preserve"> PAGEREF _Toc17024 \h </w:instrText>
          </w:r>
          <w:r>
            <w:fldChar w:fldCharType="separate"/>
          </w:r>
          <w:r>
            <w:t>10</w:t>
          </w:r>
          <w:r>
            <w:fldChar w:fldCharType="end"/>
          </w:r>
          <w:r>
            <w:rPr>
              <w:bCs/>
              <w:lang w:val="zh-CN"/>
            </w:rPr>
            <w:fldChar w:fldCharType="end"/>
          </w:r>
        </w:p>
        <w:p w14:paraId="100DC60A">
          <w:pPr>
            <w:pStyle w:val="67"/>
            <w:tabs>
              <w:tab w:val="right" w:leader="dot" w:pos="9412"/>
            </w:tabs>
          </w:pPr>
          <w:r>
            <w:rPr>
              <w:bCs/>
              <w:lang w:val="zh-CN"/>
            </w:rPr>
            <w:fldChar w:fldCharType="begin"/>
          </w:r>
          <w:r>
            <w:rPr>
              <w:bCs/>
              <w:lang w:val="zh-CN"/>
            </w:rPr>
            <w:instrText xml:space="preserve"> HYPERLINK \l _Toc2820 </w:instrText>
          </w:r>
          <w:r>
            <w:rPr>
              <w:bCs/>
              <w:lang w:val="zh-CN"/>
            </w:rPr>
            <w:fldChar w:fldCharType="separate"/>
          </w:r>
          <w:r>
            <w:rPr>
              <w:rFonts w:hint="eastAsia" w:asciiTheme="minorEastAsia" w:hAnsiTheme="minorEastAsia" w:eastAsiaTheme="minorEastAsia"/>
            </w:rPr>
            <w:t xml:space="preserve">4.2 </w:t>
          </w:r>
          <w:r>
            <w:rPr>
              <w:rFonts w:hint="eastAsia"/>
              <w:lang w:val="en-US" w:eastAsia="zh-CN"/>
            </w:rPr>
            <w:t>Postgres Lakehouse</w:t>
          </w:r>
          <w:r>
            <w:tab/>
          </w:r>
          <w:r>
            <w:fldChar w:fldCharType="begin"/>
          </w:r>
          <w:r>
            <w:instrText xml:space="preserve"> PAGEREF _Toc2820 \h </w:instrText>
          </w:r>
          <w:r>
            <w:fldChar w:fldCharType="separate"/>
          </w:r>
          <w:r>
            <w:t>11</w:t>
          </w:r>
          <w:r>
            <w:fldChar w:fldCharType="end"/>
          </w:r>
          <w:r>
            <w:rPr>
              <w:bCs/>
              <w:lang w:val="zh-CN"/>
            </w:rPr>
            <w:fldChar w:fldCharType="end"/>
          </w:r>
        </w:p>
        <w:p w14:paraId="3B7DDA71">
          <w:r>
            <w:rPr>
              <w:bCs/>
              <w:lang w:val="zh-CN"/>
            </w:rPr>
            <w:fldChar w:fldCharType="end"/>
          </w:r>
        </w:p>
      </w:sdtContent>
    </w:sdt>
    <w:p w14:paraId="4316E908">
      <w:pPr>
        <w:tabs>
          <w:tab w:val="left" w:pos="675"/>
        </w:tabs>
        <w:spacing w:before="260" w:after="260" w:line="415" w:lineRule="auto"/>
        <w:jc w:val="left"/>
        <w:rPr>
          <w:rFonts w:ascii="宋体" w:hAnsi="宋体"/>
        </w:rPr>
        <w:sectPr>
          <w:pgSz w:w="11907" w:h="16840"/>
          <w:pgMar w:top="1440" w:right="1134" w:bottom="1440" w:left="1361" w:header="850" w:footer="850" w:gutter="0"/>
          <w:pgNumType w:fmt="upperRoman"/>
          <w:cols w:space="425" w:num="1"/>
          <w:docGrid w:type="lines" w:linePitch="312" w:charSpace="0"/>
        </w:sectPr>
      </w:pPr>
    </w:p>
    <w:p w14:paraId="1FFBC7BE">
      <w:pPr>
        <w:pStyle w:val="2"/>
        <w:pageBreakBefore/>
        <w:numPr>
          <w:ilvl w:val="0"/>
          <w:numId w:val="90"/>
        </w:numPr>
        <w:spacing w:after="120" w:line="240" w:lineRule="auto"/>
        <w:ind w:left="431" w:hanging="431"/>
        <w:jc w:val="left"/>
        <w:rPr>
          <w:rFonts w:ascii="宋体" w:hAnsi="宋体"/>
        </w:rPr>
      </w:pPr>
      <w:bookmarkStart w:id="0" w:name="_Toc1330"/>
      <w:bookmarkStart w:id="1" w:name="_Toc530058165"/>
      <w:bookmarkStart w:id="2" w:name="_Toc5266"/>
      <w:bookmarkStart w:id="3" w:name="_Toc530045812"/>
      <w:bookmarkStart w:id="4" w:name="_Toc471765684"/>
      <w:r>
        <w:rPr>
          <w:rFonts w:hint="eastAsia" w:ascii="宋体" w:hAnsi="宋体"/>
        </w:rPr>
        <w:t>概述</w:t>
      </w:r>
      <w:bookmarkEnd w:id="0"/>
      <w:bookmarkEnd w:id="1"/>
      <w:bookmarkEnd w:id="2"/>
      <w:bookmarkEnd w:id="3"/>
    </w:p>
    <w:p w14:paraId="5F8C8985">
      <w:pPr>
        <w:pStyle w:val="3"/>
        <w:spacing w:before="0" w:after="0" w:line="240" w:lineRule="auto"/>
        <w:ind w:left="1259" w:hanging="1259" w:hangingChars="392"/>
        <w:jc w:val="left"/>
        <w:rPr>
          <w:rFonts w:ascii="宋体" w:hAnsi="宋体"/>
        </w:rPr>
      </w:pPr>
      <w:bookmarkStart w:id="5" w:name="_Toc530045813"/>
      <w:bookmarkStart w:id="6" w:name="_Toc530058166"/>
      <w:bookmarkStart w:id="7" w:name="_Toc28187"/>
      <w:bookmarkStart w:id="8" w:name="_Toc25610"/>
      <w:bookmarkStart w:id="9" w:name="_Toc9695"/>
      <w:bookmarkStart w:id="10" w:name="_Toc14495"/>
      <w:r>
        <w:rPr>
          <w:rFonts w:hint="eastAsia" w:ascii="宋体" w:hAnsi="宋体"/>
        </w:rPr>
        <w:t>编写目的</w:t>
      </w:r>
      <w:bookmarkEnd w:id="5"/>
      <w:bookmarkEnd w:id="6"/>
      <w:bookmarkEnd w:id="7"/>
      <w:bookmarkEnd w:id="8"/>
      <w:bookmarkEnd w:id="9"/>
      <w:bookmarkEnd w:id="10"/>
    </w:p>
    <w:p w14:paraId="5C8FBEA2">
      <w:pPr>
        <w:pStyle w:val="1822"/>
        <w:ind w:left="0" w:firstLine="480" w:firstLineChars="200"/>
        <w:jc w:val="left"/>
        <w:rPr>
          <w:color w:val="auto"/>
          <w:szCs w:val="24"/>
        </w:rPr>
      </w:pPr>
      <w:r>
        <w:rPr>
          <w:rFonts w:hint="eastAsia"/>
          <w:color w:val="auto"/>
          <w:szCs w:val="24"/>
        </w:rPr>
        <w:t>本手册面向 ivy_mooncake 的部署实施人员、数据库管理员(DBA)与应用开发者,说明 ivy_mooncake 的安装、配置、使用、运维与故障处理方法,指导读者在 IvorySQL 上建立并使用实时列存分析能力。阅读本手册前,建议读者具备 Postgres / IvorySQL 的基本操作经验。</w:t>
      </w:r>
    </w:p>
    <w:p w14:paraId="20A8DF78">
      <w:pPr>
        <w:pStyle w:val="3"/>
        <w:spacing w:before="0" w:after="0" w:line="240" w:lineRule="auto"/>
        <w:ind w:left="1259" w:hanging="1259" w:hangingChars="392"/>
        <w:jc w:val="left"/>
        <w:rPr>
          <w:rFonts w:ascii="宋体" w:hAnsi="宋体"/>
        </w:rPr>
      </w:pPr>
      <w:bookmarkStart w:id="11" w:name="_Toc1370"/>
      <w:bookmarkStart w:id="12" w:name="_Toc530058167"/>
      <w:bookmarkStart w:id="13" w:name="_Toc156"/>
      <w:bookmarkStart w:id="14" w:name="_Toc7448"/>
      <w:bookmarkStart w:id="15" w:name="_Toc31037"/>
      <w:bookmarkStart w:id="16" w:name="_Toc530045814"/>
      <w:bookmarkStart w:id="17" w:name="_Toc1024"/>
      <w:bookmarkStart w:id="18" w:name="_Toc13738"/>
      <w:r>
        <w:rPr>
          <w:rFonts w:hint="eastAsia" w:ascii="宋体" w:hAnsi="宋体"/>
        </w:rPr>
        <w:t>简要说明</w:t>
      </w:r>
      <w:bookmarkEnd w:id="11"/>
      <w:bookmarkEnd w:id="12"/>
      <w:bookmarkEnd w:id="13"/>
      <w:bookmarkEnd w:id="14"/>
      <w:bookmarkEnd w:id="15"/>
      <w:bookmarkEnd w:id="16"/>
      <w:bookmarkEnd w:id="17"/>
      <w:bookmarkEnd w:id="18"/>
    </w:p>
    <w:p w14:paraId="63F2175C">
      <w:pPr>
        <w:pStyle w:val="569"/>
        <w:ind w:firstLine="0" w:firstLineChars="0"/>
        <w:jc w:val="left"/>
        <w:rPr>
          <w:rFonts w:hint="eastAsia"/>
          <w:color w:val="auto"/>
          <w:szCs w:val="24"/>
        </w:rPr>
      </w:pPr>
      <w:r>
        <w:rPr>
          <w:rFonts w:hint="eastAsia"/>
          <w:color w:val="auto"/>
          <w:szCs w:val="24"/>
        </w:rPr>
        <w:t>ivy_mooncake 是一款运行于 IvorySQL / Postgre</w:t>
      </w:r>
      <w:r>
        <w:rPr>
          <w:rFonts w:hint="eastAsia"/>
          <w:color w:val="auto"/>
          <w:szCs w:val="24"/>
          <w:lang w:val="en-US" w:eastAsia="zh-CN"/>
        </w:rPr>
        <w:t>SQL</w:t>
      </w:r>
      <w:r>
        <w:rPr>
          <w:rFonts w:hint="eastAsia"/>
          <w:color w:val="auto"/>
          <w:szCs w:val="24"/>
        </w:rPr>
        <w:t xml:space="preserve"> 的实时分析扩展。它为业务行存表创建一份 Apache Iceberg 格式的列存镜像,通过 CDC </w:t>
      </w:r>
      <w:r>
        <w:rPr>
          <w:rFonts w:hint="eastAsia"/>
          <w:color w:val="auto"/>
          <w:szCs w:val="24"/>
          <w:lang w:val="en-US" w:eastAsia="zh-CN"/>
        </w:rPr>
        <w:t>保证实时性</w:t>
      </w:r>
      <w:r>
        <w:rPr>
          <w:rFonts w:hint="eastAsia"/>
          <w:color w:val="auto"/>
          <w:szCs w:val="24"/>
        </w:rPr>
        <w:t>,并由 DuckDB 列式引擎加速分析查询;在此之上端到端支持 IvorySQL 的 Oracle 兼容类型。</w:t>
      </w:r>
    </w:p>
    <w:p w14:paraId="6A263422">
      <w:pPr>
        <w:pStyle w:val="569"/>
        <w:ind w:firstLine="0" w:firstLineChars="0"/>
        <w:jc w:val="left"/>
        <w:rPr>
          <w:rFonts w:hint="eastAsia"/>
          <w:color w:val="auto"/>
          <w:szCs w:val="24"/>
        </w:rPr>
      </w:pPr>
    </w:p>
    <w:p w14:paraId="0F0B187B">
      <w:pPr>
        <w:pStyle w:val="569"/>
        <w:ind w:firstLine="0" w:firstLineChars="0"/>
        <w:jc w:val="left"/>
        <w:rPr>
          <w:rFonts w:hint="eastAsia"/>
          <w:color w:val="auto"/>
          <w:szCs w:val="24"/>
        </w:rPr>
      </w:pPr>
      <w:r>
        <w:rPr>
          <w:rFonts w:hint="eastAsia"/>
          <w:color w:val="auto"/>
          <w:szCs w:val="24"/>
        </w:rPr>
        <w:t>ivy_mooncake 以扩展形态交付,支持完整版(含 ivy_moonlink CDC)与简化版(仅 ivy_duckdb,只读分析)两种部署形态。</w:t>
      </w:r>
    </w:p>
    <w:p w14:paraId="7CAE202C">
      <w:pPr>
        <w:pStyle w:val="3"/>
        <w:spacing w:before="0" w:after="0" w:line="240" w:lineRule="auto"/>
        <w:ind w:left="1259" w:hanging="1259" w:hangingChars="392"/>
        <w:jc w:val="left"/>
        <w:rPr>
          <w:rFonts w:ascii="宋体" w:hAnsi="宋体"/>
        </w:rPr>
      </w:pPr>
      <w:bookmarkStart w:id="19" w:name="_Toc530045815"/>
      <w:bookmarkStart w:id="20" w:name="_Toc31464"/>
      <w:bookmarkStart w:id="21" w:name="_Toc30664"/>
      <w:bookmarkStart w:id="22" w:name="_Toc23761"/>
      <w:bookmarkStart w:id="23" w:name="_Toc5896"/>
      <w:bookmarkStart w:id="24" w:name="_Toc20591"/>
      <w:bookmarkStart w:id="25" w:name="_Toc530058168"/>
      <w:bookmarkStart w:id="26" w:name="_Toc22883"/>
      <w:r>
        <w:rPr>
          <w:rFonts w:hint="eastAsia" w:ascii="宋体" w:hAnsi="宋体"/>
        </w:rPr>
        <w:t>术语和缩略语</w:t>
      </w:r>
      <w:bookmarkEnd w:id="19"/>
      <w:bookmarkEnd w:id="20"/>
      <w:bookmarkEnd w:id="21"/>
      <w:bookmarkEnd w:id="22"/>
      <w:bookmarkEnd w:id="23"/>
      <w:bookmarkEnd w:id="24"/>
      <w:bookmarkEnd w:id="25"/>
      <w:bookmarkEnd w:id="26"/>
      <w:bookmarkStart w:id="27" w:name="__RefHeading__437_1015124000"/>
      <w:bookmarkEnd w:id="27"/>
      <w:bookmarkStart w:id="28" w:name="__RefHeading__350_1596151704"/>
      <w:bookmarkEnd w:id="28"/>
      <w:bookmarkStart w:id="29" w:name="__RefHeading__10_1393976253"/>
      <w:bookmarkEnd w:id="29"/>
      <w:bookmarkStart w:id="30" w:name="__RefHeading__81_648620506"/>
      <w:bookmarkEnd w:id="30"/>
      <w:bookmarkStart w:id="31" w:name="__RefHeading__178_1633436539"/>
      <w:bookmarkEnd w:id="31"/>
      <w:bookmarkStart w:id="32" w:name="__RefHeading__264_2027657043"/>
      <w:bookmarkEnd w:id="32"/>
      <w:bookmarkStart w:id="33" w:name="__RefHeading__880_589872119"/>
      <w:bookmarkEnd w:id="33"/>
      <w:bookmarkStart w:id="34" w:name="__RefHeading__524_1472570419"/>
      <w:bookmarkEnd w:id="34"/>
      <w:bookmarkStart w:id="35" w:name="__RefHeading__789_315361085"/>
      <w:bookmarkEnd w:id="35"/>
      <w:bookmarkStart w:id="36" w:name="__RefHeading__700_2065815146"/>
      <w:bookmarkEnd w:id="36"/>
      <w:bookmarkStart w:id="37" w:name="__RefHeading__129_1505863199"/>
      <w:bookmarkEnd w:id="37"/>
      <w:bookmarkStart w:id="38" w:name="__RefHeading__611_833915931"/>
      <w:bookmarkEnd w:id="38"/>
      <w:bookmarkStart w:id="39" w:name="__RefHeading__22_428547937"/>
      <w:bookmarkEnd w:id="39"/>
      <w:bookmarkStart w:id="40" w:name="__RefHeading__46_455646302"/>
      <w:bookmarkEnd w:id="40"/>
      <w:bookmarkStart w:id="41" w:name="_Toc530058169"/>
      <w:bookmarkStart w:id="42" w:name="_Toc1383"/>
      <w:bookmarkStart w:id="43" w:name="_Toc8490"/>
      <w:bookmarkStart w:id="44" w:name="_Toc7254"/>
      <w:bookmarkStart w:id="45" w:name="_Toc2798"/>
      <w:bookmarkStart w:id="46" w:name="_Toc530045816"/>
      <w:bookmarkStart w:id="47" w:name="_Toc26802"/>
    </w:p>
    <w:p w14:paraId="1D53354E">
      <w:pPr>
        <w:pStyle w:val="4"/>
        <w:spacing w:before="0" w:after="0" w:line="240" w:lineRule="auto"/>
        <w:ind w:left="1751" w:hanging="1751" w:hangingChars="545"/>
        <w:jc w:val="left"/>
        <w:rPr>
          <w:rFonts w:ascii="宋体" w:hAnsi="宋体"/>
        </w:rPr>
      </w:pPr>
      <w:bookmarkStart w:id="48" w:name="_Toc23130"/>
      <w:r>
        <w:rPr>
          <w:rFonts w:hint="eastAsia" w:ascii="宋体" w:hAnsi="宋体"/>
        </w:rPr>
        <w:t>术语、定义</w:t>
      </w:r>
      <w:bookmarkEnd w:id="41"/>
      <w:bookmarkEnd w:id="42"/>
      <w:bookmarkEnd w:id="43"/>
      <w:bookmarkEnd w:id="44"/>
      <w:bookmarkEnd w:id="45"/>
      <w:bookmarkEnd w:id="46"/>
      <w:bookmarkEnd w:id="47"/>
      <w:bookmarkEnd w:id="48"/>
    </w:p>
    <w:tbl>
      <w:tblPr>
        <w:tblStyle w:val="77"/>
        <w:tblW w:w="452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5" w:type="dxa"/>
          <w:left w:w="55" w:type="dxa"/>
          <w:bottom w:w="55" w:type="dxa"/>
          <w:right w:w="55" w:type="dxa"/>
        </w:tblCellMar>
      </w:tblPr>
      <w:tblGrid>
        <w:gridCol w:w="2369"/>
        <w:gridCol w:w="6448"/>
      </w:tblGrid>
      <w:tr w14:paraId="7050D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c>
          <w:tcPr>
            <w:tcW w:w="1343" w:type="pct"/>
            <w:shd w:val="clear" w:color="auto" w:fill="D8D8D8" w:themeFill="background1" w:themeFillShade="D9"/>
          </w:tcPr>
          <w:p w14:paraId="20DB6915">
            <w:pPr>
              <w:pStyle w:val="212"/>
              <w:snapToGrid w:val="0"/>
              <w:rPr>
                <w:rFonts w:hint="eastAsia" w:ascii="宋体" w:hAnsi="宋体" w:eastAsia="宋体"/>
                <w:b/>
                <w:lang w:eastAsia="zh-CN"/>
              </w:rPr>
            </w:pPr>
            <w:r>
              <w:rPr>
                <w:rFonts w:hint="eastAsia" w:ascii="宋体" w:hAnsi="宋体"/>
                <w:b/>
                <w:lang w:val="en-US" w:eastAsia="zh-CN"/>
              </w:rPr>
              <w:t>术语</w:t>
            </w:r>
          </w:p>
        </w:tc>
        <w:tc>
          <w:tcPr>
            <w:tcW w:w="3656" w:type="pct"/>
            <w:shd w:val="clear" w:color="auto" w:fill="D8D8D8" w:themeFill="background1" w:themeFillShade="D9"/>
          </w:tcPr>
          <w:p w14:paraId="32F12430">
            <w:pPr>
              <w:pStyle w:val="212"/>
              <w:snapToGrid w:val="0"/>
              <w:rPr>
                <w:rFonts w:hint="eastAsia" w:ascii="宋体" w:hAnsi="宋体" w:eastAsia="宋体"/>
                <w:b/>
                <w:lang w:eastAsia="zh-CN"/>
              </w:rPr>
            </w:pPr>
            <w:r>
              <w:rPr>
                <w:rFonts w:hint="eastAsia" w:ascii="宋体" w:hAnsi="宋体"/>
                <w:b/>
                <w:lang w:val="en-US" w:eastAsia="zh-CN"/>
              </w:rPr>
              <w:t>定义</w:t>
            </w:r>
          </w:p>
        </w:tc>
      </w:tr>
      <w:tr w14:paraId="0F27E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c>
          <w:tcPr>
            <w:tcW w:w="1343" w:type="pct"/>
          </w:tcPr>
          <w:p w14:paraId="57EFE0A1">
            <w:pPr>
              <w:pStyle w:val="212"/>
              <w:snapToGrid w:val="0"/>
              <w:rPr>
                <w:rFonts w:ascii="宋体" w:hAnsi="宋体"/>
              </w:rPr>
            </w:pPr>
            <w:r>
              <w:rPr>
                <w:rFonts w:hint="eastAsia" w:ascii="宋体" w:hAnsi="宋体"/>
              </w:rPr>
              <w:t>列存镜像</w:t>
            </w:r>
          </w:p>
        </w:tc>
        <w:tc>
          <w:tcPr>
            <w:tcW w:w="3656" w:type="pct"/>
          </w:tcPr>
          <w:p w14:paraId="37D54595">
            <w:pPr>
              <w:pStyle w:val="212"/>
              <w:snapToGrid w:val="0"/>
              <w:rPr>
                <w:rFonts w:ascii="宋体" w:hAnsi="宋体"/>
              </w:rPr>
            </w:pPr>
            <w:r>
              <w:rPr>
                <w:rFonts w:hint="eastAsia" w:ascii="宋体" w:hAnsi="宋体"/>
                <w:lang w:val="en-US" w:eastAsia="zh-CN"/>
              </w:rPr>
              <w:t>通过</w:t>
            </w:r>
            <w:r>
              <w:rPr>
                <w:rFonts w:hint="eastAsia" w:ascii="宋体" w:hAnsi="宋体"/>
              </w:rPr>
              <w:t xml:space="preserve"> CDC 与源行存表实时同步的 Iceberg 格式表。</w:t>
            </w:r>
          </w:p>
        </w:tc>
      </w:tr>
      <w:tr w14:paraId="6A2B2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c>
          <w:tcPr>
            <w:tcW w:w="1343" w:type="pct"/>
          </w:tcPr>
          <w:p w14:paraId="22907040">
            <w:pPr>
              <w:pStyle w:val="212"/>
              <w:snapToGrid w:val="0"/>
              <w:rPr>
                <w:rFonts w:ascii="宋体" w:hAnsi="宋体"/>
              </w:rPr>
            </w:pPr>
            <w:r>
              <w:rPr>
                <w:rFonts w:hint="eastAsia" w:ascii="宋体" w:hAnsi="宋体"/>
              </w:rPr>
              <w:t>逻辑复制槽</w:t>
            </w:r>
          </w:p>
        </w:tc>
        <w:tc>
          <w:tcPr>
            <w:tcW w:w="3656" w:type="pct"/>
          </w:tcPr>
          <w:p w14:paraId="6AAEE71A">
            <w:pPr>
              <w:pStyle w:val="212"/>
              <w:snapToGrid w:val="0"/>
              <w:rPr>
                <w:rFonts w:ascii="宋体" w:hAnsi="宋体"/>
              </w:rPr>
            </w:pPr>
            <w:r>
              <w:rPr>
                <w:rFonts w:hint="eastAsia" w:ascii="宋体" w:hAnsi="宋体"/>
              </w:rPr>
              <w:t>Postgres 中保证 WAL 变更被按序读取的</w:t>
            </w:r>
            <w:r>
              <w:rPr>
                <w:rFonts w:hint="eastAsia" w:ascii="宋体" w:hAnsi="宋体"/>
                <w:lang w:val="en-US" w:eastAsia="zh-CN"/>
              </w:rPr>
              <w:t>记录</w:t>
            </w:r>
            <w:r>
              <w:rPr>
                <w:rFonts w:hint="eastAsia" w:ascii="宋体" w:hAnsi="宋体"/>
              </w:rPr>
              <w:t>机制。</w:t>
            </w:r>
          </w:p>
        </w:tc>
      </w:tr>
      <w:tr w14:paraId="4E6E1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trHeight w:val="312" w:hRule="atLeast"/>
        </w:trPr>
        <w:tc>
          <w:tcPr>
            <w:tcW w:w="1343" w:type="pct"/>
          </w:tcPr>
          <w:p w14:paraId="2B10344A">
            <w:pPr>
              <w:pStyle w:val="212"/>
              <w:snapToGrid w:val="0"/>
              <w:rPr>
                <w:rFonts w:ascii="宋体" w:hAnsi="宋体"/>
              </w:rPr>
            </w:pPr>
            <w:r>
              <w:rPr>
                <w:rFonts w:hint="eastAsia" w:ascii="宋体" w:hAnsi="宋体"/>
              </w:rPr>
              <w:t>向量化执行</w:t>
            </w:r>
          </w:p>
        </w:tc>
        <w:tc>
          <w:tcPr>
            <w:tcW w:w="3656" w:type="pct"/>
          </w:tcPr>
          <w:p w14:paraId="51F7CC4C">
            <w:pPr>
              <w:pStyle w:val="212"/>
              <w:snapToGrid w:val="0"/>
              <w:rPr>
                <w:rFonts w:ascii="宋体" w:hAnsi="宋体"/>
              </w:rPr>
            </w:pPr>
            <w:r>
              <w:rPr>
                <w:rFonts w:hint="eastAsia" w:ascii="宋体" w:hAnsi="宋体"/>
              </w:rPr>
              <w:t>DuckDB 引擎以列式、批量方式执行查询,提升扫描与聚合性能。</w:t>
            </w:r>
          </w:p>
        </w:tc>
      </w:tr>
    </w:tbl>
    <w:p w14:paraId="7E23EB13">
      <w:pPr>
        <w:pStyle w:val="569"/>
        <w:ind w:left="0" w:leftChars="0" w:firstLine="0" w:firstLineChars="0"/>
        <w:jc w:val="left"/>
        <w:rPr>
          <w:rFonts w:ascii="宋体" w:hAnsi="宋体"/>
          <w:color w:val="FF0000"/>
        </w:rPr>
      </w:pPr>
    </w:p>
    <w:p w14:paraId="65A795AA">
      <w:pPr>
        <w:pStyle w:val="4"/>
        <w:spacing w:before="0" w:after="0" w:line="240" w:lineRule="auto"/>
        <w:ind w:left="1751" w:hanging="1751" w:hangingChars="545"/>
        <w:jc w:val="left"/>
      </w:pPr>
      <w:bookmarkStart w:id="49" w:name="__RefHeading__882_589872119"/>
      <w:bookmarkEnd w:id="49"/>
      <w:bookmarkStart w:id="50" w:name="__RefHeading__702_2065815146"/>
      <w:bookmarkEnd w:id="50"/>
      <w:bookmarkStart w:id="51" w:name="__RefHeading__526_1472570419"/>
      <w:bookmarkEnd w:id="51"/>
      <w:bookmarkStart w:id="52" w:name="__RefHeading__439_1015124000"/>
      <w:bookmarkEnd w:id="52"/>
      <w:bookmarkStart w:id="53" w:name="__RefHeading__791_315361085"/>
      <w:bookmarkEnd w:id="53"/>
      <w:bookmarkStart w:id="54" w:name="__RefHeading__131_1505863199"/>
      <w:bookmarkEnd w:id="54"/>
      <w:bookmarkStart w:id="55" w:name="__RefHeading__83_648620506"/>
      <w:bookmarkEnd w:id="55"/>
      <w:bookmarkStart w:id="56" w:name="__RefHeading__266_2027657043"/>
      <w:bookmarkEnd w:id="56"/>
      <w:bookmarkStart w:id="57" w:name="__RefHeading__180_1633436539"/>
      <w:bookmarkEnd w:id="57"/>
      <w:bookmarkStart w:id="58" w:name="__RefHeading__352_1596151704"/>
      <w:bookmarkEnd w:id="58"/>
      <w:bookmarkStart w:id="59" w:name="__RefHeading__48_455646302"/>
      <w:bookmarkEnd w:id="59"/>
      <w:bookmarkStart w:id="60" w:name="__RefHeading__613_833915931"/>
      <w:bookmarkEnd w:id="60"/>
      <w:bookmarkStart w:id="61" w:name="__RefHeading__24_428547937"/>
      <w:bookmarkEnd w:id="61"/>
      <w:bookmarkStart w:id="62" w:name="__RefHeading__12_1393976253"/>
      <w:bookmarkEnd w:id="62"/>
      <w:bookmarkStart w:id="63" w:name="_Toc30901"/>
      <w:bookmarkStart w:id="64" w:name="_Toc530045817"/>
      <w:bookmarkStart w:id="65" w:name="_Toc8900"/>
      <w:bookmarkStart w:id="66" w:name="_Toc6944"/>
      <w:bookmarkStart w:id="67" w:name="_Toc21520"/>
      <w:bookmarkStart w:id="68" w:name="_Toc530058170"/>
      <w:bookmarkStart w:id="69" w:name="_Toc15628"/>
      <w:bookmarkStart w:id="70" w:name="_Toc31692"/>
      <w:r>
        <w:rPr>
          <w:rFonts w:hint="eastAsia"/>
        </w:rPr>
        <w:t>缩略语</w:t>
      </w:r>
      <w:bookmarkEnd w:id="63"/>
      <w:bookmarkEnd w:id="64"/>
      <w:bookmarkEnd w:id="65"/>
      <w:bookmarkEnd w:id="66"/>
      <w:bookmarkEnd w:id="67"/>
      <w:bookmarkEnd w:id="68"/>
      <w:bookmarkEnd w:id="69"/>
      <w:bookmarkEnd w:id="70"/>
    </w:p>
    <w:tbl>
      <w:tblPr>
        <w:tblStyle w:val="77"/>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5" w:type="dxa"/>
          <w:left w:w="55" w:type="dxa"/>
          <w:bottom w:w="55" w:type="dxa"/>
          <w:right w:w="55" w:type="dxa"/>
        </w:tblCellMar>
      </w:tblPr>
      <w:tblGrid>
        <w:gridCol w:w="1511"/>
        <w:gridCol w:w="4118"/>
        <w:gridCol w:w="4118"/>
      </w:tblGrid>
      <w:tr w14:paraId="302D7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c>
          <w:tcPr>
            <w:tcW w:w="775" w:type="pct"/>
            <w:shd w:val="clear" w:color="auto" w:fill="D8D8D8" w:themeFill="background1" w:themeFillShade="D9"/>
          </w:tcPr>
          <w:p w14:paraId="7C784135">
            <w:pPr>
              <w:pStyle w:val="212"/>
              <w:snapToGrid w:val="0"/>
              <w:rPr>
                <w:rFonts w:hint="eastAsia" w:ascii="宋体" w:hAnsi="宋体" w:eastAsia="宋体"/>
                <w:b/>
                <w:lang w:eastAsia="zh-CN"/>
              </w:rPr>
            </w:pPr>
            <w:r>
              <w:rPr>
                <w:rFonts w:hint="eastAsia" w:ascii="宋体" w:hAnsi="宋体"/>
                <w:b/>
                <w:lang w:val="en-US" w:eastAsia="zh-CN"/>
              </w:rPr>
              <w:t>缩略语</w:t>
            </w:r>
          </w:p>
        </w:tc>
        <w:tc>
          <w:tcPr>
            <w:tcW w:w="2112" w:type="pct"/>
            <w:shd w:val="clear" w:color="auto" w:fill="D8D8D8" w:themeFill="background1" w:themeFillShade="D9"/>
          </w:tcPr>
          <w:p w14:paraId="564EA556">
            <w:pPr>
              <w:pStyle w:val="212"/>
              <w:snapToGrid w:val="0"/>
              <w:rPr>
                <w:rFonts w:hint="eastAsia" w:ascii="宋体" w:hAnsi="宋体" w:eastAsia="宋体"/>
                <w:b/>
                <w:lang w:eastAsia="zh-CN"/>
              </w:rPr>
            </w:pPr>
            <w:r>
              <w:rPr>
                <w:rFonts w:hint="eastAsia" w:ascii="宋体" w:hAnsi="宋体"/>
                <w:b/>
                <w:lang w:val="en-US" w:eastAsia="zh-CN"/>
              </w:rPr>
              <w:t>全称</w:t>
            </w:r>
          </w:p>
        </w:tc>
        <w:tc>
          <w:tcPr>
            <w:tcW w:w="2112" w:type="pct"/>
            <w:shd w:val="clear" w:color="auto" w:fill="D8D8D8" w:themeFill="background1" w:themeFillShade="D9"/>
          </w:tcPr>
          <w:p w14:paraId="06BAFE3A">
            <w:pPr>
              <w:pStyle w:val="212"/>
              <w:snapToGrid w:val="0"/>
              <w:rPr>
                <w:rFonts w:hint="default" w:ascii="宋体" w:hAnsi="宋体"/>
                <w:b/>
                <w:lang w:val="en-US" w:eastAsia="zh-CN"/>
              </w:rPr>
            </w:pPr>
            <w:r>
              <w:rPr>
                <w:rFonts w:hint="eastAsia" w:ascii="宋体" w:hAnsi="宋体"/>
                <w:b/>
                <w:lang w:val="en-US" w:eastAsia="zh-CN"/>
              </w:rPr>
              <w:t>含义</w:t>
            </w:r>
          </w:p>
        </w:tc>
      </w:tr>
      <w:tr w14:paraId="265E4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c>
          <w:tcPr>
            <w:tcW w:w="775" w:type="pct"/>
          </w:tcPr>
          <w:p w14:paraId="317176DE">
            <w:pPr>
              <w:pStyle w:val="212"/>
              <w:snapToGrid w:val="0"/>
              <w:rPr>
                <w:rFonts w:ascii="宋体" w:hAnsi="宋体"/>
              </w:rPr>
            </w:pPr>
            <w:r>
              <w:rPr>
                <w:rFonts w:hint="eastAsia" w:ascii="宋体" w:hAnsi="宋体"/>
              </w:rPr>
              <w:t>CDC</w:t>
            </w:r>
          </w:p>
        </w:tc>
        <w:tc>
          <w:tcPr>
            <w:tcW w:w="2112" w:type="pct"/>
          </w:tcPr>
          <w:p w14:paraId="7C1A74CF">
            <w:pPr>
              <w:pStyle w:val="212"/>
              <w:snapToGrid w:val="0"/>
              <w:rPr>
                <w:rFonts w:ascii="宋体" w:hAnsi="宋体"/>
              </w:rPr>
            </w:pPr>
            <w:r>
              <w:rPr>
                <w:rFonts w:hint="eastAsia" w:ascii="宋体" w:hAnsi="宋体"/>
                <w:lang w:val="en-US" w:eastAsia="zh-CN"/>
              </w:rPr>
              <w:t>Change Data Capture</w:t>
            </w:r>
          </w:p>
        </w:tc>
        <w:tc>
          <w:tcPr>
            <w:tcW w:w="2112" w:type="pct"/>
          </w:tcPr>
          <w:p w14:paraId="22DE6849">
            <w:pPr>
              <w:pStyle w:val="212"/>
              <w:snapToGrid w:val="0"/>
              <w:rPr>
                <w:rFonts w:hint="eastAsia" w:ascii="宋体" w:hAnsi="宋体"/>
                <w:lang w:val="en-US" w:eastAsia="zh-CN"/>
              </w:rPr>
            </w:pPr>
            <w:r>
              <w:rPr>
                <w:rFonts w:hint="eastAsia" w:ascii="宋体" w:hAnsi="宋体"/>
                <w:lang w:val="en-US" w:eastAsia="zh-CN"/>
              </w:rPr>
              <w:t>变更数据捕获</w:t>
            </w:r>
          </w:p>
        </w:tc>
      </w:tr>
      <w:tr w14:paraId="239BC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c>
          <w:tcPr>
            <w:tcW w:w="775" w:type="pct"/>
          </w:tcPr>
          <w:p w14:paraId="67352767">
            <w:pPr>
              <w:pStyle w:val="212"/>
              <w:snapToGrid w:val="0"/>
              <w:rPr>
                <w:rFonts w:ascii="宋体" w:hAnsi="宋体"/>
              </w:rPr>
            </w:pPr>
            <w:r>
              <w:rPr>
                <w:rFonts w:hint="eastAsia" w:ascii="宋体" w:hAnsi="宋体"/>
              </w:rPr>
              <w:t>WAL</w:t>
            </w:r>
          </w:p>
        </w:tc>
        <w:tc>
          <w:tcPr>
            <w:tcW w:w="2112" w:type="pct"/>
          </w:tcPr>
          <w:p w14:paraId="4C551FBA">
            <w:pPr>
              <w:pStyle w:val="212"/>
              <w:snapToGrid w:val="0"/>
              <w:rPr>
                <w:rFonts w:ascii="宋体" w:hAnsi="宋体"/>
              </w:rPr>
            </w:pPr>
            <w:r>
              <w:rPr>
                <w:rFonts w:hint="eastAsia" w:ascii="宋体" w:hAnsi="宋体"/>
              </w:rPr>
              <w:t>Write-Ahead Log</w:t>
            </w:r>
          </w:p>
        </w:tc>
        <w:tc>
          <w:tcPr>
            <w:tcW w:w="2112" w:type="pct"/>
          </w:tcPr>
          <w:p w14:paraId="798870D7">
            <w:pPr>
              <w:pStyle w:val="212"/>
              <w:snapToGrid w:val="0"/>
              <w:rPr>
                <w:rFonts w:hint="eastAsia" w:ascii="宋体" w:hAnsi="宋体"/>
              </w:rPr>
            </w:pPr>
            <w:r>
              <w:rPr>
                <w:rFonts w:hint="eastAsia" w:ascii="宋体" w:hAnsi="宋体"/>
              </w:rPr>
              <w:t>预写日志</w:t>
            </w:r>
          </w:p>
        </w:tc>
      </w:tr>
      <w:tr w14:paraId="79445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trHeight w:val="312" w:hRule="atLeast"/>
        </w:trPr>
        <w:tc>
          <w:tcPr>
            <w:tcW w:w="775" w:type="pct"/>
          </w:tcPr>
          <w:p w14:paraId="1BB7DFDD">
            <w:pPr>
              <w:pStyle w:val="212"/>
              <w:snapToGrid w:val="0"/>
              <w:rPr>
                <w:rFonts w:ascii="宋体" w:hAnsi="宋体"/>
              </w:rPr>
            </w:pPr>
            <w:r>
              <w:rPr>
                <w:rFonts w:hint="eastAsia" w:ascii="宋体" w:hAnsi="宋体"/>
              </w:rPr>
              <w:t>OLTP</w:t>
            </w:r>
          </w:p>
        </w:tc>
        <w:tc>
          <w:tcPr>
            <w:tcW w:w="2112" w:type="pct"/>
          </w:tcPr>
          <w:p w14:paraId="3D763C02">
            <w:pPr>
              <w:pStyle w:val="212"/>
              <w:snapToGrid w:val="0"/>
              <w:rPr>
                <w:rFonts w:ascii="宋体" w:hAnsi="宋体"/>
              </w:rPr>
            </w:pPr>
            <w:r>
              <w:rPr>
                <w:rFonts w:hint="eastAsia" w:ascii="宋体" w:hAnsi="宋体"/>
              </w:rPr>
              <w:t>Online Transaction Processing</w:t>
            </w:r>
          </w:p>
        </w:tc>
        <w:tc>
          <w:tcPr>
            <w:tcW w:w="2112" w:type="pct"/>
          </w:tcPr>
          <w:p w14:paraId="3985D5BF">
            <w:pPr>
              <w:pStyle w:val="212"/>
              <w:snapToGrid w:val="0"/>
              <w:rPr>
                <w:rFonts w:hint="eastAsia" w:ascii="宋体" w:hAnsi="宋体"/>
              </w:rPr>
            </w:pPr>
            <w:r>
              <w:rPr>
                <w:rFonts w:hint="eastAsia" w:ascii="宋体" w:hAnsi="宋体"/>
              </w:rPr>
              <w:t>联机事务处理</w:t>
            </w:r>
          </w:p>
        </w:tc>
      </w:tr>
      <w:tr w14:paraId="4EB65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trHeight w:val="312" w:hRule="atLeast"/>
        </w:trPr>
        <w:tc>
          <w:tcPr>
            <w:tcW w:w="775" w:type="pct"/>
          </w:tcPr>
          <w:p w14:paraId="7750B4F2">
            <w:pPr>
              <w:pStyle w:val="212"/>
              <w:snapToGrid w:val="0"/>
              <w:rPr>
                <w:rFonts w:hint="eastAsia" w:ascii="宋体" w:hAnsi="宋体"/>
              </w:rPr>
            </w:pPr>
            <w:r>
              <w:rPr>
                <w:rFonts w:hint="eastAsia" w:ascii="宋体" w:hAnsi="宋体"/>
              </w:rPr>
              <w:t>OLAP</w:t>
            </w:r>
          </w:p>
        </w:tc>
        <w:tc>
          <w:tcPr>
            <w:tcW w:w="2112" w:type="pct"/>
          </w:tcPr>
          <w:p w14:paraId="17B18085">
            <w:pPr>
              <w:pStyle w:val="212"/>
              <w:snapToGrid w:val="0"/>
              <w:rPr>
                <w:rFonts w:hint="eastAsia" w:ascii="宋体" w:hAnsi="宋体"/>
              </w:rPr>
            </w:pPr>
            <w:r>
              <w:rPr>
                <w:rFonts w:hint="eastAsia" w:ascii="宋体" w:hAnsi="宋体"/>
              </w:rPr>
              <w:t>Online Analytical Processing</w:t>
            </w:r>
          </w:p>
        </w:tc>
        <w:tc>
          <w:tcPr>
            <w:tcW w:w="2112" w:type="pct"/>
          </w:tcPr>
          <w:p w14:paraId="3B9CFF68">
            <w:pPr>
              <w:pStyle w:val="212"/>
              <w:snapToGrid w:val="0"/>
              <w:rPr>
                <w:rFonts w:hint="eastAsia" w:ascii="宋体" w:hAnsi="宋体"/>
              </w:rPr>
            </w:pPr>
            <w:r>
              <w:rPr>
                <w:rFonts w:hint="eastAsia" w:ascii="宋体" w:hAnsi="宋体"/>
              </w:rPr>
              <w:t>联机分析处理</w:t>
            </w:r>
          </w:p>
        </w:tc>
      </w:tr>
      <w:tr w14:paraId="6ED1F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trHeight w:val="312" w:hRule="atLeast"/>
        </w:trPr>
        <w:tc>
          <w:tcPr>
            <w:tcW w:w="775" w:type="pct"/>
          </w:tcPr>
          <w:p w14:paraId="363F9FC2">
            <w:pPr>
              <w:pStyle w:val="212"/>
              <w:snapToGrid w:val="0"/>
              <w:rPr>
                <w:rFonts w:hint="eastAsia" w:ascii="宋体" w:hAnsi="宋体"/>
              </w:rPr>
            </w:pPr>
            <w:r>
              <w:rPr>
                <w:rFonts w:hint="eastAsia" w:ascii="宋体" w:hAnsi="宋体"/>
              </w:rPr>
              <w:t>HTAP</w:t>
            </w:r>
          </w:p>
        </w:tc>
        <w:tc>
          <w:tcPr>
            <w:tcW w:w="2112" w:type="pct"/>
          </w:tcPr>
          <w:p w14:paraId="4BCFF78A">
            <w:pPr>
              <w:pStyle w:val="212"/>
              <w:snapToGrid w:val="0"/>
              <w:rPr>
                <w:rFonts w:hint="eastAsia" w:ascii="宋体" w:hAnsi="宋体"/>
              </w:rPr>
            </w:pPr>
            <w:r>
              <w:rPr>
                <w:rFonts w:hint="eastAsia" w:ascii="宋体" w:hAnsi="宋体"/>
              </w:rPr>
              <w:t>Hybrid Transaction/Analytical Processing</w:t>
            </w:r>
          </w:p>
        </w:tc>
        <w:tc>
          <w:tcPr>
            <w:tcW w:w="2112" w:type="pct"/>
          </w:tcPr>
          <w:p w14:paraId="40917F77">
            <w:pPr>
              <w:pStyle w:val="212"/>
              <w:snapToGrid w:val="0"/>
              <w:rPr>
                <w:rFonts w:hint="eastAsia" w:ascii="宋体" w:hAnsi="宋体"/>
              </w:rPr>
            </w:pPr>
            <w:r>
              <w:rPr>
                <w:rFonts w:hint="eastAsia" w:ascii="宋体" w:hAnsi="宋体"/>
              </w:rPr>
              <w:t>混合事务分析处理</w:t>
            </w:r>
          </w:p>
        </w:tc>
      </w:tr>
      <w:tr w14:paraId="70512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trHeight w:val="312" w:hRule="atLeast"/>
        </w:trPr>
        <w:tc>
          <w:tcPr>
            <w:tcW w:w="775" w:type="pct"/>
          </w:tcPr>
          <w:p w14:paraId="29ABF28F">
            <w:pPr>
              <w:pStyle w:val="212"/>
              <w:snapToGrid w:val="0"/>
              <w:rPr>
                <w:rFonts w:hint="eastAsia" w:ascii="宋体" w:hAnsi="宋体"/>
              </w:rPr>
            </w:pPr>
            <w:r>
              <w:rPr>
                <w:rFonts w:hint="eastAsia" w:ascii="宋体" w:hAnsi="宋体"/>
              </w:rPr>
              <w:t>GUC</w:t>
            </w:r>
          </w:p>
        </w:tc>
        <w:tc>
          <w:tcPr>
            <w:tcW w:w="2112" w:type="pct"/>
          </w:tcPr>
          <w:p w14:paraId="49F0924A">
            <w:pPr>
              <w:pStyle w:val="212"/>
              <w:snapToGrid w:val="0"/>
              <w:rPr>
                <w:rFonts w:hint="eastAsia" w:ascii="宋体" w:hAnsi="宋体"/>
              </w:rPr>
            </w:pPr>
            <w:r>
              <w:rPr>
                <w:rFonts w:hint="eastAsia" w:ascii="宋体" w:hAnsi="宋体"/>
              </w:rPr>
              <w:t>Grand Unified Configuration</w:t>
            </w:r>
          </w:p>
        </w:tc>
        <w:tc>
          <w:tcPr>
            <w:tcW w:w="2112" w:type="pct"/>
          </w:tcPr>
          <w:p w14:paraId="343FB7A5">
            <w:pPr>
              <w:pStyle w:val="212"/>
              <w:snapToGrid w:val="0"/>
              <w:rPr>
                <w:rFonts w:hint="eastAsia" w:ascii="宋体" w:hAnsi="宋体"/>
              </w:rPr>
            </w:pPr>
            <w:r>
              <w:rPr>
                <w:rFonts w:hint="eastAsia" w:ascii="宋体" w:hAnsi="宋体"/>
              </w:rPr>
              <w:t>Postgres 配置参数</w:t>
            </w:r>
          </w:p>
        </w:tc>
      </w:tr>
    </w:tbl>
    <w:p w14:paraId="2A0FD46B">
      <w:pPr>
        <w:ind w:firstLine="420"/>
        <w:jc w:val="left"/>
      </w:pPr>
    </w:p>
    <w:p w14:paraId="49E3655F">
      <w:pPr>
        <w:pStyle w:val="3"/>
        <w:spacing w:before="0" w:after="0" w:line="240" w:lineRule="auto"/>
        <w:ind w:left="1259" w:hanging="1259" w:hangingChars="392"/>
        <w:jc w:val="left"/>
        <w:rPr>
          <w:rFonts w:ascii="宋体" w:hAnsi="宋体"/>
        </w:rPr>
      </w:pPr>
      <w:bookmarkStart w:id="71" w:name="__RefHeading__133_1505863199"/>
      <w:bookmarkEnd w:id="71"/>
      <w:bookmarkStart w:id="72" w:name="__RefHeading__354_1596151704"/>
      <w:bookmarkEnd w:id="72"/>
      <w:bookmarkStart w:id="73" w:name="__RefHeading__85_648620506"/>
      <w:bookmarkEnd w:id="73"/>
      <w:bookmarkStart w:id="74" w:name="__RefHeading__441_1015124000"/>
      <w:bookmarkEnd w:id="74"/>
      <w:bookmarkStart w:id="75" w:name="__RefHeading__182_1633436539"/>
      <w:bookmarkEnd w:id="75"/>
      <w:bookmarkStart w:id="76" w:name="__RefHeading__50_455646302"/>
      <w:bookmarkEnd w:id="76"/>
      <w:bookmarkStart w:id="77" w:name="__RefHeading__268_2027657043"/>
      <w:bookmarkEnd w:id="77"/>
      <w:bookmarkStart w:id="78" w:name="__RefHeading__615_833915931"/>
      <w:bookmarkEnd w:id="78"/>
      <w:bookmarkStart w:id="79" w:name="__RefHeading__793_315361085"/>
      <w:bookmarkEnd w:id="79"/>
      <w:bookmarkStart w:id="80" w:name="__RefHeading__26_428547937"/>
      <w:bookmarkEnd w:id="80"/>
      <w:bookmarkStart w:id="81" w:name="__RefHeading__528_1472570419"/>
      <w:bookmarkEnd w:id="81"/>
      <w:bookmarkStart w:id="82" w:name="__RefHeading__884_589872119"/>
      <w:bookmarkEnd w:id="82"/>
      <w:bookmarkStart w:id="83" w:name="__RefHeading__704_2065815146"/>
      <w:bookmarkEnd w:id="83"/>
      <w:bookmarkStart w:id="84" w:name="_Toc5684"/>
      <w:bookmarkStart w:id="85" w:name="_Toc13959"/>
      <w:bookmarkStart w:id="86" w:name="_Toc30856"/>
      <w:bookmarkStart w:id="87" w:name="_Toc9045"/>
      <w:bookmarkStart w:id="88" w:name="_Toc12118"/>
      <w:bookmarkStart w:id="89" w:name="_Toc11512"/>
      <w:bookmarkStart w:id="90" w:name="_Toc530045818"/>
      <w:bookmarkStart w:id="91" w:name="_Toc530058171"/>
      <w:r>
        <w:rPr>
          <w:rFonts w:hint="eastAsia" w:ascii="宋体" w:hAnsi="宋体"/>
        </w:rPr>
        <w:t>运行环境</w:t>
      </w:r>
      <w:bookmarkEnd w:id="84"/>
      <w:bookmarkEnd w:id="85"/>
      <w:bookmarkEnd w:id="86"/>
      <w:bookmarkEnd w:id="87"/>
      <w:bookmarkEnd w:id="88"/>
      <w:bookmarkEnd w:id="89"/>
      <w:bookmarkEnd w:id="90"/>
      <w:bookmarkEnd w:id="91"/>
    </w:p>
    <w:p w14:paraId="6587B4A4">
      <w:pPr>
        <w:pStyle w:val="4"/>
        <w:spacing w:before="0" w:after="0" w:line="240" w:lineRule="auto"/>
        <w:ind w:left="1751" w:hanging="1751" w:hangingChars="545"/>
        <w:jc w:val="left"/>
        <w:rPr>
          <w:rFonts w:ascii="宋体" w:hAnsi="宋体"/>
        </w:rPr>
      </w:pPr>
      <w:bookmarkStart w:id="92" w:name="__RefHeading__184_1633436539"/>
      <w:bookmarkEnd w:id="92"/>
      <w:bookmarkStart w:id="93" w:name="__RefHeading__617_833915931"/>
      <w:bookmarkEnd w:id="93"/>
      <w:bookmarkStart w:id="94" w:name="__RefHeading__795_315361085"/>
      <w:bookmarkEnd w:id="94"/>
      <w:bookmarkStart w:id="95" w:name="__RefHeading__356_1596151704"/>
      <w:bookmarkEnd w:id="95"/>
      <w:bookmarkStart w:id="96" w:name="__RefHeading__706_2065815146"/>
      <w:bookmarkEnd w:id="96"/>
      <w:bookmarkStart w:id="97" w:name="__RefHeading__52_455646302"/>
      <w:bookmarkEnd w:id="97"/>
      <w:bookmarkStart w:id="98" w:name="__RefHeading__270_2027657043"/>
      <w:bookmarkEnd w:id="98"/>
      <w:bookmarkStart w:id="99" w:name="__RefHeading__886_589872119"/>
      <w:bookmarkEnd w:id="99"/>
      <w:bookmarkStart w:id="100" w:name="__RefHeading__87_648620506"/>
      <w:bookmarkEnd w:id="100"/>
      <w:bookmarkStart w:id="101" w:name="__RefHeading__443_1015124000"/>
      <w:bookmarkEnd w:id="101"/>
      <w:bookmarkStart w:id="102" w:name="__RefHeading__135_1505863199"/>
      <w:bookmarkEnd w:id="102"/>
      <w:bookmarkStart w:id="103" w:name="__RefHeading__530_1472570419"/>
      <w:bookmarkEnd w:id="103"/>
      <w:bookmarkStart w:id="104" w:name="_Toc530045819"/>
      <w:bookmarkStart w:id="105" w:name="_Toc530058172"/>
      <w:bookmarkStart w:id="106" w:name="_Toc17916"/>
      <w:bookmarkStart w:id="107" w:name="_Toc28715"/>
      <w:bookmarkStart w:id="108" w:name="_Toc7770"/>
      <w:bookmarkStart w:id="109" w:name="_Toc20735"/>
      <w:bookmarkStart w:id="110" w:name="_Toc13922"/>
      <w:bookmarkStart w:id="111" w:name="_Toc30567"/>
      <w:r>
        <w:rPr>
          <w:rFonts w:hint="eastAsia" w:ascii="宋体" w:hAnsi="宋体"/>
        </w:rPr>
        <w:t>系统运行环境</w:t>
      </w:r>
      <w:bookmarkEnd w:id="104"/>
      <w:bookmarkEnd w:id="105"/>
      <w:bookmarkEnd w:id="106"/>
      <w:bookmarkEnd w:id="107"/>
      <w:bookmarkEnd w:id="108"/>
      <w:bookmarkEnd w:id="109"/>
      <w:bookmarkEnd w:id="110"/>
      <w:bookmarkEnd w:id="111"/>
    </w:p>
    <w:p w14:paraId="4C805205">
      <w:pPr>
        <w:pStyle w:val="569"/>
        <w:ind w:firstLine="480"/>
        <w:jc w:val="left"/>
        <w:rPr>
          <w:rFonts w:ascii="宋体" w:hAnsi="宋体"/>
        </w:rPr>
      </w:pPr>
    </w:p>
    <w:tbl>
      <w:tblPr>
        <w:tblStyle w:val="77"/>
        <w:tblW w:w="3656" w:type="pct"/>
        <w:tblInd w:w="0" w:type="dxa"/>
        <w:tblLayout w:type="autofit"/>
        <w:tblCellMar>
          <w:top w:w="55" w:type="dxa"/>
          <w:left w:w="55" w:type="dxa"/>
          <w:bottom w:w="55" w:type="dxa"/>
          <w:right w:w="55" w:type="dxa"/>
        </w:tblCellMar>
      </w:tblPr>
      <w:tblGrid>
        <w:gridCol w:w="1872"/>
        <w:gridCol w:w="5256"/>
      </w:tblGrid>
      <w:tr w14:paraId="2E0DAE3C">
        <w:tblPrEx>
          <w:tblCellMar>
            <w:top w:w="55" w:type="dxa"/>
            <w:left w:w="55" w:type="dxa"/>
            <w:bottom w:w="55" w:type="dxa"/>
            <w:right w:w="55" w:type="dxa"/>
          </w:tblCellMar>
        </w:tblPrEx>
        <w:tc>
          <w:tcPr>
            <w:tcW w:w="1313" w:type="pct"/>
            <w:tcBorders>
              <w:top w:val="single" w:color="auto" w:sz="4" w:space="0"/>
              <w:left w:val="single" w:color="auto" w:sz="4" w:space="0"/>
              <w:bottom w:val="single" w:color="auto" w:sz="4" w:space="0"/>
              <w:right w:val="single" w:color="auto" w:sz="4" w:space="0"/>
            </w:tcBorders>
          </w:tcPr>
          <w:p w14:paraId="66D8BCAD">
            <w:pPr>
              <w:pStyle w:val="212"/>
              <w:snapToGrid w:val="0"/>
              <w:rPr>
                <w:rFonts w:ascii="宋体" w:hAnsi="宋体"/>
              </w:rPr>
            </w:pPr>
            <w:r>
              <w:rPr>
                <w:rFonts w:hint="eastAsia" w:ascii="宋体" w:hAnsi="宋体"/>
              </w:rPr>
              <w:t>操作系统</w:t>
            </w:r>
          </w:p>
        </w:tc>
        <w:tc>
          <w:tcPr>
            <w:tcW w:w="3686" w:type="pct"/>
            <w:tcBorders>
              <w:top w:val="single" w:color="auto" w:sz="4" w:space="0"/>
              <w:left w:val="single" w:color="auto" w:sz="4" w:space="0"/>
              <w:bottom w:val="single" w:color="auto" w:sz="4" w:space="0"/>
              <w:right w:val="single" w:color="auto" w:sz="4" w:space="0"/>
            </w:tcBorders>
          </w:tcPr>
          <w:p w14:paraId="31790824">
            <w:pPr>
              <w:pStyle w:val="212"/>
              <w:snapToGrid w:val="0"/>
              <w:rPr>
                <w:rFonts w:hint="default" w:ascii="宋体" w:hAnsi="宋体" w:eastAsia="宋体"/>
                <w:lang w:val="en-US" w:eastAsia="zh-CN"/>
              </w:rPr>
            </w:pPr>
            <w:r>
              <w:rPr>
                <w:rFonts w:hint="eastAsia" w:ascii="宋体" w:hAnsi="宋体"/>
              </w:rPr>
              <w:t>Linux</w:t>
            </w:r>
          </w:p>
        </w:tc>
      </w:tr>
      <w:tr w14:paraId="551C751E">
        <w:tblPrEx>
          <w:tblCellMar>
            <w:top w:w="55" w:type="dxa"/>
            <w:left w:w="55" w:type="dxa"/>
            <w:bottom w:w="55" w:type="dxa"/>
            <w:right w:w="55" w:type="dxa"/>
          </w:tblCellMar>
        </w:tblPrEx>
        <w:tc>
          <w:tcPr>
            <w:tcW w:w="1313" w:type="pct"/>
            <w:tcBorders>
              <w:top w:val="single" w:color="auto" w:sz="4" w:space="0"/>
              <w:left w:val="single" w:color="auto" w:sz="4" w:space="0"/>
              <w:bottom w:val="single" w:color="auto" w:sz="4" w:space="0"/>
              <w:right w:val="single" w:color="auto" w:sz="4" w:space="0"/>
            </w:tcBorders>
          </w:tcPr>
          <w:p w14:paraId="1DFCC26E">
            <w:pPr>
              <w:pStyle w:val="212"/>
              <w:snapToGrid w:val="0"/>
              <w:rPr>
                <w:rFonts w:ascii="宋体" w:hAnsi="宋体"/>
              </w:rPr>
            </w:pPr>
            <w:r>
              <w:rPr>
                <w:rFonts w:hint="eastAsia" w:ascii="宋体" w:hAnsi="宋体"/>
              </w:rPr>
              <w:t>数据库</w:t>
            </w:r>
          </w:p>
        </w:tc>
        <w:tc>
          <w:tcPr>
            <w:tcW w:w="3686" w:type="pct"/>
            <w:tcBorders>
              <w:top w:val="single" w:color="auto" w:sz="4" w:space="0"/>
              <w:left w:val="single" w:color="auto" w:sz="4" w:space="0"/>
              <w:bottom w:val="single" w:color="auto" w:sz="4" w:space="0"/>
              <w:right w:val="single" w:color="auto" w:sz="4" w:space="0"/>
            </w:tcBorders>
          </w:tcPr>
          <w:p w14:paraId="3A805A3D">
            <w:pPr>
              <w:pStyle w:val="212"/>
              <w:snapToGrid w:val="0"/>
              <w:rPr>
                <w:rFonts w:ascii="宋体" w:hAnsi="宋体"/>
              </w:rPr>
            </w:pPr>
            <w:r>
              <w:rPr>
                <w:rFonts w:hint="eastAsia" w:ascii="宋体" w:hAnsi="宋体"/>
              </w:rPr>
              <w:t>IvorySQL</w:t>
            </w:r>
            <w:r>
              <w:rPr>
                <w:rFonts w:hint="eastAsia" w:ascii="宋体" w:hAnsi="宋体"/>
                <w:lang w:val="en-US" w:eastAsia="zh-CN"/>
              </w:rPr>
              <w:t xml:space="preserve"> v5</w:t>
            </w:r>
            <w:r>
              <w:rPr>
                <w:rFonts w:hint="eastAsia" w:ascii="宋体" w:hAnsi="宋体"/>
              </w:rPr>
              <w:t xml:space="preserve"> / PostgreSQL 18</w:t>
            </w:r>
          </w:p>
        </w:tc>
      </w:tr>
      <w:tr w14:paraId="6722DB6F">
        <w:tblPrEx>
          <w:tblCellMar>
            <w:top w:w="55" w:type="dxa"/>
            <w:left w:w="55" w:type="dxa"/>
            <w:bottom w:w="55" w:type="dxa"/>
            <w:right w:w="55" w:type="dxa"/>
          </w:tblCellMar>
        </w:tblPrEx>
        <w:tc>
          <w:tcPr>
            <w:tcW w:w="1313" w:type="pct"/>
            <w:tcBorders>
              <w:top w:val="single" w:color="auto" w:sz="4" w:space="0"/>
              <w:left w:val="single" w:color="auto" w:sz="4" w:space="0"/>
              <w:bottom w:val="single" w:color="auto" w:sz="4" w:space="0"/>
              <w:right w:val="single" w:color="auto" w:sz="4" w:space="0"/>
            </w:tcBorders>
          </w:tcPr>
          <w:p w14:paraId="6F58CEB6">
            <w:pPr>
              <w:pStyle w:val="212"/>
              <w:snapToGrid w:val="0"/>
              <w:rPr>
                <w:rFonts w:ascii="宋体" w:hAnsi="宋体"/>
              </w:rPr>
            </w:pPr>
            <w:r>
              <w:rPr>
                <w:rFonts w:hint="eastAsia" w:ascii="宋体" w:hAnsi="宋体"/>
              </w:rPr>
              <w:t>必需扩展</w:t>
            </w:r>
          </w:p>
        </w:tc>
        <w:tc>
          <w:tcPr>
            <w:tcW w:w="3686" w:type="pct"/>
            <w:tcBorders>
              <w:top w:val="single" w:color="auto" w:sz="4" w:space="0"/>
              <w:left w:val="single" w:color="auto" w:sz="4" w:space="0"/>
              <w:bottom w:val="single" w:color="auto" w:sz="4" w:space="0"/>
              <w:right w:val="single" w:color="auto" w:sz="4" w:space="0"/>
            </w:tcBorders>
          </w:tcPr>
          <w:p w14:paraId="279757FE">
            <w:pPr>
              <w:pStyle w:val="212"/>
              <w:snapToGrid w:val="0"/>
              <w:rPr>
                <w:rFonts w:ascii="宋体" w:hAnsi="宋体"/>
              </w:rPr>
            </w:pPr>
            <w:r>
              <w:rPr>
                <w:rFonts w:hint="eastAsia" w:ascii="宋体" w:hAnsi="宋体"/>
                <w:lang w:val="en-US" w:eastAsia="zh-CN"/>
              </w:rPr>
              <w:t>ivy</w:t>
            </w:r>
            <w:r>
              <w:rPr>
                <w:rFonts w:hint="eastAsia" w:ascii="宋体" w:hAnsi="宋体"/>
              </w:rPr>
              <w:t>_duckdb(读路径);完整版另需 ivy_moonlink 后台进程(写路径)</w:t>
            </w:r>
          </w:p>
        </w:tc>
      </w:tr>
    </w:tbl>
    <w:p w14:paraId="5370E56B">
      <w:pPr>
        <w:pStyle w:val="569"/>
        <w:ind w:firstLine="480"/>
        <w:jc w:val="left"/>
        <w:rPr>
          <w:rFonts w:ascii="宋体" w:hAnsi="宋体"/>
        </w:rPr>
      </w:pPr>
    </w:p>
    <w:p w14:paraId="50BF44A7">
      <w:pPr>
        <w:pStyle w:val="4"/>
        <w:spacing w:before="0" w:after="0" w:line="240" w:lineRule="auto"/>
        <w:ind w:left="1751" w:hanging="1751" w:hangingChars="545"/>
        <w:jc w:val="left"/>
        <w:rPr>
          <w:rFonts w:ascii="宋体" w:hAnsi="宋体"/>
        </w:rPr>
      </w:pPr>
      <w:bookmarkStart w:id="112" w:name="__RefHeading__532_1472570419"/>
      <w:bookmarkEnd w:id="112"/>
      <w:bookmarkStart w:id="113" w:name="__RefHeading__186_1633436539"/>
      <w:bookmarkEnd w:id="113"/>
      <w:bookmarkStart w:id="114" w:name="__RefHeading__888_589872119"/>
      <w:bookmarkEnd w:id="114"/>
      <w:bookmarkStart w:id="115" w:name="__RefHeading__358_1596151704"/>
      <w:bookmarkEnd w:id="115"/>
      <w:bookmarkStart w:id="116" w:name="__RefHeading__708_2065815146"/>
      <w:bookmarkEnd w:id="116"/>
      <w:bookmarkStart w:id="117" w:name="__RefHeading__797_315361085"/>
      <w:bookmarkEnd w:id="117"/>
      <w:bookmarkStart w:id="118" w:name="__RefHeading__89_648620506"/>
      <w:bookmarkEnd w:id="118"/>
      <w:bookmarkStart w:id="119" w:name="__RefHeading__158_455646302"/>
      <w:bookmarkEnd w:id="119"/>
      <w:bookmarkStart w:id="120" w:name="__RefHeading__445_1015124000"/>
      <w:bookmarkEnd w:id="120"/>
      <w:bookmarkStart w:id="121" w:name="__RefHeading__272_2027657043"/>
      <w:bookmarkEnd w:id="121"/>
      <w:bookmarkStart w:id="122" w:name="__RefHeading__137_1505863199"/>
      <w:bookmarkEnd w:id="122"/>
      <w:bookmarkStart w:id="123" w:name="__RefHeading__619_833915931"/>
      <w:bookmarkEnd w:id="123"/>
      <w:bookmarkStart w:id="124" w:name="_Toc4791"/>
      <w:bookmarkStart w:id="125" w:name="_Toc530045820"/>
      <w:bookmarkStart w:id="126" w:name="_Toc30508"/>
      <w:bookmarkStart w:id="127" w:name="_Toc25371"/>
      <w:bookmarkStart w:id="128" w:name="_Toc17313"/>
      <w:bookmarkStart w:id="129" w:name="_Toc530058173"/>
      <w:bookmarkStart w:id="130" w:name="_Toc25543"/>
      <w:bookmarkStart w:id="131" w:name="_Toc16607"/>
      <w:r>
        <w:rPr>
          <w:rFonts w:hint="eastAsia" w:ascii="宋体" w:hAnsi="宋体"/>
        </w:rPr>
        <w:t>客户端运行环境</w:t>
      </w:r>
      <w:bookmarkEnd w:id="124"/>
      <w:bookmarkEnd w:id="125"/>
      <w:bookmarkEnd w:id="126"/>
      <w:bookmarkEnd w:id="127"/>
      <w:bookmarkEnd w:id="128"/>
      <w:bookmarkEnd w:id="129"/>
      <w:bookmarkEnd w:id="130"/>
      <w:bookmarkEnd w:id="131"/>
    </w:p>
    <w:p w14:paraId="08367008">
      <w:pPr>
        <w:rPr>
          <w:rFonts w:hint="eastAsia" w:eastAsia="宋体"/>
          <w:lang w:val="en-US" w:eastAsia="zh-CN"/>
        </w:rPr>
      </w:pPr>
      <w:r>
        <w:rPr>
          <w:rFonts w:hint="eastAsia"/>
        </w:rPr>
        <w:t>ivy_mooncake 不引入新客户端或新查询语言,可使用任意标准 Postgres 客户端通过 libpq 协议接入</w:t>
      </w:r>
      <w:r>
        <w:rPr>
          <w:rFonts w:hint="eastAsia"/>
          <w:lang w:eastAsia="zh-CN"/>
        </w:rPr>
        <w:t>。</w:t>
      </w:r>
    </w:p>
    <w:p w14:paraId="52BAD7C9">
      <w:pPr>
        <w:pStyle w:val="2"/>
        <w:numPr>
          <w:ilvl w:val="0"/>
          <w:numId w:val="90"/>
        </w:numPr>
        <w:spacing w:after="120" w:line="240" w:lineRule="auto"/>
        <w:ind w:left="431" w:hanging="431"/>
        <w:jc w:val="left"/>
        <w:rPr>
          <w:rFonts w:ascii="宋体" w:hAnsi="宋体"/>
        </w:rPr>
      </w:pPr>
      <w:bookmarkStart w:id="132" w:name="_Toc133668705"/>
      <w:bookmarkStart w:id="133" w:name="_Toc32149"/>
      <w:bookmarkStart w:id="134" w:name="_Toc28590"/>
      <w:bookmarkStart w:id="135" w:name="_Toc530058174"/>
      <w:bookmarkStart w:id="136" w:name="_Ref476576494"/>
      <w:r>
        <w:rPr>
          <w:rFonts w:hint="eastAsia" w:ascii="宋体" w:hAnsi="宋体"/>
          <w:lang w:val="en-US" w:eastAsia="zh-CN"/>
        </w:rPr>
        <w:t>安装与部署</w:t>
      </w:r>
      <w:bookmarkEnd w:id="132"/>
      <w:bookmarkEnd w:id="133"/>
      <w:bookmarkEnd w:id="134"/>
      <w:bookmarkEnd w:id="135"/>
    </w:p>
    <w:p w14:paraId="7C5AD0B2">
      <w:pPr>
        <w:pStyle w:val="3"/>
        <w:tabs>
          <w:tab w:val="left" w:pos="567"/>
        </w:tabs>
        <w:spacing w:before="0" w:after="0" w:line="240" w:lineRule="auto"/>
        <w:ind w:left="1259" w:hanging="1259" w:hangingChars="392"/>
        <w:jc w:val="left"/>
        <w:rPr>
          <w:rFonts w:ascii="宋体" w:hAnsi="宋体"/>
        </w:rPr>
      </w:pPr>
      <w:bookmarkStart w:id="137" w:name="_Toc10246"/>
      <w:bookmarkStart w:id="138" w:name="_Toc120420587"/>
      <w:r>
        <w:rPr>
          <w:rFonts w:hint="eastAsia" w:ascii="宋体" w:hAnsi="宋体"/>
          <w:lang w:val="en-US" w:eastAsia="zh-CN"/>
        </w:rPr>
        <w:t>安装方式</w:t>
      </w:r>
      <w:bookmarkEnd w:id="137"/>
    </w:p>
    <w:p w14:paraId="3FDF0B5F">
      <w:pPr>
        <w:pStyle w:val="1822"/>
        <w:ind w:left="0" w:leftChars="0" w:firstLine="0" w:firstLineChars="0"/>
        <w:jc w:val="left"/>
        <w:rPr>
          <w:color w:val="0000FF"/>
          <w:szCs w:val="24"/>
        </w:rPr>
      </w:pPr>
      <w:r>
        <w:rPr>
          <w:rFonts w:hint="eastAsia"/>
          <w:color w:val="auto"/>
          <w:szCs w:val="24"/>
          <w:lang w:val="en-US" w:eastAsia="zh-CN"/>
        </w:rPr>
        <w:t>Ivy_mooncake有两种安装方式</w:t>
      </w:r>
      <w:r>
        <w:rPr>
          <w:rFonts w:hint="eastAsia"/>
          <w:color w:val="auto"/>
          <w:szCs w:val="24"/>
        </w:rPr>
        <w:t>，</w:t>
      </w:r>
      <w:r>
        <w:rPr>
          <w:rFonts w:hint="eastAsia"/>
          <w:color w:val="auto"/>
          <w:szCs w:val="24"/>
          <w:lang w:val="en-US" w:eastAsia="zh-CN"/>
        </w:rPr>
        <w:t>第一种基于docker快速部署，第二种基于源码安装编译</w:t>
      </w:r>
      <w:r>
        <w:rPr>
          <w:rFonts w:hint="eastAsia"/>
          <w:color w:val="auto"/>
          <w:szCs w:val="24"/>
        </w:rPr>
        <w:t>。</w:t>
      </w:r>
    </w:p>
    <w:p w14:paraId="3E9628BD">
      <w:pPr>
        <w:pStyle w:val="3"/>
        <w:tabs>
          <w:tab w:val="left" w:pos="567"/>
        </w:tabs>
        <w:spacing w:before="0" w:after="0" w:line="240" w:lineRule="auto"/>
        <w:ind w:left="1259" w:hanging="1259" w:hangingChars="392"/>
        <w:jc w:val="left"/>
        <w:rPr>
          <w:rFonts w:ascii="宋体" w:hAnsi="宋体"/>
        </w:rPr>
      </w:pPr>
      <w:bookmarkStart w:id="139" w:name="_Toc133668707"/>
      <w:bookmarkStart w:id="140" w:name="_Toc23227"/>
      <w:bookmarkStart w:id="141" w:name="_Toc530058176"/>
      <w:bookmarkStart w:id="142" w:name="_Toc15735"/>
      <w:r>
        <w:rPr>
          <w:rFonts w:hint="eastAsia" w:ascii="宋体" w:hAnsi="宋体"/>
          <w:lang w:val="en-US" w:eastAsia="zh-CN"/>
        </w:rPr>
        <w:t>安装</w:t>
      </w:r>
      <w:bookmarkEnd w:id="139"/>
      <w:bookmarkEnd w:id="140"/>
      <w:bookmarkEnd w:id="141"/>
      <w:r>
        <w:rPr>
          <w:rFonts w:hint="eastAsia" w:ascii="宋体" w:hAnsi="宋体"/>
          <w:lang w:val="en-US" w:eastAsia="zh-CN"/>
        </w:rPr>
        <w:t>指南</w:t>
      </w:r>
      <w:bookmarkEnd w:id="142"/>
    </w:p>
    <w:p w14:paraId="2474CAA3">
      <w:pPr>
        <w:pStyle w:val="4"/>
        <w:spacing w:before="0" w:after="0" w:line="240" w:lineRule="auto"/>
        <w:ind w:left="1751" w:hanging="1751" w:hangingChars="545"/>
        <w:jc w:val="left"/>
        <w:rPr>
          <w:rFonts w:ascii="宋体" w:hAnsi="宋体"/>
        </w:rPr>
      </w:pPr>
      <w:bookmarkStart w:id="143" w:name="_Toc32043"/>
      <w:r>
        <w:rPr>
          <w:rFonts w:hint="eastAsia" w:ascii="宋体" w:hAnsi="宋体"/>
          <w:lang w:val="en-US" w:eastAsia="zh-CN"/>
        </w:rPr>
        <w:t>Docker安装</w:t>
      </w:r>
      <w:bookmarkEnd w:id="143"/>
    </w:p>
    <w:p w14:paraId="2C3A67AB">
      <w:pPr>
        <w:pStyle w:val="1822"/>
        <w:ind w:left="0" w:leftChars="0" w:firstLine="0" w:firstLineChars="0"/>
        <w:jc w:val="left"/>
        <w:rPr>
          <w:rFonts w:hint="eastAsia"/>
          <w:color w:val="auto"/>
          <w:szCs w:val="24"/>
          <w:lang w:val="en-US" w:eastAsia="zh-CN"/>
        </w:rPr>
      </w:pPr>
      <w:r>
        <w:rPr>
          <w:rFonts w:hint="eastAsia"/>
          <w:color w:val="auto"/>
          <w:szCs w:val="24"/>
          <w:lang w:val="en-US" w:eastAsia="zh-CN"/>
        </w:rPr>
        <w:t>仓库提供基于 IvorySQL UBI8 的多阶段 Dockerfile 与 docker-compose.yml,已内置 pg_duckdb.so / libduckdb.so / pg_mooncake.so 及预设 postgresql.conf(含上述参数)。</w:t>
      </w:r>
    </w:p>
    <w:p w14:paraId="5B83678D">
      <w:pPr>
        <w:pStyle w:val="1822"/>
        <w:ind w:left="0" w:leftChars="0" w:firstLine="0" w:firstLineChars="0"/>
        <w:jc w:val="left"/>
        <w:rPr>
          <w:rFonts w:hint="eastAsia"/>
          <w:color w:val="auto"/>
          <w:szCs w:val="24"/>
          <w:lang w:val="en-US" w:eastAsia="zh-CN"/>
        </w:rPr>
      </w:pPr>
    </w:p>
    <w:p w14:paraId="29822EC8">
      <w:pPr>
        <w:pStyle w:val="1822"/>
        <w:ind w:left="0" w:leftChars="0" w:firstLine="0" w:firstLineChars="0"/>
        <w:jc w:val="left"/>
        <w:rPr>
          <w:rFonts w:hint="eastAsia"/>
          <w:color w:val="auto"/>
          <w:szCs w:val="24"/>
          <w:lang w:val="en-US" w:eastAsia="zh-CN"/>
        </w:rPr>
      </w:pPr>
      <w:r>
        <w:rPr>
          <w:rFonts w:hint="eastAsia"/>
          <w:color w:val="auto"/>
          <w:szCs w:val="24"/>
          <w:lang w:val="en-US" w:eastAsia="zh-CN"/>
        </w:rPr>
        <w:t>可以使用已构建好的镜像：</w:t>
      </w:r>
    </w:p>
    <w:p w14:paraId="1368DAF6">
      <w:pPr>
        <w:pStyle w:val="1822"/>
        <w:ind w:left="0" w:leftChars="0" w:firstLine="0" w:firstLineChars="0"/>
        <w:jc w:val="left"/>
        <w:rPr>
          <w:rFonts w:hint="default"/>
          <w:color w:val="auto"/>
          <w:szCs w:val="24"/>
          <w:lang w:val="en-US" w:eastAsia="zh-CN"/>
        </w:rPr>
      </w:pPr>
      <w:r>
        <w:rPr>
          <w:rFonts w:hint="default"/>
          <w:color w:val="auto"/>
          <w:szCs w:val="24"/>
          <w:lang w:val="en-US" w:eastAsia="zh-CN"/>
        </w:rPr>
        <w:t>docker run --name ivy_mooncake \</w:t>
      </w:r>
    </w:p>
    <w:p w14:paraId="3168B836">
      <w:pPr>
        <w:pStyle w:val="1822"/>
        <w:ind w:left="0" w:leftChars="0" w:firstLine="0" w:firstLineChars="0"/>
        <w:jc w:val="left"/>
        <w:rPr>
          <w:rFonts w:hint="default"/>
          <w:color w:val="auto"/>
          <w:szCs w:val="24"/>
          <w:lang w:val="en-US" w:eastAsia="zh-CN"/>
        </w:rPr>
      </w:pPr>
      <w:r>
        <w:rPr>
          <w:rFonts w:hint="default"/>
          <w:color w:val="auto"/>
          <w:szCs w:val="24"/>
          <w:lang w:val="en-US" w:eastAsia="zh-CN"/>
        </w:rPr>
        <w:t xml:space="preserve">  -e IVORYSQL_PASSWORD=password \</w:t>
      </w:r>
    </w:p>
    <w:p w14:paraId="763420A7">
      <w:pPr>
        <w:pStyle w:val="1822"/>
        <w:ind w:left="0" w:leftChars="0" w:firstLine="0" w:firstLineChars="0"/>
        <w:jc w:val="left"/>
        <w:rPr>
          <w:rFonts w:hint="default"/>
          <w:color w:val="auto"/>
          <w:szCs w:val="24"/>
          <w:lang w:val="en-US" w:eastAsia="zh-CN"/>
        </w:rPr>
      </w:pPr>
      <w:r>
        <w:rPr>
          <w:rFonts w:hint="default"/>
          <w:color w:val="auto"/>
          <w:szCs w:val="24"/>
          <w:lang w:val="en-US" w:eastAsia="zh-CN"/>
        </w:rPr>
        <w:t xml:space="preserve">  -p 5432:5432 -p 1521:1521 \</w:t>
      </w:r>
    </w:p>
    <w:p w14:paraId="26DC93AD">
      <w:pPr>
        <w:pStyle w:val="1822"/>
        <w:ind w:left="0" w:leftChars="0" w:firstLine="0" w:firstLineChars="0"/>
        <w:jc w:val="left"/>
        <w:rPr>
          <w:rFonts w:hint="default"/>
          <w:color w:val="auto"/>
          <w:szCs w:val="24"/>
          <w:lang w:val="en-US" w:eastAsia="zh-CN"/>
        </w:rPr>
      </w:pPr>
      <w:r>
        <w:rPr>
          <w:rFonts w:hint="default"/>
          <w:color w:val="auto"/>
          <w:szCs w:val="24"/>
          <w:lang w:val="en-US" w:eastAsia="zh-CN"/>
        </w:rPr>
        <w:t xml:space="preserve">  -v ivy_mooncake_data:/var/lib/ivorysql/data \</w:t>
      </w:r>
    </w:p>
    <w:p w14:paraId="1FDCCF4D">
      <w:pPr>
        <w:pStyle w:val="1822"/>
        <w:ind w:left="0" w:leftChars="0" w:firstLine="0" w:firstLineChars="0"/>
        <w:jc w:val="left"/>
        <w:rPr>
          <w:rFonts w:hint="default"/>
          <w:color w:val="auto"/>
          <w:szCs w:val="24"/>
          <w:lang w:val="en-US" w:eastAsia="zh-CN"/>
        </w:rPr>
      </w:pPr>
      <w:r>
        <w:rPr>
          <w:rFonts w:hint="default"/>
          <w:color w:val="auto"/>
          <w:szCs w:val="24"/>
          <w:lang w:val="en-US" w:eastAsia="zh-CN"/>
        </w:rPr>
        <w:t xml:space="preserve">  -v ivy_mooncake_warehouse:/tmp/moonlink_iceberg \</w:t>
      </w:r>
    </w:p>
    <w:p w14:paraId="56C117DA">
      <w:pPr>
        <w:pStyle w:val="1822"/>
        <w:ind w:left="0" w:leftChars="0" w:firstLine="0" w:firstLineChars="0"/>
        <w:jc w:val="left"/>
        <w:rPr>
          <w:rFonts w:hint="default"/>
          <w:color w:val="auto"/>
          <w:szCs w:val="24"/>
          <w:lang w:val="en-US" w:eastAsia="zh-CN"/>
        </w:rPr>
      </w:pPr>
      <w:r>
        <w:rPr>
          <w:rFonts w:hint="default"/>
          <w:color w:val="auto"/>
          <w:szCs w:val="24"/>
          <w:lang w:val="en-US" w:eastAsia="zh-CN"/>
        </w:rPr>
        <w:t xml:space="preserve">  registry.highgo.com/mooncake/ivy_mooncake:0.1</w:t>
      </w:r>
      <w:bookmarkStart w:id="178" w:name="_GoBack"/>
      <w:bookmarkEnd w:id="178"/>
    </w:p>
    <w:p w14:paraId="097FC3C1">
      <w:pPr>
        <w:pStyle w:val="1822"/>
        <w:ind w:left="0" w:leftChars="0" w:firstLine="0" w:firstLineChars="0"/>
        <w:jc w:val="left"/>
        <w:rPr>
          <w:rFonts w:hint="eastAsia"/>
          <w:color w:val="auto"/>
          <w:szCs w:val="24"/>
          <w:lang w:val="en-US" w:eastAsia="zh-CN"/>
        </w:rPr>
      </w:pPr>
    </w:p>
    <w:p w14:paraId="7113C3F5">
      <w:pPr>
        <w:pStyle w:val="1822"/>
        <w:ind w:left="0" w:leftChars="0" w:firstLine="0" w:firstLineChars="0"/>
        <w:jc w:val="left"/>
        <w:rPr>
          <w:rFonts w:hint="eastAsia"/>
          <w:color w:val="auto"/>
          <w:szCs w:val="24"/>
          <w:lang w:val="en-US" w:eastAsia="zh-CN"/>
        </w:rPr>
      </w:pPr>
      <w:r>
        <w:rPr>
          <w:rFonts w:hint="eastAsia"/>
          <w:color w:val="auto"/>
          <w:szCs w:val="24"/>
          <w:lang w:val="en-US" w:eastAsia="zh-CN"/>
        </w:rPr>
        <w:t># 构建镜像</w:t>
      </w:r>
    </w:p>
    <w:p w14:paraId="0A1AFCC2">
      <w:pPr>
        <w:pStyle w:val="1822"/>
        <w:ind w:left="0" w:leftChars="0" w:firstLine="0" w:firstLineChars="0"/>
        <w:jc w:val="left"/>
        <w:rPr>
          <w:rFonts w:hint="eastAsia"/>
          <w:color w:val="auto"/>
          <w:szCs w:val="24"/>
          <w:lang w:val="en-US" w:eastAsia="zh-CN"/>
        </w:rPr>
      </w:pPr>
      <w:r>
        <w:rPr>
          <w:rFonts w:hint="eastAsia"/>
          <w:color w:val="auto"/>
          <w:szCs w:val="24"/>
          <w:lang w:val="en-US" w:eastAsia="zh-CN"/>
        </w:rPr>
        <w:t>docker build -t ivy_mooncake:latest .</w:t>
      </w:r>
    </w:p>
    <w:p w14:paraId="45F78A23">
      <w:pPr>
        <w:pStyle w:val="1822"/>
        <w:ind w:left="0" w:leftChars="0" w:firstLine="0" w:firstLineChars="0"/>
        <w:jc w:val="left"/>
        <w:rPr>
          <w:rFonts w:hint="eastAsia"/>
          <w:color w:val="auto"/>
          <w:szCs w:val="24"/>
          <w:lang w:val="en-US" w:eastAsia="zh-CN"/>
        </w:rPr>
      </w:pPr>
      <w:r>
        <w:rPr>
          <w:rFonts w:hint="eastAsia"/>
          <w:color w:val="auto"/>
          <w:szCs w:val="24"/>
          <w:lang w:val="en-US" w:eastAsia="zh-CN"/>
        </w:rPr>
        <w:t># 或一键启动</w:t>
      </w:r>
    </w:p>
    <w:p w14:paraId="6AFF63F8">
      <w:pPr>
        <w:pStyle w:val="1822"/>
        <w:ind w:left="0" w:leftChars="0" w:firstLine="0" w:firstLineChars="0"/>
        <w:jc w:val="left"/>
        <w:rPr>
          <w:rFonts w:hint="eastAsia"/>
          <w:color w:val="auto"/>
          <w:szCs w:val="24"/>
          <w:lang w:val="en-US" w:eastAsia="zh-CN"/>
        </w:rPr>
      </w:pPr>
      <w:r>
        <w:rPr>
          <w:rFonts w:hint="eastAsia"/>
          <w:color w:val="auto"/>
          <w:szCs w:val="24"/>
          <w:lang w:val="en-US" w:eastAsia="zh-CN"/>
        </w:rPr>
        <w:t>docker compose up -d</w:t>
      </w:r>
    </w:p>
    <w:p w14:paraId="1826C6E0">
      <w:pPr>
        <w:pStyle w:val="1822"/>
        <w:ind w:left="0" w:leftChars="0" w:firstLine="0" w:firstLineChars="0"/>
        <w:jc w:val="left"/>
        <w:rPr>
          <w:rFonts w:hint="eastAsia"/>
          <w:color w:val="auto"/>
          <w:szCs w:val="24"/>
          <w:lang w:val="en-US" w:eastAsia="zh-CN"/>
        </w:rPr>
      </w:pPr>
    </w:p>
    <w:p w14:paraId="4F77FF92">
      <w:pPr>
        <w:pStyle w:val="1822"/>
        <w:ind w:left="0" w:leftChars="0" w:firstLine="0" w:firstLineChars="0"/>
        <w:jc w:val="left"/>
        <w:rPr>
          <w:rFonts w:hint="eastAsia"/>
          <w:color w:val="auto"/>
          <w:szCs w:val="24"/>
          <w:lang w:val="en-US" w:eastAsia="zh-CN"/>
        </w:rPr>
      </w:pPr>
    </w:p>
    <w:p w14:paraId="6A252D50">
      <w:pPr>
        <w:pStyle w:val="1822"/>
        <w:ind w:left="0" w:leftChars="0" w:firstLine="0" w:firstLineChars="0"/>
        <w:jc w:val="left"/>
        <w:rPr>
          <w:rFonts w:hint="eastAsia"/>
          <w:color w:val="auto"/>
          <w:szCs w:val="24"/>
          <w:lang w:val="en-US" w:eastAsia="zh-CN"/>
        </w:rPr>
      </w:pPr>
    </w:p>
    <w:p w14:paraId="7F6F38F6">
      <w:pPr>
        <w:pStyle w:val="1822"/>
        <w:ind w:left="0" w:leftChars="0" w:firstLine="0" w:firstLineChars="0"/>
        <w:jc w:val="left"/>
        <w:rPr>
          <w:rFonts w:hint="default"/>
          <w:color w:val="auto"/>
          <w:szCs w:val="24"/>
          <w:lang w:val="en-US" w:eastAsia="zh-CN"/>
        </w:rPr>
      </w:pPr>
      <w:r>
        <w:rPr>
          <w:rFonts w:hint="eastAsia"/>
          <w:color w:val="auto"/>
          <w:szCs w:val="24"/>
          <w:lang w:val="en-US" w:eastAsia="zh-CN"/>
        </w:rPr>
        <w:t>容器启动后,数据库已加载预设参数,可直接使用。</w:t>
      </w:r>
    </w:p>
    <w:p w14:paraId="395A2E46">
      <w:pPr>
        <w:pStyle w:val="4"/>
        <w:spacing w:before="0" w:after="0" w:line="240" w:lineRule="auto"/>
        <w:ind w:left="1751" w:hanging="1751" w:hangingChars="545"/>
        <w:jc w:val="left"/>
        <w:rPr>
          <w:rFonts w:ascii="宋体" w:hAnsi="宋体"/>
        </w:rPr>
      </w:pPr>
      <w:bookmarkStart w:id="144" w:name="_Toc19367"/>
      <w:r>
        <w:rPr>
          <w:rFonts w:hint="eastAsia" w:ascii="宋体" w:hAnsi="宋体"/>
          <w:lang w:val="en-US" w:eastAsia="zh-CN"/>
        </w:rPr>
        <w:t>源码编译安装</w:t>
      </w:r>
      <w:bookmarkEnd w:id="144"/>
    </w:p>
    <w:p w14:paraId="3D4C70FE">
      <w:pPr>
        <w:pStyle w:val="1822"/>
        <w:ind w:left="0" w:leftChars="0" w:firstLine="0" w:firstLineChars="0"/>
        <w:jc w:val="left"/>
        <w:rPr>
          <w:rFonts w:hint="eastAsia"/>
          <w:color w:val="auto"/>
          <w:szCs w:val="24"/>
          <w:lang w:val="en-US" w:eastAsia="zh-CN"/>
        </w:rPr>
      </w:pPr>
      <w:r>
        <w:rPr>
          <w:rFonts w:hint="eastAsia"/>
          <w:color w:val="auto"/>
          <w:szCs w:val="24"/>
          <w:lang w:val="en-US" w:eastAsia="zh-CN"/>
        </w:rPr>
        <w:t>git clone --recurse-submodules https://github.com/IvorySQL/ivy_mooncake.git</w:t>
      </w:r>
    </w:p>
    <w:p w14:paraId="1AF805AD">
      <w:pPr>
        <w:pStyle w:val="1822"/>
        <w:ind w:left="0" w:leftChars="0" w:firstLine="0" w:firstLineChars="0"/>
        <w:jc w:val="left"/>
        <w:rPr>
          <w:rFonts w:hint="eastAsia"/>
          <w:color w:val="auto"/>
          <w:szCs w:val="24"/>
          <w:lang w:val="en-US" w:eastAsia="zh-CN"/>
        </w:rPr>
      </w:pPr>
      <w:r>
        <w:rPr>
          <w:rFonts w:hint="eastAsia"/>
          <w:color w:val="auto"/>
          <w:szCs w:val="24"/>
          <w:lang w:val="en-US" w:eastAsia="zh-CN"/>
        </w:rPr>
        <w:t>cd ivy_mooncake</w:t>
      </w:r>
    </w:p>
    <w:p w14:paraId="4D052178">
      <w:pPr>
        <w:pStyle w:val="1822"/>
        <w:ind w:left="0" w:leftChars="0" w:firstLine="0" w:firstLineChars="0"/>
        <w:jc w:val="left"/>
        <w:rPr>
          <w:rFonts w:hint="eastAsia"/>
          <w:color w:val="auto"/>
          <w:szCs w:val="24"/>
          <w:lang w:val="en-US" w:eastAsia="zh-CN"/>
        </w:rPr>
      </w:pPr>
    </w:p>
    <w:p w14:paraId="69570560">
      <w:pPr>
        <w:pStyle w:val="1822"/>
        <w:ind w:left="0" w:leftChars="0" w:firstLine="0" w:firstLineChars="0"/>
        <w:jc w:val="left"/>
        <w:rPr>
          <w:rFonts w:hint="eastAsia"/>
          <w:color w:val="auto"/>
          <w:szCs w:val="24"/>
          <w:lang w:val="en-US" w:eastAsia="zh-CN"/>
        </w:rPr>
      </w:pPr>
      <w:r>
        <w:rPr>
          <w:rFonts w:hint="eastAsia"/>
          <w:color w:val="auto"/>
          <w:szCs w:val="24"/>
          <w:lang w:val="en-US" w:eastAsia="zh-CN"/>
        </w:rPr>
        <w:t>cargo pgrx init --pg18=$(which pg_config)</w:t>
      </w:r>
    </w:p>
    <w:p w14:paraId="2F22D8A4">
      <w:pPr>
        <w:pStyle w:val="1822"/>
        <w:ind w:left="0" w:leftChars="0" w:firstLine="0" w:firstLineChars="0"/>
        <w:jc w:val="left"/>
        <w:rPr>
          <w:rFonts w:hint="eastAsia"/>
          <w:color w:val="auto"/>
          <w:szCs w:val="24"/>
          <w:lang w:val="en-US" w:eastAsia="zh-CN"/>
        </w:rPr>
      </w:pPr>
    </w:p>
    <w:p w14:paraId="5F9F86C8">
      <w:pPr>
        <w:pStyle w:val="1822"/>
        <w:ind w:left="0" w:leftChars="0" w:firstLine="0" w:firstLineChars="0"/>
        <w:jc w:val="left"/>
        <w:rPr>
          <w:rFonts w:hint="eastAsia"/>
          <w:color w:val="auto"/>
          <w:szCs w:val="24"/>
          <w:lang w:val="en-US" w:eastAsia="zh-CN"/>
        </w:rPr>
      </w:pPr>
      <w:r>
        <w:rPr>
          <w:rFonts w:hint="eastAsia"/>
          <w:color w:val="auto"/>
          <w:szCs w:val="24"/>
          <w:lang w:val="en-US" w:eastAsia="zh-CN"/>
        </w:rPr>
        <w:t>构建并安装依赖 ivy_duckdb(若已安装可跳过)</w:t>
      </w:r>
    </w:p>
    <w:p w14:paraId="5B5DC5C2">
      <w:pPr>
        <w:pStyle w:val="1822"/>
        <w:ind w:left="0" w:leftChars="0" w:firstLine="0" w:firstLineChars="0"/>
        <w:jc w:val="left"/>
        <w:rPr>
          <w:rFonts w:hint="eastAsia"/>
          <w:color w:val="auto"/>
          <w:szCs w:val="24"/>
          <w:lang w:val="en-US" w:eastAsia="zh-CN"/>
        </w:rPr>
      </w:pPr>
      <w:r>
        <w:rPr>
          <w:rFonts w:hint="eastAsia"/>
          <w:color w:val="auto"/>
          <w:szCs w:val="24"/>
          <w:lang w:val="en-US" w:eastAsia="zh-CN"/>
        </w:rPr>
        <w:t>make ivy_duckdb</w:t>
      </w:r>
    </w:p>
    <w:p w14:paraId="72953B12">
      <w:pPr>
        <w:pStyle w:val="1822"/>
        <w:ind w:left="0" w:leftChars="0" w:firstLine="0" w:firstLineChars="0"/>
        <w:jc w:val="left"/>
        <w:rPr>
          <w:rFonts w:hint="eastAsia"/>
          <w:color w:val="auto"/>
          <w:szCs w:val="24"/>
          <w:lang w:val="en-US" w:eastAsia="zh-CN"/>
        </w:rPr>
      </w:pPr>
    </w:p>
    <w:p w14:paraId="4785FBA4">
      <w:pPr>
        <w:pStyle w:val="1822"/>
        <w:ind w:left="0" w:leftChars="0" w:firstLine="0" w:firstLineChars="0"/>
        <w:jc w:val="left"/>
        <w:rPr>
          <w:rFonts w:hint="eastAsia"/>
          <w:color w:val="auto"/>
          <w:szCs w:val="24"/>
          <w:lang w:val="en-US" w:eastAsia="zh-CN"/>
        </w:rPr>
      </w:pPr>
      <w:r>
        <w:rPr>
          <w:rFonts w:hint="eastAsia"/>
          <w:color w:val="auto"/>
          <w:szCs w:val="24"/>
          <w:lang w:val="en-US" w:eastAsia="zh-CN"/>
        </w:rPr>
        <w:t>构建并安装 pg_mooncake</w:t>
      </w:r>
    </w:p>
    <w:p w14:paraId="278BFF4D">
      <w:pPr>
        <w:pStyle w:val="1822"/>
        <w:ind w:left="0" w:leftChars="0" w:firstLine="0" w:firstLineChars="0"/>
        <w:jc w:val="left"/>
        <w:rPr>
          <w:rFonts w:hint="eastAsia"/>
          <w:color w:val="auto"/>
          <w:szCs w:val="24"/>
          <w:lang w:val="en-US" w:eastAsia="zh-CN"/>
        </w:rPr>
      </w:pPr>
      <w:r>
        <w:rPr>
          <w:rFonts w:hint="eastAsia"/>
          <w:color w:val="auto"/>
          <w:szCs w:val="24"/>
          <w:lang w:val="en-US" w:eastAsia="zh-CN"/>
        </w:rPr>
        <w:t>make install PG_VERSION=pg18</w:t>
      </w:r>
    </w:p>
    <w:p w14:paraId="1F96D9D4"/>
    <w:p w14:paraId="1DA9A123">
      <w:pPr>
        <w:rPr>
          <w:rFonts w:hint="eastAsia" w:ascii="Times New Roman" w:hAnsi="Times New Roman" w:eastAsia="宋体" w:cs="Times New Roman"/>
          <w:color w:val="auto"/>
          <w:kern w:val="0"/>
          <w:sz w:val="24"/>
          <w:szCs w:val="24"/>
          <w:lang w:val="en-US" w:eastAsia="zh-CN" w:bidi="ar-SA"/>
        </w:rPr>
      </w:pPr>
      <w:r>
        <w:rPr>
          <w:rFonts w:hint="eastAsia" w:ascii="Times New Roman" w:hAnsi="Times New Roman" w:eastAsia="宋体" w:cs="Times New Roman"/>
          <w:color w:val="auto"/>
          <w:kern w:val="0"/>
          <w:sz w:val="24"/>
          <w:szCs w:val="24"/>
          <w:lang w:val="en-US" w:eastAsia="zh-CN" w:bidi="ar-SA"/>
        </w:rPr>
        <w:t>编辑 postgresql.conf:</w:t>
      </w:r>
    </w:p>
    <w:p w14:paraId="17CE63A0">
      <w:pPr>
        <w:rPr>
          <w:rFonts w:hint="eastAsia" w:ascii="Times New Roman" w:hAnsi="Times New Roman" w:eastAsia="宋体" w:cs="Times New Roman"/>
          <w:color w:val="auto"/>
          <w:kern w:val="0"/>
          <w:sz w:val="24"/>
          <w:szCs w:val="24"/>
          <w:lang w:val="en-US" w:eastAsia="zh-CN" w:bidi="ar-SA"/>
        </w:rPr>
      </w:pPr>
    </w:p>
    <w:p w14:paraId="244E507D">
      <w:pPr>
        <w:rPr>
          <w:rFonts w:hint="eastAsia" w:ascii="Times New Roman" w:hAnsi="Times New Roman" w:eastAsia="宋体" w:cs="Times New Roman"/>
          <w:color w:val="auto"/>
          <w:kern w:val="0"/>
          <w:sz w:val="24"/>
          <w:szCs w:val="24"/>
          <w:lang w:val="en-US" w:eastAsia="zh-CN" w:bidi="ar-SA"/>
        </w:rPr>
      </w:pPr>
      <w:r>
        <w:rPr>
          <w:rFonts w:hint="eastAsia" w:ascii="Times New Roman" w:hAnsi="Times New Roman" w:eastAsia="宋体" w:cs="Times New Roman"/>
          <w:color w:val="auto"/>
          <w:kern w:val="0"/>
          <w:sz w:val="24"/>
          <w:szCs w:val="24"/>
          <w:lang w:val="en-US" w:eastAsia="zh-CN" w:bidi="ar-SA"/>
        </w:rPr>
        <w:t># 增加预加载扩展</w:t>
      </w:r>
    </w:p>
    <w:p w14:paraId="116D71E7">
      <w:pPr>
        <w:rPr>
          <w:rFonts w:hint="eastAsia" w:ascii="Times New Roman" w:hAnsi="Times New Roman" w:eastAsia="宋体" w:cs="Times New Roman"/>
          <w:color w:val="auto"/>
          <w:kern w:val="0"/>
          <w:sz w:val="24"/>
          <w:szCs w:val="24"/>
          <w:lang w:val="en-US" w:eastAsia="zh-CN" w:bidi="ar-SA"/>
        </w:rPr>
      </w:pPr>
      <w:r>
        <w:rPr>
          <w:rFonts w:hint="eastAsia" w:ascii="Times New Roman" w:hAnsi="Times New Roman" w:eastAsia="宋体" w:cs="Times New Roman"/>
          <w:color w:val="auto"/>
          <w:kern w:val="0"/>
          <w:sz w:val="24"/>
          <w:szCs w:val="24"/>
          <w:lang w:val="en-US" w:eastAsia="zh-CN" w:bidi="ar-SA"/>
        </w:rPr>
        <w:t>shared_preload_libraries = 'pg_duckdb,pg_mooncake'</w:t>
      </w:r>
    </w:p>
    <w:p w14:paraId="5EDB1526">
      <w:pPr>
        <w:rPr>
          <w:rFonts w:hint="eastAsia" w:ascii="Times New Roman" w:hAnsi="Times New Roman" w:eastAsia="宋体" w:cs="Times New Roman"/>
          <w:color w:val="auto"/>
          <w:kern w:val="0"/>
          <w:sz w:val="24"/>
          <w:szCs w:val="24"/>
          <w:lang w:val="en-US" w:eastAsia="zh-CN" w:bidi="ar-SA"/>
        </w:rPr>
      </w:pPr>
      <w:r>
        <w:rPr>
          <w:rFonts w:hint="eastAsia" w:ascii="Times New Roman" w:hAnsi="Times New Roman" w:eastAsia="宋体" w:cs="Times New Roman"/>
          <w:color w:val="auto"/>
          <w:kern w:val="0"/>
          <w:sz w:val="24"/>
          <w:szCs w:val="24"/>
          <w:lang w:val="en-US" w:eastAsia="zh-CN" w:bidi="ar-SA"/>
        </w:rPr>
        <w:t>wal_level = logical</w:t>
      </w:r>
    </w:p>
    <w:p w14:paraId="4EED42CE">
      <w:pPr>
        <w:rPr>
          <w:rFonts w:hint="eastAsia" w:ascii="Times New Roman" w:hAnsi="Times New Roman" w:eastAsia="宋体" w:cs="Times New Roman"/>
          <w:color w:val="auto"/>
          <w:kern w:val="0"/>
          <w:sz w:val="24"/>
          <w:szCs w:val="24"/>
          <w:lang w:val="en-US" w:eastAsia="zh-CN" w:bidi="ar-SA"/>
        </w:rPr>
      </w:pPr>
      <w:r>
        <w:rPr>
          <w:rFonts w:hint="eastAsia" w:ascii="Times New Roman" w:hAnsi="Times New Roman" w:eastAsia="宋体" w:cs="Times New Roman"/>
          <w:color w:val="auto"/>
          <w:kern w:val="0"/>
          <w:sz w:val="24"/>
          <w:szCs w:val="24"/>
          <w:lang w:val="en-US" w:eastAsia="zh-CN" w:bidi="ar-SA"/>
        </w:rPr>
        <w:t>duckdb.allow_community_extensions = true     # 允许安装 community DuckDB 扩展</w:t>
      </w:r>
    </w:p>
    <w:p w14:paraId="30CC43A2">
      <w:pPr>
        <w:rPr>
          <w:rFonts w:hint="eastAsia" w:ascii="Times New Roman" w:hAnsi="Times New Roman" w:eastAsia="宋体" w:cs="Times New Roman"/>
          <w:color w:val="auto"/>
          <w:kern w:val="0"/>
          <w:sz w:val="24"/>
          <w:szCs w:val="24"/>
          <w:lang w:val="en-US" w:eastAsia="zh-CN" w:bidi="ar-SA"/>
        </w:rPr>
      </w:pPr>
    </w:p>
    <w:p w14:paraId="0DD247A1">
      <w:pPr>
        <w:rPr>
          <w:rFonts w:hint="eastAsia" w:ascii="Times New Roman" w:hAnsi="Times New Roman" w:eastAsia="宋体" w:cs="Times New Roman"/>
          <w:color w:val="auto"/>
          <w:kern w:val="0"/>
          <w:sz w:val="24"/>
          <w:szCs w:val="24"/>
          <w:lang w:val="en-US" w:eastAsia="zh-CN" w:bidi="ar-SA"/>
        </w:rPr>
      </w:pPr>
      <w:r>
        <w:rPr>
          <w:rFonts w:hint="eastAsia" w:ascii="Times New Roman" w:hAnsi="Times New Roman" w:eastAsia="宋体" w:cs="Times New Roman"/>
          <w:color w:val="auto"/>
          <w:kern w:val="0"/>
          <w:sz w:val="24"/>
          <w:szCs w:val="24"/>
          <w:lang w:val="en-US" w:eastAsia="zh-CN" w:bidi="ar-SA"/>
        </w:rPr>
        <w:t>▎ 修改后需重启实例生效。简化版只需预加载 pg_duckdb,且无需 wal_level=logical。</w:t>
      </w:r>
    </w:p>
    <w:p w14:paraId="6667799D">
      <w:pPr>
        <w:rPr>
          <w:rFonts w:hint="eastAsia" w:ascii="Times New Roman" w:hAnsi="Times New Roman" w:eastAsia="宋体" w:cs="Times New Roman"/>
          <w:color w:val="auto"/>
          <w:kern w:val="0"/>
          <w:sz w:val="24"/>
          <w:szCs w:val="24"/>
          <w:lang w:val="en-US" w:eastAsia="zh-CN" w:bidi="ar-SA"/>
        </w:rPr>
      </w:pPr>
    </w:p>
    <w:p w14:paraId="2D77CB2E">
      <w:pPr>
        <w:rPr>
          <w:rFonts w:hint="eastAsia" w:ascii="Times New Roman" w:hAnsi="Times New Roman" w:eastAsia="宋体" w:cs="Times New Roman"/>
          <w:color w:val="auto"/>
          <w:kern w:val="0"/>
          <w:sz w:val="24"/>
          <w:szCs w:val="24"/>
          <w:lang w:val="en-US" w:eastAsia="zh-CN" w:bidi="ar-SA"/>
        </w:rPr>
      </w:pPr>
      <w:r>
        <w:rPr>
          <w:rFonts w:hint="eastAsia" w:ascii="Times New Roman" w:hAnsi="Times New Roman" w:eastAsia="宋体" w:cs="Times New Roman"/>
          <w:color w:val="auto"/>
          <w:kern w:val="0"/>
          <w:sz w:val="24"/>
          <w:szCs w:val="24"/>
          <w:lang w:val="en-US" w:eastAsia="zh-CN" w:bidi="ar-SA"/>
        </w:rPr>
        <w:t>可选:控制后台进程注册(完整版默认开启)。</w:t>
      </w:r>
    </w:p>
    <w:p w14:paraId="71565049">
      <w:pPr>
        <w:rPr>
          <w:rFonts w:hint="eastAsia" w:ascii="Times New Roman" w:hAnsi="Times New Roman" w:eastAsia="宋体" w:cs="Times New Roman"/>
          <w:color w:val="auto"/>
          <w:kern w:val="0"/>
          <w:sz w:val="24"/>
          <w:szCs w:val="24"/>
          <w:lang w:val="en-US" w:eastAsia="zh-CN" w:bidi="ar-SA"/>
        </w:rPr>
      </w:pPr>
      <w:r>
        <w:rPr>
          <w:rFonts w:hint="eastAsia" w:ascii="Times New Roman" w:hAnsi="Times New Roman" w:eastAsia="宋体" w:cs="Times New Roman"/>
          <w:color w:val="auto"/>
          <w:kern w:val="0"/>
          <w:sz w:val="24"/>
          <w:szCs w:val="24"/>
          <w:lang w:val="en-US" w:eastAsia="zh-CN" w:bidi="ar-SA"/>
        </w:rPr>
        <w:t>pg_mooncake.enable_bgworker = on             # off 则退化为简化版能力(重启生效)</w:t>
      </w:r>
    </w:p>
    <w:p w14:paraId="1A29F6E5"/>
    <w:p w14:paraId="3183C93D">
      <w:pPr>
        <w:pStyle w:val="3"/>
        <w:tabs>
          <w:tab w:val="left" w:pos="567"/>
        </w:tabs>
        <w:spacing w:before="0" w:after="0" w:line="240" w:lineRule="auto"/>
        <w:ind w:left="1259" w:hanging="1259" w:hangingChars="392"/>
        <w:jc w:val="left"/>
        <w:rPr>
          <w:rFonts w:ascii="宋体" w:hAnsi="宋体"/>
        </w:rPr>
      </w:pPr>
      <w:bookmarkStart w:id="145" w:name="_Toc22858"/>
      <w:bookmarkStart w:id="146" w:name="_Toc530058177"/>
      <w:bookmarkStart w:id="147" w:name="_Toc20056"/>
      <w:r>
        <w:rPr>
          <w:rFonts w:hint="eastAsia" w:ascii="宋体" w:hAnsi="宋体"/>
          <w:lang w:val="en-US" w:eastAsia="zh-CN"/>
        </w:rPr>
        <w:t>创建扩展</w:t>
      </w:r>
      <w:bookmarkEnd w:id="145"/>
      <w:bookmarkEnd w:id="146"/>
      <w:bookmarkEnd w:id="147"/>
    </w:p>
    <w:p w14:paraId="5E40673A">
      <w:pPr>
        <w:rPr>
          <w:rFonts w:hint="eastAsia" w:ascii="Times New Roman" w:hAnsi="Times New Roman" w:eastAsia="宋体" w:cs="Times New Roman"/>
          <w:color w:val="auto"/>
          <w:kern w:val="0"/>
          <w:sz w:val="24"/>
          <w:szCs w:val="24"/>
          <w:lang w:val="en-US" w:eastAsia="zh-CN" w:bidi="ar-SA"/>
        </w:rPr>
      </w:pPr>
      <w:r>
        <w:rPr>
          <w:rFonts w:hint="eastAsia" w:ascii="Times New Roman" w:hAnsi="Times New Roman" w:eastAsia="宋体" w:cs="Times New Roman"/>
          <w:color w:val="auto"/>
          <w:kern w:val="0"/>
          <w:sz w:val="24"/>
          <w:szCs w:val="24"/>
          <w:lang w:val="en-US" w:eastAsia="zh-CN" w:bidi="ar-SA"/>
        </w:rPr>
        <w:t>连接目标数据库,执行:</w:t>
      </w:r>
    </w:p>
    <w:p w14:paraId="0A346F21">
      <w:pPr>
        <w:rPr>
          <w:rFonts w:hint="eastAsia" w:ascii="Times New Roman" w:hAnsi="Times New Roman" w:eastAsia="宋体" w:cs="Times New Roman"/>
          <w:color w:val="auto"/>
          <w:kern w:val="0"/>
          <w:sz w:val="24"/>
          <w:szCs w:val="24"/>
          <w:lang w:val="en-US" w:eastAsia="zh-CN" w:bidi="ar-SA"/>
        </w:rPr>
      </w:pPr>
    </w:p>
    <w:p w14:paraId="6F2C1E85">
      <w:pPr>
        <w:rPr>
          <w:rFonts w:hint="eastAsia" w:ascii="Times New Roman" w:hAnsi="Times New Roman" w:eastAsia="宋体" w:cs="Times New Roman"/>
          <w:color w:val="auto"/>
          <w:kern w:val="0"/>
          <w:sz w:val="24"/>
          <w:szCs w:val="24"/>
          <w:lang w:val="en-US" w:eastAsia="zh-CN" w:bidi="ar-SA"/>
        </w:rPr>
      </w:pPr>
      <w:r>
        <w:rPr>
          <w:rFonts w:hint="eastAsia" w:ascii="Times New Roman" w:hAnsi="Times New Roman" w:eastAsia="宋体" w:cs="Times New Roman"/>
          <w:color w:val="auto"/>
          <w:kern w:val="0"/>
          <w:sz w:val="24"/>
          <w:szCs w:val="24"/>
          <w:lang w:val="en-US" w:eastAsia="zh-CN" w:bidi="ar-SA"/>
        </w:rPr>
        <w:t>CREATE EXTENSION pg_mooncake CASCADE;</w:t>
      </w:r>
    </w:p>
    <w:p w14:paraId="38845591">
      <w:pPr>
        <w:rPr>
          <w:rFonts w:hint="eastAsia" w:ascii="Times New Roman" w:hAnsi="Times New Roman" w:eastAsia="宋体" w:cs="Times New Roman"/>
          <w:color w:val="auto"/>
          <w:kern w:val="0"/>
          <w:sz w:val="24"/>
          <w:szCs w:val="24"/>
          <w:lang w:val="en-US" w:eastAsia="zh-CN" w:bidi="ar-SA"/>
        </w:rPr>
      </w:pPr>
    </w:p>
    <w:p w14:paraId="5598676C">
      <w:pPr>
        <w:rPr>
          <w:rFonts w:hint="eastAsia" w:ascii="Times New Roman" w:hAnsi="Times New Roman" w:eastAsia="宋体" w:cs="Times New Roman"/>
          <w:color w:val="auto"/>
          <w:kern w:val="0"/>
          <w:sz w:val="24"/>
          <w:szCs w:val="24"/>
          <w:lang w:val="en-US" w:eastAsia="zh-CN" w:bidi="ar-SA"/>
        </w:rPr>
      </w:pPr>
      <w:r>
        <w:rPr>
          <w:rFonts w:hint="eastAsia" w:ascii="Times New Roman" w:hAnsi="Times New Roman" w:eastAsia="宋体" w:cs="Times New Roman"/>
          <w:color w:val="auto"/>
          <w:kern w:val="0"/>
          <w:sz w:val="24"/>
          <w:szCs w:val="24"/>
          <w:lang w:val="en-US" w:eastAsia="zh-CN" w:bidi="ar-SA"/>
        </w:rPr>
        <w:t>CASCADE 会连同依赖的 pg_duckdb 一并创建。安装过程中会从 community 源安装 mooncake DuckDB 扩展(需联网)。</w:t>
      </w:r>
    </w:p>
    <w:p w14:paraId="44815395">
      <w:pPr>
        <w:spacing w:line="360" w:lineRule="auto"/>
        <w:jc w:val="left"/>
        <w:rPr>
          <w:rFonts w:ascii="宋体" w:hAnsi="宋体" w:cs="宋体"/>
        </w:rPr>
      </w:pPr>
    </w:p>
    <w:p w14:paraId="4B0EE9F6">
      <w:pPr>
        <w:pStyle w:val="3"/>
        <w:tabs>
          <w:tab w:val="left" w:pos="567"/>
        </w:tabs>
        <w:spacing w:before="0" w:after="0" w:line="240" w:lineRule="auto"/>
        <w:ind w:left="1259" w:hanging="1259" w:hangingChars="392"/>
        <w:jc w:val="left"/>
        <w:rPr>
          <w:rFonts w:ascii="宋体" w:hAnsi="宋体"/>
        </w:rPr>
      </w:pPr>
      <w:bookmarkStart w:id="148" w:name="_Toc30472"/>
      <w:r>
        <w:rPr>
          <w:rFonts w:hint="eastAsia" w:ascii="宋体" w:hAnsi="宋体"/>
          <w:lang w:val="en-US" w:eastAsia="zh-CN"/>
        </w:rPr>
        <w:t>基本使用方法</w:t>
      </w:r>
      <w:bookmarkEnd w:id="148"/>
    </w:p>
    <w:p w14:paraId="5E77B053">
      <w:pPr>
        <w:pStyle w:val="4"/>
        <w:spacing w:before="0" w:after="0" w:line="240" w:lineRule="auto"/>
        <w:ind w:left="1751" w:hanging="1751" w:hangingChars="545"/>
        <w:jc w:val="left"/>
        <w:rPr>
          <w:rFonts w:ascii="宋体" w:hAnsi="宋体"/>
        </w:rPr>
      </w:pPr>
      <w:bookmarkStart w:id="149" w:name="_Toc14628"/>
      <w:r>
        <w:rPr>
          <w:rFonts w:hint="eastAsia" w:ascii="宋体" w:hAnsi="宋体"/>
          <w:lang w:val="en-US" w:eastAsia="zh-CN"/>
        </w:rPr>
        <w:t>安装验证</w:t>
      </w:r>
      <w:bookmarkEnd w:id="149"/>
    </w:p>
    <w:p w14:paraId="6D439E19">
      <w:pPr>
        <w:pStyle w:val="1822"/>
        <w:ind w:left="0" w:firstLine="480" w:firstLineChars="200"/>
        <w:jc w:val="left"/>
        <w:rPr>
          <w:rFonts w:hint="eastAsia"/>
          <w:color w:val="auto"/>
          <w:szCs w:val="24"/>
        </w:rPr>
      </w:pPr>
      <w:r>
        <w:rPr>
          <w:rFonts w:hint="eastAsia"/>
          <w:color w:val="0000FF"/>
          <w:szCs w:val="24"/>
        </w:rPr>
        <w:t xml:space="preserve"> </w:t>
      </w:r>
      <w:r>
        <w:rPr>
          <w:rFonts w:hint="eastAsia"/>
          <w:color w:val="auto"/>
          <w:szCs w:val="24"/>
        </w:rPr>
        <w:t>-- 1. 扩展已安装</w:t>
      </w:r>
    </w:p>
    <w:p w14:paraId="1A65703F">
      <w:pPr>
        <w:pStyle w:val="1822"/>
        <w:ind w:left="0" w:firstLine="480" w:firstLineChars="200"/>
        <w:jc w:val="left"/>
        <w:rPr>
          <w:rFonts w:hint="eastAsia"/>
          <w:color w:val="auto"/>
          <w:szCs w:val="24"/>
        </w:rPr>
      </w:pPr>
      <w:r>
        <w:rPr>
          <w:rFonts w:hint="eastAsia"/>
          <w:color w:val="auto"/>
          <w:szCs w:val="24"/>
        </w:rPr>
        <w:t>\dx</w:t>
      </w:r>
    </w:p>
    <w:p w14:paraId="6481CD61">
      <w:pPr>
        <w:pStyle w:val="1822"/>
        <w:ind w:left="0" w:firstLine="480" w:firstLineChars="200"/>
        <w:jc w:val="left"/>
        <w:rPr>
          <w:rFonts w:hint="eastAsia"/>
          <w:color w:val="auto"/>
          <w:szCs w:val="24"/>
        </w:rPr>
      </w:pPr>
      <w:r>
        <w:rPr>
          <w:rFonts w:hint="eastAsia"/>
          <w:color w:val="auto"/>
          <w:szCs w:val="24"/>
        </w:rPr>
        <w:t>-- 期望看到 pg_mooncake、pg_duckdb</w:t>
      </w:r>
    </w:p>
    <w:p w14:paraId="0BB0E79F">
      <w:pPr>
        <w:pStyle w:val="1822"/>
        <w:ind w:left="0" w:firstLine="480" w:firstLineChars="200"/>
        <w:jc w:val="left"/>
        <w:rPr>
          <w:rFonts w:hint="eastAsia"/>
          <w:color w:val="auto"/>
          <w:szCs w:val="24"/>
        </w:rPr>
      </w:pPr>
    </w:p>
    <w:p w14:paraId="48D6981B">
      <w:pPr>
        <w:pStyle w:val="1822"/>
        <w:ind w:left="0" w:firstLine="480" w:firstLineChars="200"/>
        <w:jc w:val="left"/>
        <w:rPr>
          <w:rFonts w:hint="eastAsia"/>
          <w:color w:val="auto"/>
          <w:szCs w:val="24"/>
        </w:rPr>
      </w:pPr>
      <w:r>
        <w:rPr>
          <w:rFonts w:hint="eastAsia"/>
          <w:color w:val="auto"/>
          <w:szCs w:val="24"/>
        </w:rPr>
        <w:t>-- 2. 访问方法已注册</w:t>
      </w:r>
    </w:p>
    <w:p w14:paraId="06D781CD">
      <w:pPr>
        <w:pStyle w:val="1822"/>
        <w:ind w:left="0" w:firstLine="480" w:firstLineChars="200"/>
        <w:jc w:val="left"/>
        <w:rPr>
          <w:rFonts w:hint="eastAsia"/>
          <w:color w:val="auto"/>
          <w:szCs w:val="24"/>
        </w:rPr>
      </w:pPr>
      <w:r>
        <w:rPr>
          <w:rFonts w:hint="eastAsia"/>
          <w:color w:val="auto"/>
          <w:szCs w:val="24"/>
        </w:rPr>
        <w:t>SELECT amname FROM pg_am WHERE amname = 'mooncake';</w:t>
      </w:r>
    </w:p>
    <w:p w14:paraId="5EE59672">
      <w:pPr>
        <w:pStyle w:val="1822"/>
        <w:ind w:left="0" w:firstLine="480" w:firstLineChars="200"/>
        <w:jc w:val="left"/>
        <w:rPr>
          <w:rFonts w:hint="eastAsia"/>
          <w:color w:val="auto"/>
          <w:szCs w:val="24"/>
        </w:rPr>
      </w:pPr>
    </w:p>
    <w:p w14:paraId="327C4565">
      <w:pPr>
        <w:pStyle w:val="1822"/>
        <w:ind w:left="0" w:firstLine="480" w:firstLineChars="200"/>
        <w:jc w:val="left"/>
        <w:rPr>
          <w:rFonts w:hint="eastAsia"/>
          <w:color w:val="auto"/>
          <w:szCs w:val="24"/>
        </w:rPr>
      </w:pPr>
      <w:r>
        <w:rPr>
          <w:rFonts w:hint="eastAsia"/>
          <w:color w:val="auto"/>
          <w:szCs w:val="24"/>
        </w:rPr>
        <w:t>-- 3.(完整版)后台进程与 RPC 是否就绪</w:t>
      </w:r>
    </w:p>
    <w:p w14:paraId="79885257">
      <w:pPr>
        <w:pStyle w:val="1822"/>
        <w:ind w:left="0" w:firstLine="480" w:firstLineChars="200"/>
        <w:jc w:val="left"/>
        <w:rPr>
          <w:rFonts w:hint="eastAsia"/>
          <w:color w:val="auto"/>
          <w:szCs w:val="24"/>
        </w:rPr>
      </w:pPr>
      <w:r>
        <w:rPr>
          <w:rFonts w:hint="eastAsia"/>
          <w:color w:val="auto"/>
          <w:szCs w:val="24"/>
        </w:rPr>
        <w:t>SELECT mooncake.bgworker_status();</w:t>
      </w:r>
    </w:p>
    <w:p w14:paraId="6F244C8C">
      <w:pPr>
        <w:pStyle w:val="1822"/>
        <w:ind w:left="0" w:firstLine="480" w:firstLineChars="200"/>
        <w:jc w:val="left"/>
        <w:rPr>
          <w:rFonts w:hint="eastAsia"/>
          <w:color w:val="auto"/>
          <w:szCs w:val="24"/>
        </w:rPr>
      </w:pPr>
    </w:p>
    <w:p w14:paraId="1C24348C">
      <w:pPr>
        <w:pStyle w:val="1822"/>
        <w:ind w:left="0" w:firstLine="480" w:firstLineChars="200"/>
        <w:jc w:val="left"/>
        <w:rPr>
          <w:color w:val="0000FF"/>
          <w:szCs w:val="24"/>
        </w:rPr>
      </w:pPr>
      <w:r>
        <w:rPr>
          <w:rFonts w:hint="eastAsia"/>
          <w:color w:val="auto"/>
          <w:szCs w:val="24"/>
        </w:rPr>
        <w:t>bgworker_status() 返回 guc_enabled、socket_exists、socket_listening 等字段,均为真表示完整版 CDC 链路就绪。</w:t>
      </w:r>
    </w:p>
    <w:p w14:paraId="383581FD">
      <w:pPr>
        <w:pStyle w:val="4"/>
        <w:spacing w:before="0" w:after="0" w:line="240" w:lineRule="auto"/>
        <w:ind w:left="1751" w:hanging="1751" w:hangingChars="545"/>
        <w:jc w:val="left"/>
        <w:rPr>
          <w:rFonts w:ascii="宋体" w:hAnsi="宋体" w:cs="宋体"/>
        </w:rPr>
      </w:pPr>
      <w:bookmarkStart w:id="150" w:name="_Toc4856"/>
      <w:r>
        <w:rPr>
          <w:rFonts w:hint="eastAsia" w:ascii="宋体" w:hAnsi="宋体"/>
          <w:lang w:val="en-US" w:eastAsia="zh-CN"/>
        </w:rPr>
        <w:t>卸载</w:t>
      </w:r>
      <w:bookmarkEnd w:id="150"/>
    </w:p>
    <w:p w14:paraId="13E3D81E">
      <w:pPr>
        <w:jc w:val="left"/>
        <w:rPr>
          <w:rFonts w:hint="eastAsia" w:ascii="Times New Roman" w:hAnsi="Times New Roman" w:eastAsia="宋体" w:cs="Times New Roman"/>
          <w:color w:val="auto"/>
          <w:kern w:val="0"/>
          <w:sz w:val="24"/>
          <w:szCs w:val="24"/>
          <w:lang w:val="en-US" w:eastAsia="zh-CN" w:bidi="ar-SA"/>
        </w:rPr>
      </w:pPr>
      <w:r>
        <w:rPr>
          <w:rFonts w:hint="eastAsia" w:ascii="Times New Roman" w:hAnsi="Times New Roman" w:eastAsia="宋体" w:cs="Times New Roman"/>
          <w:color w:val="auto"/>
          <w:kern w:val="0"/>
          <w:sz w:val="24"/>
          <w:szCs w:val="24"/>
          <w:lang w:val="en-US" w:eastAsia="zh-CN" w:bidi="ar-SA"/>
        </w:rPr>
        <w:t>ALTER SYSTEM SET pg_mooncake.enable_bgworker = off;</w:t>
      </w:r>
    </w:p>
    <w:p w14:paraId="7196ADA9">
      <w:pPr>
        <w:jc w:val="left"/>
        <w:rPr>
          <w:rFonts w:hint="eastAsia" w:ascii="Times New Roman" w:hAnsi="Times New Roman" w:eastAsia="宋体" w:cs="Times New Roman"/>
          <w:color w:val="auto"/>
          <w:kern w:val="0"/>
          <w:sz w:val="24"/>
          <w:szCs w:val="24"/>
          <w:lang w:val="en-US" w:eastAsia="zh-CN" w:bidi="ar-SA"/>
        </w:rPr>
      </w:pPr>
    </w:p>
    <w:p w14:paraId="2A08EAD6">
      <w:pPr>
        <w:jc w:val="left"/>
        <w:rPr>
          <w:rFonts w:hint="eastAsia" w:ascii="Times New Roman" w:hAnsi="Times New Roman" w:eastAsia="宋体" w:cs="Times New Roman"/>
          <w:color w:val="auto"/>
          <w:kern w:val="0"/>
          <w:sz w:val="24"/>
          <w:szCs w:val="24"/>
          <w:lang w:val="en-US" w:eastAsia="zh-CN" w:bidi="ar-SA"/>
        </w:rPr>
      </w:pPr>
      <w:r>
        <w:rPr>
          <w:rFonts w:hint="eastAsia" w:ascii="Times New Roman" w:hAnsi="Times New Roman" w:eastAsia="宋体" w:cs="Times New Roman"/>
          <w:color w:val="auto"/>
          <w:kern w:val="0"/>
          <w:sz w:val="24"/>
          <w:szCs w:val="24"/>
          <w:lang w:val="en-US" w:eastAsia="zh-CN" w:bidi="ar-SA"/>
        </w:rPr>
        <w:t>-- (重启实例)</w:t>
      </w:r>
    </w:p>
    <w:p w14:paraId="46DBFC6D">
      <w:pPr>
        <w:jc w:val="left"/>
        <w:rPr>
          <w:rFonts w:hint="eastAsia" w:ascii="Times New Roman" w:hAnsi="Times New Roman" w:eastAsia="宋体" w:cs="Times New Roman"/>
          <w:color w:val="auto"/>
          <w:kern w:val="0"/>
          <w:sz w:val="24"/>
          <w:szCs w:val="24"/>
          <w:lang w:val="en-US" w:eastAsia="zh-CN" w:bidi="ar-SA"/>
        </w:rPr>
      </w:pPr>
    </w:p>
    <w:p w14:paraId="5E4D3B91">
      <w:pPr>
        <w:jc w:val="left"/>
        <w:rPr>
          <w:rFonts w:hint="eastAsia" w:ascii="Times New Roman" w:hAnsi="Times New Roman" w:eastAsia="宋体" w:cs="Times New Roman"/>
          <w:color w:val="auto"/>
          <w:kern w:val="0"/>
          <w:sz w:val="24"/>
          <w:szCs w:val="24"/>
          <w:lang w:val="en-US" w:eastAsia="zh-CN" w:bidi="ar-SA"/>
        </w:rPr>
      </w:pPr>
      <w:r>
        <w:rPr>
          <w:rFonts w:hint="eastAsia" w:ascii="Times New Roman" w:hAnsi="Times New Roman" w:eastAsia="宋体" w:cs="Times New Roman"/>
          <w:color w:val="auto"/>
          <w:kern w:val="0"/>
          <w:sz w:val="24"/>
          <w:szCs w:val="24"/>
          <w:lang w:val="en-US" w:eastAsia="zh-CN" w:bidi="ar-SA"/>
        </w:rPr>
        <w:t>DROP EXTENSION pg_mooncake CASCADE;</w:t>
      </w:r>
    </w:p>
    <w:p w14:paraId="04E9C79C">
      <w:pPr>
        <w:jc w:val="left"/>
        <w:rPr>
          <w:rFonts w:hint="eastAsia" w:ascii="Times New Roman" w:hAnsi="Times New Roman" w:eastAsia="宋体" w:cs="Times New Roman"/>
          <w:color w:val="auto"/>
          <w:kern w:val="0"/>
          <w:sz w:val="24"/>
          <w:szCs w:val="24"/>
          <w:lang w:val="en-US" w:eastAsia="zh-CN" w:bidi="ar-SA"/>
        </w:rPr>
      </w:pPr>
    </w:p>
    <w:p w14:paraId="619F8FD2">
      <w:pPr>
        <w:jc w:val="left"/>
        <w:rPr>
          <w:rFonts w:hint="eastAsia" w:ascii="Times New Roman" w:hAnsi="Times New Roman" w:eastAsia="宋体" w:cs="Times New Roman"/>
          <w:color w:val="auto"/>
          <w:kern w:val="0"/>
          <w:sz w:val="24"/>
          <w:szCs w:val="24"/>
          <w:lang w:val="en-US" w:eastAsia="zh-CN" w:bidi="ar-SA"/>
        </w:rPr>
      </w:pPr>
      <w:r>
        <w:rPr>
          <w:rFonts w:hint="eastAsia" w:ascii="Times New Roman" w:hAnsi="Times New Roman" w:eastAsia="宋体" w:cs="Times New Roman"/>
          <w:color w:val="auto"/>
          <w:kern w:val="0"/>
          <w:sz w:val="24"/>
          <w:szCs w:val="24"/>
          <w:lang w:val="en-US" w:eastAsia="zh-CN" w:bidi="ar-SA"/>
        </w:rPr>
        <w:t>-- (可选)删除数据目录中的 pg_mooncake/ 列存数据</w:t>
      </w:r>
    </w:p>
    <w:p w14:paraId="64DB8A87">
      <w:pPr>
        <w:jc w:val="left"/>
        <w:rPr>
          <w:rFonts w:hint="eastAsia" w:ascii="Times New Roman" w:hAnsi="Times New Roman" w:eastAsia="宋体" w:cs="Times New Roman"/>
          <w:color w:val="auto"/>
          <w:kern w:val="0"/>
          <w:sz w:val="24"/>
          <w:szCs w:val="24"/>
          <w:lang w:val="en-US" w:eastAsia="zh-CN" w:bidi="ar-SA"/>
        </w:rPr>
      </w:pPr>
    </w:p>
    <w:bookmarkEnd w:id="138"/>
    <w:p w14:paraId="5E4D70B7">
      <w:pPr>
        <w:pStyle w:val="3"/>
        <w:tabs>
          <w:tab w:val="left" w:pos="567"/>
        </w:tabs>
        <w:spacing w:before="0" w:after="0" w:line="240" w:lineRule="auto"/>
        <w:ind w:left="1259" w:hanging="1259" w:hangingChars="392"/>
        <w:jc w:val="left"/>
        <w:rPr>
          <w:rFonts w:ascii="宋体" w:hAnsi="宋体"/>
        </w:rPr>
      </w:pPr>
      <w:bookmarkStart w:id="151" w:name="_Toc31925"/>
      <w:bookmarkStart w:id="152" w:name="_Toc26358"/>
      <w:bookmarkStart w:id="153" w:name="_Toc530058181"/>
      <w:bookmarkStart w:id="154" w:name="_Toc133668708"/>
      <w:r>
        <w:rPr>
          <w:rFonts w:hint="eastAsia" w:ascii="宋体" w:hAnsi="宋体"/>
          <w:lang w:val="en-US" w:eastAsia="zh-CN"/>
        </w:rPr>
        <w:t>功能</w:t>
      </w:r>
      <w:r>
        <w:rPr>
          <w:rFonts w:hint="eastAsia" w:ascii="宋体" w:hAnsi="宋体"/>
        </w:rPr>
        <w:t>操作说明</w:t>
      </w:r>
      <w:bookmarkEnd w:id="151"/>
      <w:bookmarkEnd w:id="152"/>
      <w:bookmarkEnd w:id="153"/>
      <w:bookmarkEnd w:id="154"/>
    </w:p>
    <w:p w14:paraId="075B71AC">
      <w:pPr>
        <w:pStyle w:val="4"/>
        <w:spacing w:before="0" w:after="0" w:line="240" w:lineRule="auto"/>
        <w:ind w:left="1751" w:hanging="1751" w:hangingChars="545"/>
        <w:jc w:val="left"/>
        <w:rPr>
          <w:rFonts w:ascii="宋体" w:hAnsi="宋体"/>
        </w:rPr>
      </w:pPr>
      <w:bookmarkStart w:id="155" w:name="_Toc530058182"/>
      <w:bookmarkStart w:id="156" w:name="_Toc16577"/>
      <w:r>
        <w:rPr>
          <w:rFonts w:hint="eastAsia" w:ascii="宋体" w:hAnsi="宋体"/>
          <w:lang w:val="en-US" w:eastAsia="zh-CN"/>
        </w:rPr>
        <w:t>创建列存镜像</w:t>
      </w:r>
      <w:bookmarkEnd w:id="155"/>
      <w:r>
        <w:rPr>
          <w:rFonts w:hint="eastAsia" w:ascii="宋体" w:hAnsi="宋体"/>
          <w:lang w:val="en-US" w:eastAsia="zh-CN"/>
        </w:rPr>
        <w:t>表</w:t>
      </w:r>
      <w:bookmarkEnd w:id="156"/>
    </w:p>
    <w:p w14:paraId="2B8784B0">
      <w:pPr>
        <w:pStyle w:val="1822"/>
        <w:ind w:left="0" w:firstLine="480" w:firstLineChars="200"/>
        <w:jc w:val="left"/>
        <w:rPr>
          <w:rFonts w:hint="eastAsia"/>
          <w:color w:val="auto"/>
          <w:szCs w:val="24"/>
          <w:lang w:val="en-US" w:eastAsia="zh-CN"/>
        </w:rPr>
      </w:pPr>
      <w:r>
        <w:rPr>
          <w:rFonts w:hint="eastAsia"/>
          <w:color w:val="auto"/>
          <w:szCs w:val="24"/>
          <w:lang w:val="en-US" w:eastAsia="zh-CN"/>
        </w:rPr>
        <w:t>先创建一个常规表：</w:t>
      </w:r>
    </w:p>
    <w:p w14:paraId="4932032D">
      <w:pPr>
        <w:pStyle w:val="1822"/>
        <w:ind w:left="0" w:firstLine="480" w:firstLineChars="200"/>
        <w:jc w:val="left"/>
        <w:rPr>
          <w:rFonts w:hint="eastAsia"/>
          <w:color w:val="auto"/>
          <w:szCs w:val="24"/>
          <w:lang w:val="en-US" w:eastAsia="zh-CN"/>
        </w:rPr>
      </w:pPr>
      <w:r>
        <w:rPr>
          <w:rFonts w:hint="eastAsia"/>
          <w:color w:val="auto"/>
          <w:szCs w:val="24"/>
          <w:lang w:val="en-US" w:eastAsia="zh-CN"/>
        </w:rPr>
        <w:t>CREATE TABLE trades1(</w:t>
      </w:r>
    </w:p>
    <w:p w14:paraId="0A5BE8BB">
      <w:pPr>
        <w:pStyle w:val="1822"/>
        <w:ind w:left="0" w:firstLine="480" w:firstLineChars="200"/>
        <w:jc w:val="left"/>
        <w:rPr>
          <w:rFonts w:hint="eastAsia"/>
          <w:color w:val="auto"/>
          <w:szCs w:val="24"/>
          <w:lang w:val="en-US" w:eastAsia="zh-CN"/>
        </w:rPr>
      </w:pPr>
      <w:r>
        <w:rPr>
          <w:rFonts w:hint="eastAsia"/>
          <w:color w:val="auto"/>
          <w:szCs w:val="24"/>
          <w:lang w:val="en-US" w:eastAsia="zh-CN"/>
        </w:rPr>
        <w:t xml:space="preserve">  id bigint PRIMARY KEY,</w:t>
      </w:r>
    </w:p>
    <w:p w14:paraId="5174E45D">
      <w:pPr>
        <w:pStyle w:val="1822"/>
        <w:ind w:left="0" w:firstLine="480" w:firstLineChars="200"/>
        <w:jc w:val="left"/>
        <w:rPr>
          <w:rFonts w:hint="eastAsia"/>
          <w:color w:val="auto"/>
          <w:szCs w:val="24"/>
          <w:lang w:val="en-US" w:eastAsia="zh-CN"/>
        </w:rPr>
      </w:pPr>
      <w:r>
        <w:rPr>
          <w:rFonts w:hint="eastAsia"/>
          <w:color w:val="auto"/>
          <w:szCs w:val="24"/>
          <w:lang w:val="en-US" w:eastAsia="zh-CN"/>
        </w:rPr>
        <w:t xml:space="preserve">  symbol text,</w:t>
      </w:r>
    </w:p>
    <w:p w14:paraId="729215AD">
      <w:pPr>
        <w:pStyle w:val="1822"/>
        <w:ind w:left="0" w:firstLine="480" w:firstLineChars="200"/>
        <w:jc w:val="left"/>
        <w:rPr>
          <w:rFonts w:hint="eastAsia"/>
          <w:color w:val="auto"/>
          <w:szCs w:val="24"/>
          <w:lang w:val="en-US" w:eastAsia="zh-CN"/>
        </w:rPr>
      </w:pPr>
      <w:r>
        <w:rPr>
          <w:rFonts w:hint="eastAsia"/>
          <w:color w:val="auto"/>
          <w:szCs w:val="24"/>
          <w:lang w:val="en-US" w:eastAsia="zh-CN"/>
        </w:rPr>
        <w:t xml:space="preserve">  time timestamp,</w:t>
      </w:r>
    </w:p>
    <w:p w14:paraId="735BC412">
      <w:pPr>
        <w:pStyle w:val="1822"/>
        <w:ind w:left="0" w:firstLine="480" w:firstLineChars="200"/>
        <w:jc w:val="left"/>
        <w:rPr>
          <w:rFonts w:hint="eastAsia"/>
          <w:color w:val="auto"/>
          <w:szCs w:val="24"/>
          <w:lang w:val="en-US" w:eastAsia="zh-CN"/>
        </w:rPr>
      </w:pPr>
      <w:r>
        <w:rPr>
          <w:rFonts w:hint="eastAsia"/>
          <w:color w:val="auto"/>
          <w:szCs w:val="24"/>
          <w:lang w:val="en-US" w:eastAsia="zh-CN"/>
        </w:rPr>
        <w:t xml:space="preserve">  price real</w:t>
      </w:r>
    </w:p>
    <w:p w14:paraId="5479E7A0">
      <w:pPr>
        <w:pStyle w:val="1822"/>
        <w:ind w:left="0" w:firstLine="480" w:firstLineChars="200"/>
        <w:jc w:val="left"/>
        <w:rPr>
          <w:rFonts w:hint="eastAsia"/>
          <w:color w:val="auto"/>
          <w:szCs w:val="24"/>
          <w:lang w:val="en-US" w:eastAsia="zh-CN"/>
        </w:rPr>
      </w:pPr>
      <w:r>
        <w:rPr>
          <w:rFonts w:hint="eastAsia"/>
          <w:color w:val="auto"/>
          <w:szCs w:val="24"/>
          <w:lang w:val="en-US" w:eastAsia="zh-CN"/>
        </w:rPr>
        <w:t>);</w:t>
      </w:r>
    </w:p>
    <w:p w14:paraId="501AF610">
      <w:pPr>
        <w:pStyle w:val="1822"/>
        <w:ind w:left="0" w:firstLine="480" w:firstLineChars="200"/>
        <w:jc w:val="left"/>
        <w:rPr>
          <w:rFonts w:hint="eastAsia"/>
          <w:color w:val="auto"/>
          <w:szCs w:val="24"/>
          <w:lang w:val="en-US" w:eastAsia="zh-CN"/>
        </w:rPr>
      </w:pPr>
      <w:r>
        <w:rPr>
          <w:rFonts w:hint="eastAsia"/>
          <w:color w:val="auto"/>
          <w:szCs w:val="24"/>
          <w:lang w:val="en-US" w:eastAsia="zh-CN"/>
        </w:rPr>
        <w:t>随后创建一个列存镜像表：</w:t>
      </w:r>
    </w:p>
    <w:p w14:paraId="4FEDA109">
      <w:pPr>
        <w:pStyle w:val="1822"/>
        <w:ind w:left="0" w:firstLine="480" w:firstLineChars="200"/>
        <w:jc w:val="left"/>
        <w:rPr>
          <w:rFonts w:hint="eastAsia"/>
          <w:color w:val="auto"/>
          <w:szCs w:val="24"/>
          <w:lang w:val="en-US" w:eastAsia="zh-CN"/>
        </w:rPr>
      </w:pPr>
      <w:r>
        <w:rPr>
          <w:rFonts w:hint="eastAsia"/>
          <w:color w:val="auto"/>
          <w:szCs w:val="24"/>
          <w:lang w:val="en-US" w:eastAsia="zh-CN"/>
        </w:rPr>
        <w:t>CALL mooncake.create_table('trades_iceberg', 'trades1');</w:t>
      </w:r>
    </w:p>
    <w:p w14:paraId="63A7FD12">
      <w:pPr>
        <w:pStyle w:val="1822"/>
        <w:ind w:left="0" w:firstLine="480" w:firstLineChars="200"/>
        <w:jc w:val="left"/>
        <w:rPr>
          <w:rFonts w:hint="default"/>
          <w:color w:val="auto"/>
          <w:szCs w:val="24"/>
          <w:lang w:val="en-US" w:eastAsia="zh-CN"/>
        </w:rPr>
      </w:pPr>
    </w:p>
    <w:p w14:paraId="41924172">
      <w:pPr>
        <w:pStyle w:val="4"/>
        <w:spacing w:before="0" w:after="0" w:line="240" w:lineRule="auto"/>
        <w:ind w:left="1751" w:hanging="1751" w:hangingChars="545"/>
        <w:jc w:val="left"/>
        <w:rPr>
          <w:rFonts w:ascii="宋体" w:hAnsi="宋体"/>
        </w:rPr>
      </w:pPr>
      <w:bookmarkStart w:id="157" w:name="_Toc894"/>
      <w:r>
        <w:rPr>
          <w:rFonts w:hint="eastAsia" w:ascii="宋体" w:hAnsi="宋体"/>
          <w:lang w:val="en-US" w:eastAsia="zh-CN"/>
        </w:rPr>
        <w:t>数据写入与实时同步</w:t>
      </w:r>
      <w:bookmarkEnd w:id="157"/>
    </w:p>
    <w:p w14:paraId="3E66027B">
      <w:pPr>
        <w:pStyle w:val="1822"/>
        <w:ind w:left="0" w:firstLine="480" w:firstLineChars="200"/>
        <w:jc w:val="left"/>
        <w:rPr>
          <w:rFonts w:hint="eastAsia"/>
          <w:color w:val="auto"/>
          <w:szCs w:val="24"/>
        </w:rPr>
      </w:pPr>
      <w:r>
        <w:rPr>
          <w:rFonts w:hint="eastAsia"/>
          <w:color w:val="auto"/>
          <w:szCs w:val="24"/>
        </w:rPr>
        <w:t>照常对源表读写,变更经 CDC 亚秒级反映到镜像,无需手工操作:</w:t>
      </w:r>
      <w:bookmarkEnd w:id="4"/>
      <w:bookmarkEnd w:id="136"/>
    </w:p>
    <w:p w14:paraId="32655A5A">
      <w:pPr>
        <w:pStyle w:val="1822"/>
        <w:ind w:left="0" w:firstLine="480" w:firstLineChars="200"/>
        <w:jc w:val="left"/>
        <w:rPr>
          <w:rFonts w:hint="eastAsia"/>
          <w:color w:val="auto"/>
          <w:szCs w:val="24"/>
        </w:rPr>
      </w:pPr>
      <w:r>
        <w:rPr>
          <w:rFonts w:hint="eastAsia"/>
          <w:color w:val="auto"/>
          <w:szCs w:val="24"/>
        </w:rPr>
        <w:t>INSERT INTO trades VALUES</w:t>
      </w:r>
    </w:p>
    <w:p w14:paraId="3AEB6211">
      <w:pPr>
        <w:pStyle w:val="1822"/>
        <w:ind w:left="0" w:firstLine="480" w:firstLineChars="200"/>
        <w:jc w:val="left"/>
        <w:rPr>
          <w:rFonts w:hint="eastAsia"/>
          <w:color w:val="auto"/>
          <w:szCs w:val="24"/>
        </w:rPr>
      </w:pPr>
      <w:r>
        <w:rPr>
          <w:rFonts w:hint="eastAsia"/>
          <w:color w:val="auto"/>
          <w:szCs w:val="24"/>
        </w:rPr>
        <w:t xml:space="preserve">  (1,  'AMD', '2024-06-05 10:00:00', 119),</w:t>
      </w:r>
    </w:p>
    <w:p w14:paraId="5FEEDD00">
      <w:pPr>
        <w:pStyle w:val="1822"/>
        <w:ind w:left="0" w:firstLine="480" w:firstLineChars="200"/>
        <w:jc w:val="left"/>
        <w:rPr>
          <w:rFonts w:hint="eastAsia"/>
          <w:color w:val="auto"/>
          <w:szCs w:val="24"/>
        </w:rPr>
      </w:pPr>
      <w:r>
        <w:rPr>
          <w:rFonts w:hint="eastAsia"/>
          <w:color w:val="auto"/>
          <w:szCs w:val="24"/>
        </w:rPr>
        <w:t xml:space="preserve">  (2, </w:t>
      </w:r>
      <w:r>
        <w:rPr>
          <w:rFonts w:hint="eastAsia"/>
          <w:color w:val="auto"/>
          <w:szCs w:val="24"/>
          <w:lang w:val="en-US" w:eastAsia="zh-CN"/>
        </w:rPr>
        <w:tab/>
      </w:r>
      <w:r>
        <w:rPr>
          <w:rFonts w:hint="eastAsia"/>
          <w:color w:val="auto"/>
          <w:szCs w:val="24"/>
        </w:rPr>
        <w:t>'AMZN', '2024-06-05 10:05:00', 207),</w:t>
      </w:r>
    </w:p>
    <w:p w14:paraId="3997C862">
      <w:pPr>
        <w:pStyle w:val="1822"/>
        <w:ind w:left="0" w:firstLine="480" w:firstLineChars="200"/>
        <w:jc w:val="left"/>
        <w:rPr>
          <w:rFonts w:hint="eastAsia"/>
          <w:color w:val="auto"/>
          <w:szCs w:val="24"/>
        </w:rPr>
      </w:pPr>
      <w:r>
        <w:rPr>
          <w:rFonts w:hint="eastAsia"/>
          <w:color w:val="auto"/>
          <w:szCs w:val="24"/>
        </w:rPr>
        <w:t xml:space="preserve">  (3, </w:t>
      </w:r>
      <w:r>
        <w:rPr>
          <w:rFonts w:hint="eastAsia"/>
          <w:color w:val="auto"/>
          <w:szCs w:val="24"/>
          <w:lang w:val="en-US" w:eastAsia="zh-CN"/>
        </w:rPr>
        <w:tab/>
      </w:r>
      <w:r>
        <w:rPr>
          <w:rFonts w:hint="eastAsia"/>
          <w:color w:val="auto"/>
          <w:szCs w:val="24"/>
        </w:rPr>
        <w:t>'AAPL', '2024-06-05 10:10:00', 203),</w:t>
      </w:r>
    </w:p>
    <w:p w14:paraId="222D4854">
      <w:pPr>
        <w:pStyle w:val="1822"/>
        <w:ind w:left="0" w:firstLine="480" w:firstLineChars="200"/>
        <w:jc w:val="left"/>
        <w:rPr>
          <w:rFonts w:hint="eastAsia"/>
          <w:color w:val="auto"/>
          <w:szCs w:val="24"/>
        </w:rPr>
      </w:pPr>
      <w:r>
        <w:rPr>
          <w:rFonts w:hint="eastAsia"/>
          <w:color w:val="auto"/>
          <w:szCs w:val="24"/>
        </w:rPr>
        <w:t xml:space="preserve">  (4, </w:t>
      </w:r>
      <w:r>
        <w:rPr>
          <w:rFonts w:hint="eastAsia"/>
          <w:color w:val="auto"/>
          <w:szCs w:val="24"/>
          <w:lang w:val="en-US" w:eastAsia="zh-CN"/>
        </w:rPr>
        <w:tab/>
      </w:r>
      <w:r>
        <w:rPr>
          <w:rFonts w:hint="eastAsia"/>
          <w:color w:val="auto"/>
          <w:szCs w:val="24"/>
        </w:rPr>
        <w:t>'AMZN', '2024-06-05 10:15:00', 210);</w:t>
      </w:r>
    </w:p>
    <w:p w14:paraId="3DA83B0C">
      <w:pPr>
        <w:pStyle w:val="1822"/>
        <w:ind w:left="0" w:firstLine="480" w:firstLineChars="200"/>
        <w:jc w:val="left"/>
        <w:rPr>
          <w:rFonts w:hint="eastAsia"/>
          <w:color w:val="auto"/>
          <w:szCs w:val="24"/>
        </w:rPr>
      </w:pPr>
    </w:p>
    <w:p w14:paraId="7F4EEACD">
      <w:pPr>
        <w:pStyle w:val="2"/>
        <w:numPr>
          <w:ilvl w:val="0"/>
          <w:numId w:val="90"/>
        </w:numPr>
        <w:spacing w:after="120" w:line="240" w:lineRule="auto"/>
        <w:ind w:left="431" w:hanging="431"/>
        <w:jc w:val="left"/>
        <w:rPr>
          <w:rFonts w:ascii="宋体" w:hAnsi="宋体"/>
        </w:rPr>
      </w:pPr>
      <w:bookmarkStart w:id="158" w:name="_Toc5785"/>
      <w:r>
        <w:rPr>
          <w:rFonts w:hint="eastAsia" w:ascii="宋体" w:hAnsi="宋体"/>
          <w:lang w:val="en-US" w:eastAsia="zh-CN"/>
        </w:rPr>
        <w:t>使用参考</w:t>
      </w:r>
      <w:bookmarkEnd w:id="158"/>
    </w:p>
    <w:p w14:paraId="059BABBD">
      <w:pPr>
        <w:pStyle w:val="3"/>
        <w:tabs>
          <w:tab w:val="left" w:pos="567"/>
        </w:tabs>
        <w:spacing w:before="0" w:after="0" w:line="240" w:lineRule="auto"/>
        <w:ind w:left="1259" w:hanging="1259" w:hangingChars="392"/>
        <w:jc w:val="left"/>
        <w:rPr>
          <w:rFonts w:ascii="宋体" w:hAnsi="宋体"/>
        </w:rPr>
      </w:pPr>
      <w:bookmarkStart w:id="159" w:name="_Toc10306"/>
      <w:r>
        <w:rPr>
          <w:rFonts w:hint="eastAsia" w:ascii="宋体" w:hAnsi="宋体"/>
          <w:lang w:val="en-US" w:eastAsia="zh-CN"/>
        </w:rPr>
        <w:t>创建列存储表</w:t>
      </w:r>
      <w:bookmarkEnd w:id="159"/>
    </w:p>
    <w:p w14:paraId="543E8B53">
      <w:pPr>
        <w:pStyle w:val="1822"/>
        <w:ind w:left="0" w:leftChars="0" w:firstLine="0" w:firstLineChars="0"/>
        <w:jc w:val="left"/>
        <w:rPr>
          <w:rFonts w:hint="eastAsia" w:ascii="Times New Roman" w:hAnsi="Times New Roman" w:eastAsia="宋体" w:cs="Times New Roman"/>
          <w:color w:val="auto"/>
          <w:kern w:val="0"/>
          <w:sz w:val="24"/>
          <w:szCs w:val="24"/>
          <w:lang w:val="en-US" w:eastAsia="zh-CN" w:bidi="ar-SA"/>
        </w:rPr>
      </w:pPr>
      <w:r>
        <w:rPr>
          <w:rFonts w:hint="eastAsia" w:ascii="Times New Roman" w:hAnsi="Times New Roman" w:eastAsia="宋体" w:cs="Times New Roman"/>
          <w:color w:val="auto"/>
          <w:kern w:val="0"/>
          <w:sz w:val="24"/>
          <w:szCs w:val="24"/>
          <w:lang w:val="en-US" w:eastAsia="zh-CN" w:bidi="ar-SA"/>
        </w:rPr>
        <w:t>Ivy_mooncake列存储表在保持与 PostgreSQL 完全兼容的同时，为分析查询提供了显著的压缩和查询性能优势。</w:t>
      </w:r>
    </w:p>
    <w:p w14:paraId="4D347868">
      <w:pPr>
        <w:pStyle w:val="1822"/>
        <w:ind w:left="0" w:leftChars="0" w:firstLine="0" w:firstLineChars="0"/>
        <w:jc w:val="left"/>
        <w:rPr>
          <w:rFonts w:hint="eastAsia" w:ascii="Times New Roman" w:hAnsi="Times New Roman" w:eastAsia="宋体" w:cs="Times New Roman"/>
          <w:color w:val="auto"/>
          <w:kern w:val="0"/>
          <w:sz w:val="24"/>
          <w:szCs w:val="24"/>
          <w:lang w:val="en-US" w:eastAsia="zh-CN" w:bidi="ar-SA"/>
        </w:rPr>
      </w:pPr>
      <w:r>
        <w:rPr>
          <w:rFonts w:hint="eastAsia" w:ascii="Times New Roman" w:hAnsi="Times New Roman" w:eastAsia="宋体" w:cs="Times New Roman"/>
          <w:color w:val="auto"/>
          <w:kern w:val="0"/>
          <w:sz w:val="24"/>
          <w:szCs w:val="24"/>
          <w:lang w:val="en-US" w:eastAsia="zh-CN" w:bidi="ar-SA"/>
        </w:rPr>
        <w:t>目前，所有列存储表都必须作为现有 PostgreSQL 表的副本创建：</w:t>
      </w:r>
    </w:p>
    <w:p w14:paraId="035D720E">
      <w:pPr>
        <w:pStyle w:val="1822"/>
        <w:ind w:left="0" w:leftChars="0" w:firstLine="0" w:firstLineChars="0"/>
        <w:jc w:val="left"/>
        <w:rPr>
          <w:rFonts w:hint="eastAsia" w:ascii="Times New Roman" w:hAnsi="Times New Roman" w:eastAsia="宋体" w:cs="Times New Roman"/>
          <w:color w:val="auto"/>
          <w:kern w:val="0"/>
          <w:sz w:val="24"/>
          <w:szCs w:val="24"/>
          <w:lang w:val="en-US" w:eastAsia="zh-CN" w:bidi="ar-SA"/>
        </w:rPr>
      </w:pPr>
      <w:r>
        <w:rPr>
          <w:rFonts w:hint="eastAsia" w:ascii="Times New Roman" w:hAnsi="Times New Roman" w:eastAsia="宋体" w:cs="Times New Roman"/>
          <w:color w:val="auto"/>
          <w:kern w:val="0"/>
          <w:sz w:val="24"/>
          <w:szCs w:val="24"/>
          <w:lang w:val="en-US" w:eastAsia="zh-CN" w:bidi="ar-SA"/>
        </w:rPr>
        <w:t>写入 → PostgreSQL 行存储表</w:t>
      </w:r>
    </w:p>
    <w:p w14:paraId="4907CAE1">
      <w:pPr>
        <w:pStyle w:val="1822"/>
        <w:ind w:left="0" w:leftChars="0" w:firstLine="0" w:firstLineChars="0"/>
        <w:jc w:val="left"/>
        <w:rPr>
          <w:rFonts w:hint="eastAsia" w:ascii="Times New Roman" w:hAnsi="Times New Roman" w:eastAsia="宋体" w:cs="Times New Roman"/>
          <w:color w:val="auto"/>
          <w:kern w:val="0"/>
          <w:sz w:val="24"/>
          <w:szCs w:val="24"/>
          <w:lang w:val="en-US" w:eastAsia="zh-CN" w:bidi="ar-SA"/>
        </w:rPr>
      </w:pPr>
      <w:r>
        <w:rPr>
          <w:rFonts w:hint="eastAsia" w:ascii="Times New Roman" w:hAnsi="Times New Roman" w:eastAsia="宋体" w:cs="Times New Roman"/>
          <w:color w:val="auto"/>
          <w:kern w:val="0"/>
          <w:sz w:val="24"/>
          <w:szCs w:val="24"/>
          <w:lang w:val="en-US" w:eastAsia="zh-CN" w:bidi="ar-SA"/>
        </w:rPr>
        <w:t>分析 → Ivy_mooncake 列存储表</w:t>
      </w:r>
    </w:p>
    <w:p w14:paraId="6FFCB354">
      <w:pPr>
        <w:pStyle w:val="1822"/>
        <w:ind w:left="0" w:leftChars="0" w:firstLine="0" w:firstLineChars="0"/>
        <w:jc w:val="left"/>
        <w:rPr>
          <w:rFonts w:hint="eastAsia" w:ascii="Times New Roman" w:hAnsi="Times New Roman" w:eastAsia="宋体" w:cs="Times New Roman"/>
          <w:color w:val="auto"/>
          <w:kern w:val="0"/>
          <w:sz w:val="24"/>
          <w:szCs w:val="24"/>
          <w:lang w:val="en-US" w:eastAsia="zh-CN" w:bidi="ar-SA"/>
        </w:rPr>
      </w:pPr>
    </w:p>
    <w:p w14:paraId="44C38E5B">
      <w:pPr>
        <w:pStyle w:val="1822"/>
        <w:ind w:left="0" w:leftChars="0" w:firstLine="0" w:firstLineChars="0"/>
        <w:jc w:val="left"/>
        <w:rPr>
          <w:rFonts w:hint="eastAsia" w:cs="Times New Roman"/>
          <w:color w:val="auto"/>
          <w:kern w:val="0"/>
          <w:sz w:val="24"/>
          <w:szCs w:val="24"/>
          <w:lang w:val="en-US" w:eastAsia="zh-CN" w:bidi="ar-SA"/>
        </w:rPr>
      </w:pPr>
      <w:r>
        <w:rPr>
          <w:rFonts w:hint="eastAsia" w:cs="Times New Roman"/>
          <w:color w:val="auto"/>
          <w:kern w:val="0"/>
          <w:sz w:val="24"/>
          <w:szCs w:val="24"/>
          <w:lang w:val="en-US" w:eastAsia="zh-CN" w:bidi="ar-SA"/>
        </w:rPr>
        <w:t>如</w:t>
      </w:r>
      <w:r>
        <w:rPr>
          <w:rFonts w:ascii="宋体" w:hAnsi="宋体" w:eastAsia="宋体" w:cs="宋体"/>
          <w:sz w:val="24"/>
          <w:szCs w:val="24"/>
          <w:lang w:eastAsia="zh-CN"/>
        </w:rPr>
        <w:t>从现有的行存储表创建列存储表：</w:t>
      </w:r>
    </w:p>
    <w:p w14:paraId="07C90E76">
      <w:pPr>
        <w:pStyle w:val="1822"/>
        <w:ind w:left="0" w:leftChars="0" w:firstLine="0" w:firstLineChars="0"/>
        <w:jc w:val="left"/>
        <w:rPr>
          <w:rFonts w:hint="eastAsia" w:cs="Times New Roman"/>
          <w:color w:val="auto"/>
          <w:kern w:val="0"/>
          <w:sz w:val="24"/>
          <w:szCs w:val="24"/>
          <w:lang w:val="en-US" w:eastAsia="zh-CN" w:bidi="ar-SA"/>
        </w:rPr>
      </w:pPr>
      <w:r>
        <w:rPr>
          <w:rFonts w:hint="eastAsia" w:cs="Times New Roman"/>
          <w:color w:val="auto"/>
          <w:kern w:val="0"/>
          <w:sz w:val="24"/>
          <w:szCs w:val="24"/>
          <w:lang w:val="en-US" w:eastAsia="zh-CN" w:bidi="ar-SA"/>
        </w:rPr>
        <w:t>CALL mooncake.create_table('trades_analytics', 'trades');</w:t>
      </w:r>
    </w:p>
    <w:p w14:paraId="4304A598">
      <w:pPr>
        <w:pStyle w:val="1822"/>
        <w:ind w:left="0" w:leftChars="0" w:firstLine="0" w:firstLineChars="0"/>
        <w:jc w:val="left"/>
        <w:rPr>
          <w:rFonts w:hint="default" w:cs="Times New Roman"/>
          <w:color w:val="auto"/>
          <w:kern w:val="0"/>
          <w:sz w:val="24"/>
          <w:szCs w:val="24"/>
          <w:lang w:val="en-US" w:eastAsia="zh-CN" w:bidi="ar-SA"/>
        </w:rPr>
      </w:pPr>
    </w:p>
    <w:p w14:paraId="782520B0">
      <w:pPr>
        <w:pStyle w:val="1822"/>
        <w:ind w:left="0" w:leftChars="0" w:firstLine="0" w:firstLineChars="0"/>
        <w:jc w:val="left"/>
        <w:rPr>
          <w:rFonts w:hint="eastAsia" w:ascii="Times New Roman" w:hAnsi="Times New Roman" w:eastAsia="宋体" w:cs="Times New Roman"/>
          <w:color w:val="auto"/>
          <w:kern w:val="0"/>
          <w:sz w:val="24"/>
          <w:szCs w:val="24"/>
          <w:lang w:val="en-US" w:eastAsia="zh-CN" w:bidi="ar-SA"/>
        </w:rPr>
      </w:pPr>
      <w:r>
        <w:rPr>
          <w:rFonts w:hint="eastAsia" w:ascii="Times New Roman" w:hAnsi="Times New Roman" w:eastAsia="宋体" w:cs="Times New Roman"/>
          <w:color w:val="auto"/>
          <w:kern w:val="0"/>
          <w:sz w:val="24"/>
          <w:szCs w:val="24"/>
          <w:lang w:val="en-US" w:eastAsia="zh-CN" w:bidi="ar-SA"/>
        </w:rPr>
        <w:t>写入操作 - 所有写入操作都写入原始行存储表：</w:t>
      </w:r>
    </w:p>
    <w:p w14:paraId="20503EFA">
      <w:pPr>
        <w:pStyle w:val="1822"/>
        <w:ind w:left="0" w:leftChars="0" w:firstLine="0" w:firstLineChars="0"/>
        <w:jc w:val="left"/>
        <w:rPr>
          <w:rFonts w:hint="eastAsia" w:ascii="Times New Roman" w:hAnsi="Times New Roman" w:eastAsia="宋体" w:cs="Times New Roman"/>
          <w:color w:val="auto"/>
          <w:kern w:val="0"/>
          <w:sz w:val="24"/>
          <w:szCs w:val="24"/>
          <w:lang w:val="en-US" w:eastAsia="zh-CN" w:bidi="ar-SA"/>
        </w:rPr>
      </w:pPr>
      <w:r>
        <w:rPr>
          <w:rFonts w:hint="eastAsia" w:ascii="Times New Roman" w:hAnsi="Times New Roman" w:eastAsia="宋体" w:cs="Times New Roman"/>
          <w:color w:val="auto"/>
          <w:kern w:val="0"/>
          <w:sz w:val="24"/>
          <w:szCs w:val="24"/>
          <w:lang w:val="en-US" w:eastAsia="zh-CN" w:bidi="ar-SA"/>
        </w:rPr>
        <w:t>INSERT INTO trades (symbol, quantity, price) VALUES ('AAPL', 100, 150.00);</w:t>
      </w:r>
      <w:r>
        <w:rPr>
          <w:rFonts w:hint="eastAsia" w:ascii="Times New Roman" w:hAnsi="Times New Roman" w:eastAsia="宋体" w:cs="Times New Roman"/>
          <w:color w:val="auto"/>
          <w:kern w:val="0"/>
          <w:sz w:val="24"/>
          <w:szCs w:val="24"/>
          <w:lang w:val="en-US" w:eastAsia="zh-CN" w:bidi="ar-SA"/>
        </w:rPr>
        <w:br w:type="textWrapping"/>
      </w:r>
      <w:r>
        <w:rPr>
          <w:rFonts w:hint="eastAsia" w:ascii="Times New Roman" w:hAnsi="Times New Roman" w:eastAsia="宋体" w:cs="Times New Roman"/>
          <w:color w:val="auto"/>
          <w:kern w:val="0"/>
          <w:sz w:val="24"/>
          <w:szCs w:val="24"/>
          <w:lang w:val="en-US" w:eastAsia="zh-CN" w:bidi="ar-SA"/>
        </w:rPr>
        <w:t>UPDATE trades SET status = 'filled' WHERE trade_id = 1001;</w:t>
      </w:r>
      <w:r>
        <w:rPr>
          <w:rFonts w:hint="eastAsia" w:ascii="Times New Roman" w:hAnsi="Times New Roman" w:eastAsia="宋体" w:cs="Times New Roman"/>
          <w:color w:val="auto"/>
          <w:kern w:val="0"/>
          <w:sz w:val="24"/>
          <w:szCs w:val="24"/>
          <w:lang w:val="en-US" w:eastAsia="zh-CN" w:bidi="ar-SA"/>
        </w:rPr>
        <w:br w:type="textWrapping"/>
      </w:r>
      <w:r>
        <w:rPr>
          <w:rFonts w:hint="eastAsia" w:ascii="Times New Roman" w:hAnsi="Times New Roman" w:eastAsia="宋体" w:cs="Times New Roman"/>
          <w:color w:val="auto"/>
          <w:kern w:val="0"/>
          <w:sz w:val="24"/>
          <w:szCs w:val="24"/>
          <w:lang w:val="en-US" w:eastAsia="zh-CN" w:bidi="ar-SA"/>
        </w:rPr>
        <w:t>DELETE FROM trades WHERE trade_id = 1002;</w:t>
      </w:r>
    </w:p>
    <w:p w14:paraId="79167233">
      <w:pPr>
        <w:pStyle w:val="1822"/>
        <w:ind w:left="0" w:leftChars="0" w:firstLine="0" w:firstLineChars="0"/>
        <w:jc w:val="left"/>
        <w:rPr>
          <w:rFonts w:hint="eastAsia" w:ascii="Times New Roman" w:hAnsi="Times New Roman" w:eastAsia="宋体" w:cs="Times New Roman"/>
          <w:color w:val="auto"/>
          <w:kern w:val="0"/>
          <w:sz w:val="24"/>
          <w:szCs w:val="24"/>
          <w:lang w:val="en-US" w:eastAsia="zh-CN" w:bidi="ar-SA"/>
        </w:rPr>
      </w:pPr>
    </w:p>
    <w:p w14:paraId="295E4D91">
      <w:pPr>
        <w:pStyle w:val="1822"/>
        <w:ind w:left="0" w:leftChars="0" w:firstLine="0" w:firstLineChars="0"/>
        <w:jc w:val="left"/>
        <w:rPr>
          <w:rFonts w:hint="eastAsia" w:ascii="Times New Roman" w:hAnsi="Times New Roman" w:eastAsia="宋体" w:cs="Times New Roman"/>
          <w:color w:val="auto"/>
          <w:kern w:val="0"/>
          <w:sz w:val="24"/>
          <w:szCs w:val="24"/>
          <w:lang w:val="en-US" w:eastAsia="zh-CN" w:bidi="ar-SA"/>
        </w:rPr>
      </w:pPr>
      <w:r>
        <w:rPr>
          <w:rFonts w:hint="eastAsia" w:ascii="Times New Roman" w:hAnsi="Times New Roman" w:eastAsia="宋体" w:cs="Times New Roman"/>
          <w:color w:val="auto"/>
          <w:kern w:val="0"/>
          <w:sz w:val="24"/>
          <w:szCs w:val="24"/>
          <w:lang w:val="en-US" w:eastAsia="zh-CN" w:bidi="ar-SA"/>
        </w:rPr>
        <w:t>读取操作 - 选择正确的表以进行查询：</w:t>
      </w:r>
    </w:p>
    <w:p w14:paraId="5A2A07C0">
      <w:pPr>
        <w:pStyle w:val="1822"/>
        <w:ind w:left="0" w:leftChars="0" w:firstLine="0" w:firstLineChars="0"/>
        <w:jc w:val="left"/>
        <w:rPr>
          <w:rFonts w:hint="eastAsia" w:ascii="Times New Roman" w:hAnsi="Times New Roman" w:eastAsia="宋体" w:cs="Times New Roman"/>
          <w:color w:val="auto"/>
          <w:kern w:val="0"/>
          <w:sz w:val="24"/>
          <w:szCs w:val="24"/>
          <w:lang w:val="en-US" w:eastAsia="zh-CN" w:bidi="ar-SA"/>
        </w:rPr>
      </w:pPr>
      <w:r>
        <w:rPr>
          <w:rFonts w:hint="eastAsia" w:ascii="Times New Roman" w:hAnsi="Times New Roman" w:eastAsia="宋体" w:cs="Times New Roman"/>
          <w:color w:val="auto"/>
          <w:kern w:val="0"/>
          <w:sz w:val="24"/>
          <w:szCs w:val="24"/>
          <w:lang w:val="en-US" w:eastAsia="zh-CN" w:bidi="ar-SA"/>
        </w:rPr>
        <w:t>--</w:t>
      </w:r>
      <w:r>
        <w:rPr>
          <w:rFonts w:hint="eastAsia" w:cs="Times New Roman"/>
          <w:color w:val="auto"/>
          <w:kern w:val="0"/>
          <w:sz w:val="24"/>
          <w:szCs w:val="24"/>
          <w:lang w:val="en-US" w:eastAsia="zh-CN" w:bidi="ar-SA"/>
        </w:rPr>
        <w:t xml:space="preserve"> </w:t>
      </w:r>
      <w:r>
        <w:rPr>
          <w:rFonts w:ascii="宋体" w:hAnsi="宋体" w:eastAsia="宋体" w:cs="宋体"/>
          <w:sz w:val="24"/>
          <w:szCs w:val="24"/>
        </w:rPr>
        <w:t>从行存储进行事务性读取（OLTP 查询）</w:t>
      </w:r>
      <w:r>
        <w:rPr>
          <w:rFonts w:hint="eastAsia" w:ascii="Times New Roman" w:hAnsi="Times New Roman" w:eastAsia="宋体" w:cs="Times New Roman"/>
          <w:color w:val="auto"/>
          <w:kern w:val="0"/>
          <w:sz w:val="24"/>
          <w:szCs w:val="24"/>
          <w:lang w:val="en-US" w:eastAsia="zh-CN" w:bidi="ar-SA"/>
        </w:rPr>
        <w:br w:type="textWrapping"/>
      </w:r>
      <w:r>
        <w:rPr>
          <w:rFonts w:hint="eastAsia" w:ascii="Times New Roman" w:hAnsi="Times New Roman" w:eastAsia="宋体" w:cs="Times New Roman"/>
          <w:color w:val="auto"/>
          <w:kern w:val="0"/>
          <w:sz w:val="24"/>
          <w:szCs w:val="24"/>
          <w:lang w:val="en-US" w:eastAsia="zh-CN" w:bidi="ar-SA"/>
        </w:rPr>
        <w:t>SELECT * FROM trades WHERE trade_id = 1001;</w:t>
      </w:r>
      <w:r>
        <w:rPr>
          <w:rFonts w:hint="eastAsia" w:ascii="Times New Roman" w:hAnsi="Times New Roman" w:eastAsia="宋体" w:cs="Times New Roman"/>
          <w:color w:val="auto"/>
          <w:kern w:val="0"/>
          <w:sz w:val="24"/>
          <w:szCs w:val="24"/>
          <w:lang w:val="en-US" w:eastAsia="zh-CN" w:bidi="ar-SA"/>
        </w:rPr>
        <w:br w:type="textWrapping"/>
      </w:r>
      <w:r>
        <w:rPr>
          <w:rFonts w:hint="eastAsia" w:ascii="Times New Roman" w:hAnsi="Times New Roman" w:eastAsia="宋体" w:cs="Times New Roman"/>
          <w:color w:val="auto"/>
          <w:kern w:val="0"/>
          <w:sz w:val="24"/>
          <w:szCs w:val="24"/>
          <w:lang w:val="en-US" w:eastAsia="zh-CN" w:bidi="ar-SA"/>
        </w:rPr>
        <w:br w:type="textWrapping"/>
      </w:r>
      <w:r>
        <w:rPr>
          <w:rFonts w:hint="eastAsia" w:ascii="Times New Roman" w:hAnsi="Times New Roman" w:eastAsia="宋体" w:cs="Times New Roman"/>
          <w:color w:val="auto"/>
          <w:kern w:val="0"/>
          <w:sz w:val="24"/>
          <w:szCs w:val="24"/>
          <w:lang w:val="en-US" w:eastAsia="zh-CN" w:bidi="ar-SA"/>
        </w:rPr>
        <w:t xml:space="preserve">-- </w:t>
      </w:r>
      <w:r>
        <w:rPr>
          <w:rFonts w:ascii="宋体" w:hAnsi="宋体" w:eastAsia="宋体" w:cs="宋体"/>
          <w:sz w:val="24"/>
          <w:szCs w:val="24"/>
        </w:rPr>
        <w:t>从列存储中读取分析数据（OLAP 查询）</w:t>
      </w:r>
      <w:r>
        <w:rPr>
          <w:rFonts w:hint="eastAsia" w:ascii="Times New Roman" w:hAnsi="Times New Roman" w:eastAsia="宋体" w:cs="Times New Roman"/>
          <w:color w:val="auto"/>
          <w:kern w:val="0"/>
          <w:sz w:val="24"/>
          <w:szCs w:val="24"/>
          <w:lang w:val="en-US" w:eastAsia="zh-CN" w:bidi="ar-SA"/>
        </w:rPr>
        <w:t xml:space="preserve">  </w:t>
      </w:r>
      <w:r>
        <w:rPr>
          <w:rFonts w:hint="eastAsia" w:ascii="Times New Roman" w:hAnsi="Times New Roman" w:eastAsia="宋体" w:cs="Times New Roman"/>
          <w:color w:val="auto"/>
          <w:kern w:val="0"/>
          <w:sz w:val="24"/>
          <w:szCs w:val="24"/>
          <w:lang w:val="en-US" w:eastAsia="zh-CN" w:bidi="ar-SA"/>
        </w:rPr>
        <w:br w:type="textWrapping"/>
      </w:r>
      <w:r>
        <w:rPr>
          <w:rFonts w:hint="eastAsia" w:ascii="Times New Roman" w:hAnsi="Times New Roman" w:eastAsia="宋体" w:cs="Times New Roman"/>
          <w:color w:val="auto"/>
          <w:kern w:val="0"/>
          <w:sz w:val="24"/>
          <w:szCs w:val="24"/>
          <w:lang w:val="en-US" w:eastAsia="zh-CN" w:bidi="ar-SA"/>
        </w:rPr>
        <w:t xml:space="preserve">SELECT </w:t>
      </w:r>
      <w:r>
        <w:rPr>
          <w:rFonts w:hint="eastAsia" w:ascii="Times New Roman" w:hAnsi="Times New Roman" w:eastAsia="宋体" w:cs="Times New Roman"/>
          <w:color w:val="auto"/>
          <w:kern w:val="0"/>
          <w:sz w:val="24"/>
          <w:szCs w:val="24"/>
          <w:lang w:val="en-US" w:eastAsia="zh-CN" w:bidi="ar-SA"/>
        </w:rPr>
        <w:br w:type="textWrapping"/>
      </w:r>
      <w:r>
        <w:rPr>
          <w:rFonts w:hint="eastAsia" w:ascii="Times New Roman" w:hAnsi="Times New Roman" w:eastAsia="宋体" w:cs="Times New Roman"/>
          <w:color w:val="auto"/>
          <w:kern w:val="0"/>
          <w:sz w:val="24"/>
          <w:szCs w:val="24"/>
          <w:lang w:val="en-US" w:eastAsia="zh-CN" w:bidi="ar-SA"/>
        </w:rPr>
        <w:t xml:space="preserve">    symbol,</w:t>
      </w:r>
      <w:r>
        <w:rPr>
          <w:rFonts w:hint="eastAsia" w:ascii="Times New Roman" w:hAnsi="Times New Roman" w:eastAsia="宋体" w:cs="Times New Roman"/>
          <w:color w:val="auto"/>
          <w:kern w:val="0"/>
          <w:sz w:val="24"/>
          <w:szCs w:val="24"/>
          <w:lang w:val="en-US" w:eastAsia="zh-CN" w:bidi="ar-SA"/>
        </w:rPr>
        <w:br w:type="textWrapping"/>
      </w:r>
      <w:r>
        <w:rPr>
          <w:rFonts w:hint="eastAsia" w:ascii="Times New Roman" w:hAnsi="Times New Roman" w:eastAsia="宋体" w:cs="Times New Roman"/>
          <w:color w:val="auto"/>
          <w:kern w:val="0"/>
          <w:sz w:val="24"/>
          <w:szCs w:val="24"/>
          <w:lang w:val="en-US" w:eastAsia="zh-CN" w:bidi="ar-SA"/>
        </w:rPr>
        <w:t xml:space="preserve">    SUM(quantity * price) as total_volume</w:t>
      </w:r>
      <w:r>
        <w:rPr>
          <w:rFonts w:hint="eastAsia" w:ascii="Times New Roman" w:hAnsi="Times New Roman" w:eastAsia="宋体" w:cs="Times New Roman"/>
          <w:color w:val="auto"/>
          <w:kern w:val="0"/>
          <w:sz w:val="24"/>
          <w:szCs w:val="24"/>
          <w:lang w:val="en-US" w:eastAsia="zh-CN" w:bidi="ar-SA"/>
        </w:rPr>
        <w:br w:type="textWrapping"/>
      </w:r>
      <w:r>
        <w:rPr>
          <w:rFonts w:hint="eastAsia" w:ascii="Times New Roman" w:hAnsi="Times New Roman" w:eastAsia="宋体" w:cs="Times New Roman"/>
          <w:color w:val="auto"/>
          <w:kern w:val="0"/>
          <w:sz w:val="24"/>
          <w:szCs w:val="24"/>
          <w:lang w:val="en-US" w:eastAsia="zh-CN" w:bidi="ar-SA"/>
        </w:rPr>
        <w:t xml:space="preserve">FROM trades_analytics  -- </w:t>
      </w:r>
      <w:r>
        <w:rPr>
          <w:rFonts w:hint="eastAsia" w:cs="Times New Roman"/>
          <w:color w:val="auto"/>
          <w:kern w:val="0"/>
          <w:sz w:val="24"/>
          <w:szCs w:val="24"/>
          <w:lang w:val="en-US" w:eastAsia="zh-CN" w:bidi="ar-SA"/>
        </w:rPr>
        <w:t>使用列存表</w:t>
      </w:r>
      <w:r>
        <w:rPr>
          <w:rFonts w:hint="eastAsia" w:ascii="Times New Roman" w:hAnsi="Times New Roman" w:eastAsia="宋体" w:cs="Times New Roman"/>
          <w:color w:val="auto"/>
          <w:kern w:val="0"/>
          <w:sz w:val="24"/>
          <w:szCs w:val="24"/>
          <w:lang w:val="en-US" w:eastAsia="zh-CN" w:bidi="ar-SA"/>
        </w:rPr>
        <w:br w:type="textWrapping"/>
      </w:r>
      <w:r>
        <w:rPr>
          <w:rFonts w:hint="eastAsia" w:ascii="Times New Roman" w:hAnsi="Times New Roman" w:eastAsia="宋体" w:cs="Times New Roman"/>
          <w:color w:val="auto"/>
          <w:kern w:val="0"/>
          <w:sz w:val="24"/>
          <w:szCs w:val="24"/>
          <w:lang w:val="en-US" w:eastAsia="zh-CN" w:bidi="ar-SA"/>
        </w:rPr>
        <w:t>WHERE trade_date &gt;= '2024-01-01'</w:t>
      </w:r>
      <w:r>
        <w:rPr>
          <w:rFonts w:hint="eastAsia" w:ascii="Times New Roman" w:hAnsi="Times New Roman" w:eastAsia="宋体" w:cs="Times New Roman"/>
          <w:color w:val="auto"/>
          <w:kern w:val="0"/>
          <w:sz w:val="24"/>
          <w:szCs w:val="24"/>
          <w:lang w:val="en-US" w:eastAsia="zh-CN" w:bidi="ar-SA"/>
        </w:rPr>
        <w:br w:type="textWrapping"/>
      </w:r>
      <w:r>
        <w:rPr>
          <w:rFonts w:hint="eastAsia" w:ascii="Times New Roman" w:hAnsi="Times New Roman" w:eastAsia="宋体" w:cs="Times New Roman"/>
          <w:color w:val="auto"/>
          <w:kern w:val="0"/>
          <w:sz w:val="24"/>
          <w:szCs w:val="24"/>
          <w:lang w:val="en-US" w:eastAsia="zh-CN" w:bidi="ar-SA"/>
        </w:rPr>
        <w:t>GROUP BY symbol;</w:t>
      </w:r>
    </w:p>
    <w:p w14:paraId="02AB6F36">
      <w:pPr>
        <w:pStyle w:val="1822"/>
        <w:ind w:left="0" w:leftChars="0" w:firstLine="0" w:firstLineChars="0"/>
        <w:jc w:val="left"/>
        <w:rPr>
          <w:rFonts w:hint="eastAsia" w:ascii="Times New Roman" w:hAnsi="Times New Roman" w:eastAsia="宋体" w:cs="Times New Roman"/>
          <w:color w:val="auto"/>
          <w:kern w:val="0"/>
          <w:sz w:val="24"/>
          <w:szCs w:val="24"/>
          <w:lang w:val="en-US" w:eastAsia="zh-CN" w:bidi="ar-SA"/>
        </w:rPr>
      </w:pPr>
    </w:p>
    <w:p w14:paraId="0106BEF9">
      <w:pPr>
        <w:pStyle w:val="1822"/>
        <w:ind w:left="0" w:leftChars="0" w:firstLine="0" w:firstLineChars="0"/>
        <w:jc w:val="left"/>
        <w:rPr>
          <w:rFonts w:hint="eastAsia" w:ascii="Times New Roman" w:hAnsi="Times New Roman" w:eastAsia="宋体" w:cs="Times New Roman"/>
          <w:color w:val="auto"/>
          <w:kern w:val="0"/>
          <w:sz w:val="24"/>
          <w:szCs w:val="24"/>
          <w:lang w:val="en-US" w:eastAsia="zh-CN" w:bidi="ar-SA"/>
        </w:rPr>
      </w:pPr>
      <w:r>
        <w:rPr>
          <w:rFonts w:hint="eastAsia" w:ascii="Times New Roman" w:hAnsi="Times New Roman" w:eastAsia="宋体" w:cs="Times New Roman"/>
          <w:color w:val="auto"/>
          <w:kern w:val="0"/>
          <w:sz w:val="24"/>
          <w:szCs w:val="24"/>
          <w:lang w:val="en-US" w:eastAsia="zh-CN" w:bidi="ar-SA"/>
        </w:rPr>
        <w:t>列存储表始终会从行存储表中读取最新的交易记录。</w:t>
      </w:r>
    </w:p>
    <w:p w14:paraId="224D92D2">
      <w:pPr>
        <w:pStyle w:val="1822"/>
        <w:ind w:left="0" w:leftChars="0" w:firstLine="0" w:firstLineChars="0"/>
        <w:jc w:val="left"/>
        <w:rPr>
          <w:rFonts w:hint="eastAsia" w:ascii="Times New Roman" w:hAnsi="Times New Roman" w:eastAsia="宋体" w:cs="Times New Roman"/>
          <w:color w:val="auto"/>
          <w:kern w:val="0"/>
          <w:sz w:val="24"/>
          <w:szCs w:val="24"/>
          <w:lang w:val="en-US" w:eastAsia="zh-CN" w:bidi="ar-SA"/>
        </w:rPr>
      </w:pPr>
    </w:p>
    <w:p w14:paraId="4CEB9A6F">
      <w:pPr>
        <w:pStyle w:val="1822"/>
        <w:ind w:left="0" w:leftChars="0" w:firstLine="0" w:firstLineChars="0"/>
        <w:jc w:val="left"/>
        <w:rPr>
          <w:rFonts w:hint="eastAsia" w:ascii="宋体" w:hAnsi="宋体" w:cs="宋体"/>
          <w:sz w:val="24"/>
          <w:szCs w:val="24"/>
          <w:lang w:val="en-US" w:eastAsia="zh-CN"/>
        </w:rPr>
      </w:pPr>
      <w:r>
        <w:rPr>
          <w:rFonts w:ascii="宋体" w:hAnsi="宋体" w:eastAsia="宋体" w:cs="宋体"/>
          <w:sz w:val="24"/>
          <w:szCs w:val="24"/>
          <w:lang w:eastAsia="zh-CN"/>
        </w:rPr>
        <w:t>对行存储表所做的架构更改会自动传播到列存储表</w:t>
      </w:r>
      <w:r>
        <w:rPr>
          <w:rFonts w:hint="eastAsia" w:ascii="宋体" w:hAnsi="宋体" w:cs="宋体"/>
          <w:sz w:val="24"/>
          <w:szCs w:val="24"/>
          <w:lang w:eastAsia="zh-CN"/>
        </w:rPr>
        <w:t>，</w:t>
      </w:r>
      <w:r>
        <w:rPr>
          <w:rFonts w:hint="eastAsia" w:ascii="宋体" w:hAnsi="宋体" w:cs="宋体"/>
          <w:sz w:val="24"/>
          <w:szCs w:val="24"/>
          <w:lang w:val="en-US" w:eastAsia="zh-CN"/>
        </w:rPr>
        <w:t>包括：</w:t>
      </w:r>
    </w:p>
    <w:p w14:paraId="5BAEF808">
      <w:pPr>
        <w:pStyle w:val="1822"/>
        <w:numPr>
          <w:ilvl w:val="0"/>
          <w:numId w:val="0"/>
        </w:numPr>
        <w:ind w:leftChars="0"/>
        <w:jc w:val="left"/>
        <w:rPr>
          <w:rFonts w:ascii="宋体" w:hAnsi="宋体" w:eastAsia="宋体" w:cs="宋体"/>
          <w:sz w:val="24"/>
          <w:szCs w:val="24"/>
          <w:lang w:eastAsia="zh-CN"/>
        </w:rPr>
      </w:pPr>
      <w:r>
        <w:rPr>
          <w:rFonts w:hint="eastAsia" w:ascii="宋体" w:hAnsi="宋体" w:cs="宋体"/>
          <w:sz w:val="24"/>
          <w:szCs w:val="24"/>
          <w:lang w:val="en-US" w:eastAsia="zh-CN"/>
        </w:rPr>
        <w:t>1）</w:t>
      </w:r>
      <w:r>
        <w:rPr>
          <w:rFonts w:ascii="宋体" w:hAnsi="宋体" w:eastAsia="宋体" w:cs="宋体"/>
          <w:sz w:val="24"/>
          <w:szCs w:val="24"/>
          <w:lang w:eastAsia="zh-CN"/>
        </w:rPr>
        <w:t>添加列 - 新列会自动添加到列存储表中</w:t>
      </w:r>
    </w:p>
    <w:p w14:paraId="4A98762E">
      <w:pPr>
        <w:pStyle w:val="1822"/>
        <w:numPr>
          <w:ilvl w:val="0"/>
          <w:numId w:val="0"/>
        </w:numPr>
        <w:ind w:leftChars="0"/>
        <w:jc w:val="left"/>
        <w:rPr>
          <w:rFonts w:ascii="宋体" w:hAnsi="宋体" w:eastAsia="宋体" w:cs="宋体"/>
          <w:sz w:val="24"/>
          <w:szCs w:val="24"/>
          <w:lang w:eastAsia="zh-CN"/>
        </w:rPr>
      </w:pPr>
      <w:r>
        <w:rPr>
          <w:rFonts w:hint="eastAsia" w:ascii="宋体" w:hAnsi="宋体" w:cs="宋体"/>
          <w:sz w:val="24"/>
          <w:szCs w:val="24"/>
          <w:lang w:val="en-US" w:eastAsia="zh-CN"/>
        </w:rPr>
        <w:t>2）</w:t>
      </w:r>
      <w:r>
        <w:rPr>
          <w:rFonts w:ascii="宋体" w:hAnsi="宋体" w:eastAsia="宋体" w:cs="宋体"/>
          <w:sz w:val="24"/>
          <w:szCs w:val="24"/>
          <w:lang w:eastAsia="zh-CN"/>
        </w:rPr>
        <w:t>删除列 - 从列存储表中删除列</w:t>
      </w:r>
    </w:p>
    <w:p w14:paraId="0B85634B">
      <w:pPr>
        <w:pStyle w:val="1822"/>
        <w:ind w:left="0" w:leftChars="0" w:firstLine="0" w:firstLineChars="0"/>
        <w:jc w:val="left"/>
        <w:rPr>
          <w:rFonts w:hint="eastAsia" w:ascii="Times New Roman" w:hAnsi="Times New Roman" w:eastAsia="宋体" w:cs="Times New Roman"/>
          <w:color w:val="auto"/>
          <w:kern w:val="0"/>
          <w:sz w:val="24"/>
          <w:szCs w:val="24"/>
          <w:lang w:val="en-US" w:eastAsia="zh-CN" w:bidi="ar-SA"/>
        </w:rPr>
      </w:pPr>
    </w:p>
    <w:p w14:paraId="394003AB">
      <w:pPr>
        <w:pStyle w:val="1822"/>
        <w:ind w:left="0" w:leftChars="0" w:firstLine="0" w:firstLineChars="0"/>
        <w:jc w:val="left"/>
        <w:rPr>
          <w:rFonts w:hint="eastAsia" w:ascii="Times New Roman" w:hAnsi="Times New Roman" w:eastAsia="宋体" w:cs="Times New Roman"/>
          <w:color w:val="auto"/>
          <w:kern w:val="0"/>
          <w:sz w:val="24"/>
          <w:szCs w:val="24"/>
          <w:lang w:val="en-US" w:eastAsia="zh-CN" w:bidi="ar-SA"/>
        </w:rPr>
      </w:pPr>
      <w:r>
        <w:rPr>
          <w:rFonts w:hint="eastAsia" w:ascii="Times New Roman" w:hAnsi="Times New Roman" w:eastAsia="宋体" w:cs="Times New Roman"/>
          <w:color w:val="auto"/>
          <w:kern w:val="0"/>
          <w:sz w:val="24"/>
          <w:szCs w:val="24"/>
          <w:lang w:val="en-US" w:eastAsia="zh-CN" w:bidi="ar-SA"/>
        </w:rPr>
        <w:t>ALTER TABLE trades ADD COLUMN trade_status VARCHAR(20);</w:t>
      </w:r>
      <w:r>
        <w:rPr>
          <w:rFonts w:hint="eastAsia" w:ascii="Times New Roman" w:hAnsi="Times New Roman" w:eastAsia="宋体" w:cs="Times New Roman"/>
          <w:color w:val="auto"/>
          <w:kern w:val="0"/>
          <w:sz w:val="24"/>
          <w:szCs w:val="24"/>
          <w:lang w:val="en-US" w:eastAsia="zh-CN" w:bidi="ar-SA"/>
        </w:rPr>
        <w:br w:type="textWrapping"/>
      </w:r>
      <w:r>
        <w:rPr>
          <w:rFonts w:hint="eastAsia" w:ascii="Times New Roman" w:hAnsi="Times New Roman" w:eastAsia="宋体" w:cs="Times New Roman"/>
          <w:color w:val="auto"/>
          <w:kern w:val="0"/>
          <w:sz w:val="24"/>
          <w:szCs w:val="24"/>
          <w:lang w:val="en-US" w:eastAsia="zh-CN" w:bidi="ar-SA"/>
        </w:rPr>
        <w:br w:type="textWrapping"/>
      </w:r>
      <w:r>
        <w:rPr>
          <w:rFonts w:hint="eastAsia" w:ascii="Times New Roman" w:hAnsi="Times New Roman" w:eastAsia="宋体" w:cs="Times New Roman"/>
          <w:color w:val="auto"/>
          <w:kern w:val="0"/>
          <w:sz w:val="24"/>
          <w:szCs w:val="24"/>
          <w:lang w:val="en-US" w:eastAsia="zh-CN" w:bidi="ar-SA"/>
        </w:rPr>
        <w:t xml:space="preserve">SELECT symbol, quantity, price, trade_status </w:t>
      </w:r>
      <w:r>
        <w:rPr>
          <w:rFonts w:hint="eastAsia" w:ascii="Times New Roman" w:hAnsi="Times New Roman" w:eastAsia="宋体" w:cs="Times New Roman"/>
          <w:color w:val="auto"/>
          <w:kern w:val="0"/>
          <w:sz w:val="24"/>
          <w:szCs w:val="24"/>
          <w:lang w:val="en-US" w:eastAsia="zh-CN" w:bidi="ar-SA"/>
        </w:rPr>
        <w:br w:type="textWrapping"/>
      </w:r>
      <w:r>
        <w:rPr>
          <w:rFonts w:hint="eastAsia" w:ascii="Times New Roman" w:hAnsi="Times New Roman" w:eastAsia="宋体" w:cs="Times New Roman"/>
          <w:color w:val="auto"/>
          <w:kern w:val="0"/>
          <w:sz w:val="24"/>
          <w:szCs w:val="24"/>
          <w:lang w:val="en-US" w:eastAsia="zh-CN" w:bidi="ar-SA"/>
        </w:rPr>
        <w:t xml:space="preserve">FROM trades_analytics </w:t>
      </w:r>
    </w:p>
    <w:p w14:paraId="7714963F">
      <w:pPr>
        <w:pStyle w:val="1822"/>
        <w:ind w:left="0" w:leftChars="0" w:firstLine="0" w:firstLineChars="0"/>
        <w:jc w:val="left"/>
        <w:rPr>
          <w:rFonts w:hint="eastAsia" w:ascii="Times New Roman" w:hAnsi="Times New Roman" w:eastAsia="宋体" w:cs="Times New Roman"/>
          <w:color w:val="auto"/>
          <w:kern w:val="0"/>
          <w:sz w:val="24"/>
          <w:szCs w:val="24"/>
          <w:lang w:val="en-US" w:eastAsia="zh-CN" w:bidi="ar-SA"/>
        </w:rPr>
      </w:pPr>
      <w:r>
        <w:rPr>
          <w:rFonts w:hint="eastAsia" w:ascii="Times New Roman" w:hAnsi="Times New Roman" w:eastAsia="宋体" w:cs="Times New Roman"/>
          <w:color w:val="auto"/>
          <w:kern w:val="0"/>
          <w:sz w:val="24"/>
          <w:szCs w:val="24"/>
          <w:lang w:val="en-US" w:eastAsia="zh-CN" w:bidi="ar-SA"/>
        </w:rPr>
        <w:t>WHERE trade_date &gt;= '2024-01-01';</w:t>
      </w:r>
    </w:p>
    <w:p w14:paraId="6C5FDAC3">
      <w:pPr>
        <w:pStyle w:val="1822"/>
        <w:numPr>
          <w:ilvl w:val="0"/>
          <w:numId w:val="0"/>
        </w:numPr>
        <w:ind w:leftChars="0"/>
        <w:jc w:val="left"/>
        <w:rPr>
          <w:rFonts w:hint="default" w:ascii="宋体" w:hAnsi="宋体" w:eastAsia="宋体" w:cs="宋体"/>
          <w:sz w:val="24"/>
          <w:szCs w:val="24"/>
          <w:lang w:val="en-US" w:eastAsia="zh-CN"/>
        </w:rPr>
      </w:pPr>
    </w:p>
    <w:p w14:paraId="138DF20D">
      <w:pPr>
        <w:pStyle w:val="3"/>
        <w:tabs>
          <w:tab w:val="left" w:pos="567"/>
        </w:tabs>
        <w:spacing w:before="0" w:after="0" w:line="240" w:lineRule="auto"/>
        <w:ind w:left="1259" w:hanging="1259" w:hangingChars="392"/>
        <w:jc w:val="left"/>
        <w:rPr>
          <w:rFonts w:ascii="宋体" w:hAnsi="宋体"/>
        </w:rPr>
      </w:pPr>
      <w:bookmarkStart w:id="160" w:name="_Toc15245"/>
      <w:r>
        <w:rPr>
          <w:rFonts w:hint="eastAsia" w:ascii="宋体" w:hAnsi="宋体"/>
          <w:lang w:val="en-US" w:eastAsia="zh-CN"/>
        </w:rPr>
        <w:t>查询列存储表</w:t>
      </w:r>
      <w:bookmarkEnd w:id="160"/>
    </w:p>
    <w:p w14:paraId="52BA052D">
      <w:pPr>
        <w:pStyle w:val="1822"/>
        <w:ind w:left="0" w:leftChars="0" w:firstLine="0" w:firstLineChars="0"/>
        <w:jc w:val="left"/>
        <w:rPr>
          <w:rFonts w:ascii="宋体" w:hAnsi="宋体" w:eastAsia="宋体" w:cs="宋体"/>
          <w:sz w:val="24"/>
          <w:szCs w:val="24"/>
          <w:lang w:eastAsia="zh-CN"/>
        </w:rPr>
      </w:pPr>
      <w:r>
        <w:rPr>
          <w:rFonts w:hint="eastAsia" w:ascii="宋体" w:hAnsi="宋体" w:cs="宋体"/>
          <w:sz w:val="24"/>
          <w:szCs w:val="24"/>
          <w:lang w:val="en-US" w:eastAsia="zh-CN"/>
        </w:rPr>
        <w:t>Ivy</w:t>
      </w:r>
      <w:r>
        <w:rPr>
          <w:rFonts w:ascii="宋体" w:hAnsi="宋体" w:eastAsia="宋体" w:cs="宋体"/>
          <w:sz w:val="24"/>
          <w:szCs w:val="24"/>
          <w:lang w:eastAsia="zh-CN"/>
        </w:rPr>
        <w:t>_mooncake 将 Postgres 查询转换为 DuckDB 语法，以便在列存储表上高效执行。</w:t>
      </w:r>
    </w:p>
    <w:p w14:paraId="419C2FBD">
      <w:pPr>
        <w:pStyle w:val="4"/>
        <w:spacing w:before="0" w:after="0" w:line="240" w:lineRule="auto"/>
        <w:ind w:left="1751" w:hanging="1751" w:hangingChars="545"/>
        <w:jc w:val="left"/>
        <w:rPr>
          <w:rFonts w:ascii="宋体" w:hAnsi="宋体"/>
        </w:rPr>
      </w:pPr>
      <w:bookmarkStart w:id="161" w:name="_Toc27978"/>
      <w:r>
        <w:rPr>
          <w:rFonts w:hint="eastAsia" w:ascii="宋体" w:hAnsi="宋体"/>
          <w:lang w:val="en-US" w:eastAsia="zh-CN"/>
        </w:rPr>
        <w:t>聚合</w:t>
      </w:r>
      <w:bookmarkEnd w:id="161"/>
    </w:p>
    <w:p w14:paraId="2AA7BBAF">
      <w:pPr>
        <w:pStyle w:val="1822"/>
        <w:ind w:left="0" w:leftChars="0" w:firstLine="0" w:firstLineChars="0"/>
        <w:jc w:val="left"/>
        <w:rPr>
          <w:rFonts w:hint="eastAsia" w:ascii="Times New Roman" w:hAnsi="Times New Roman" w:eastAsia="宋体" w:cs="Times New Roman"/>
          <w:color w:val="auto"/>
          <w:kern w:val="0"/>
          <w:sz w:val="24"/>
          <w:szCs w:val="24"/>
          <w:lang w:val="en-US" w:eastAsia="zh-CN" w:bidi="ar-SA"/>
        </w:rPr>
      </w:pPr>
      <w:r>
        <w:rPr>
          <w:rFonts w:hint="eastAsia" w:ascii="Times New Roman" w:hAnsi="Times New Roman" w:eastAsia="宋体" w:cs="Times New Roman"/>
          <w:color w:val="auto"/>
          <w:kern w:val="0"/>
          <w:sz w:val="24"/>
          <w:szCs w:val="24"/>
          <w:lang w:val="en-US" w:eastAsia="zh-CN" w:bidi="ar-SA"/>
        </w:rPr>
        <w:t xml:space="preserve">SELECT </w:t>
      </w:r>
      <w:r>
        <w:rPr>
          <w:rFonts w:hint="eastAsia" w:ascii="Times New Roman" w:hAnsi="Times New Roman" w:eastAsia="宋体" w:cs="Times New Roman"/>
          <w:color w:val="auto"/>
          <w:kern w:val="0"/>
          <w:sz w:val="24"/>
          <w:szCs w:val="24"/>
          <w:lang w:val="en-US" w:eastAsia="zh-CN" w:bidi="ar-SA"/>
        </w:rPr>
        <w:br w:type="textWrapping"/>
      </w:r>
      <w:r>
        <w:rPr>
          <w:rFonts w:hint="eastAsia" w:ascii="Times New Roman" w:hAnsi="Times New Roman" w:eastAsia="宋体" w:cs="Times New Roman"/>
          <w:color w:val="auto"/>
          <w:kern w:val="0"/>
          <w:sz w:val="24"/>
          <w:szCs w:val="24"/>
          <w:lang w:val="en-US" w:eastAsia="zh-CN" w:bidi="ar-SA"/>
        </w:rPr>
        <w:t xml:space="preserve">  region,</w:t>
      </w:r>
      <w:r>
        <w:rPr>
          <w:rFonts w:hint="eastAsia" w:ascii="Times New Roman" w:hAnsi="Times New Roman" w:eastAsia="宋体" w:cs="Times New Roman"/>
          <w:color w:val="auto"/>
          <w:kern w:val="0"/>
          <w:sz w:val="24"/>
          <w:szCs w:val="24"/>
          <w:lang w:val="en-US" w:eastAsia="zh-CN" w:bidi="ar-SA"/>
        </w:rPr>
        <w:br w:type="textWrapping"/>
      </w:r>
      <w:r>
        <w:rPr>
          <w:rFonts w:hint="eastAsia" w:ascii="Times New Roman" w:hAnsi="Times New Roman" w:eastAsia="宋体" w:cs="Times New Roman"/>
          <w:color w:val="auto"/>
          <w:kern w:val="0"/>
          <w:sz w:val="24"/>
          <w:szCs w:val="24"/>
          <w:lang w:val="en-US" w:eastAsia="zh-CN" w:bidi="ar-SA"/>
        </w:rPr>
        <w:t xml:space="preserve">  date_trunc('quarter', sale_date) AS quarter,</w:t>
      </w:r>
      <w:r>
        <w:rPr>
          <w:rFonts w:hint="eastAsia" w:ascii="Times New Roman" w:hAnsi="Times New Roman" w:eastAsia="宋体" w:cs="Times New Roman"/>
          <w:color w:val="auto"/>
          <w:kern w:val="0"/>
          <w:sz w:val="24"/>
          <w:szCs w:val="24"/>
          <w:lang w:val="en-US" w:eastAsia="zh-CN" w:bidi="ar-SA"/>
        </w:rPr>
        <w:br w:type="textWrapping"/>
      </w:r>
      <w:r>
        <w:rPr>
          <w:rFonts w:hint="eastAsia" w:ascii="Times New Roman" w:hAnsi="Times New Roman" w:eastAsia="宋体" w:cs="Times New Roman"/>
          <w:color w:val="auto"/>
          <w:kern w:val="0"/>
          <w:sz w:val="24"/>
          <w:szCs w:val="24"/>
          <w:lang w:val="en-US" w:eastAsia="zh-CN" w:bidi="ar-SA"/>
        </w:rPr>
        <w:t xml:space="preserve">  SUM(amount) AS total_sales,</w:t>
      </w:r>
      <w:r>
        <w:rPr>
          <w:rFonts w:hint="eastAsia" w:ascii="Times New Roman" w:hAnsi="Times New Roman" w:eastAsia="宋体" w:cs="Times New Roman"/>
          <w:color w:val="auto"/>
          <w:kern w:val="0"/>
          <w:sz w:val="24"/>
          <w:szCs w:val="24"/>
          <w:lang w:val="en-US" w:eastAsia="zh-CN" w:bidi="ar-SA"/>
        </w:rPr>
        <w:br w:type="textWrapping"/>
      </w:r>
      <w:r>
        <w:rPr>
          <w:rFonts w:hint="eastAsia" w:ascii="Times New Roman" w:hAnsi="Times New Roman" w:eastAsia="宋体" w:cs="Times New Roman"/>
          <w:color w:val="auto"/>
          <w:kern w:val="0"/>
          <w:sz w:val="24"/>
          <w:szCs w:val="24"/>
          <w:lang w:val="en-US" w:eastAsia="zh-CN" w:bidi="ar-SA"/>
        </w:rPr>
        <w:t xml:space="preserve">  COUNT(*) AS num_transactions,</w:t>
      </w:r>
      <w:r>
        <w:rPr>
          <w:rFonts w:hint="eastAsia" w:ascii="Times New Roman" w:hAnsi="Times New Roman" w:eastAsia="宋体" w:cs="Times New Roman"/>
          <w:color w:val="auto"/>
          <w:kern w:val="0"/>
          <w:sz w:val="24"/>
          <w:szCs w:val="24"/>
          <w:lang w:val="en-US" w:eastAsia="zh-CN" w:bidi="ar-SA"/>
        </w:rPr>
        <w:br w:type="textWrapping"/>
      </w:r>
      <w:r>
        <w:rPr>
          <w:rFonts w:hint="eastAsia" w:ascii="Times New Roman" w:hAnsi="Times New Roman" w:eastAsia="宋体" w:cs="Times New Roman"/>
          <w:color w:val="auto"/>
          <w:kern w:val="0"/>
          <w:sz w:val="24"/>
          <w:szCs w:val="24"/>
          <w:lang w:val="en-US" w:eastAsia="zh-CN" w:bidi="ar-SA"/>
        </w:rPr>
        <w:t xml:space="preserve">  AVG(amount) AS avg_sale</w:t>
      </w:r>
      <w:r>
        <w:rPr>
          <w:rFonts w:hint="eastAsia" w:ascii="Times New Roman" w:hAnsi="Times New Roman" w:eastAsia="宋体" w:cs="Times New Roman"/>
          <w:color w:val="auto"/>
          <w:kern w:val="0"/>
          <w:sz w:val="24"/>
          <w:szCs w:val="24"/>
          <w:lang w:val="en-US" w:eastAsia="zh-CN" w:bidi="ar-SA"/>
        </w:rPr>
        <w:br w:type="textWrapping"/>
      </w:r>
      <w:r>
        <w:rPr>
          <w:rFonts w:hint="eastAsia" w:ascii="Times New Roman" w:hAnsi="Times New Roman" w:eastAsia="宋体" w:cs="Times New Roman"/>
          <w:color w:val="auto"/>
          <w:kern w:val="0"/>
          <w:sz w:val="24"/>
          <w:szCs w:val="24"/>
          <w:lang w:val="en-US" w:eastAsia="zh-CN" w:bidi="ar-SA"/>
        </w:rPr>
        <w:t>FROM sales_columnstore</w:t>
      </w:r>
      <w:r>
        <w:rPr>
          <w:rFonts w:hint="eastAsia" w:ascii="Times New Roman" w:hAnsi="Times New Roman" w:eastAsia="宋体" w:cs="Times New Roman"/>
          <w:color w:val="auto"/>
          <w:kern w:val="0"/>
          <w:sz w:val="24"/>
          <w:szCs w:val="24"/>
          <w:lang w:val="en-US" w:eastAsia="zh-CN" w:bidi="ar-SA"/>
        </w:rPr>
        <w:br w:type="textWrapping"/>
      </w:r>
      <w:r>
        <w:rPr>
          <w:rFonts w:hint="eastAsia" w:ascii="Times New Roman" w:hAnsi="Times New Roman" w:eastAsia="宋体" w:cs="Times New Roman"/>
          <w:color w:val="auto"/>
          <w:kern w:val="0"/>
          <w:sz w:val="24"/>
          <w:szCs w:val="24"/>
          <w:lang w:val="en-US" w:eastAsia="zh-CN" w:bidi="ar-SA"/>
        </w:rPr>
        <w:t>WHERE sale_date BETWEEN '2023-01-01' AND '2023-12-31'</w:t>
      </w:r>
    </w:p>
    <w:p w14:paraId="0D0048CE">
      <w:pPr>
        <w:pStyle w:val="4"/>
        <w:spacing w:before="0" w:after="0" w:line="240" w:lineRule="auto"/>
        <w:ind w:left="1751" w:hanging="1751" w:hangingChars="545"/>
        <w:jc w:val="left"/>
        <w:rPr>
          <w:rFonts w:hint="eastAsia" w:ascii="Times New Roman" w:hAnsi="Times New Roman" w:eastAsia="宋体" w:cs="Times New Roman"/>
          <w:b w:val="0"/>
          <w:bCs w:val="0"/>
          <w:color w:val="auto"/>
          <w:kern w:val="0"/>
          <w:sz w:val="24"/>
          <w:szCs w:val="24"/>
          <w:lang w:val="en-US" w:eastAsia="zh-CN" w:bidi="ar-SA"/>
        </w:rPr>
      </w:pPr>
      <w:bookmarkStart w:id="162" w:name="_Toc2027"/>
      <w:r>
        <w:rPr>
          <w:rFonts w:hint="eastAsia" w:ascii="宋体" w:hAnsi="宋体"/>
          <w:lang w:val="en-US" w:eastAsia="zh-CN"/>
        </w:rPr>
        <w:t>过滤大型数据集</w:t>
      </w:r>
      <w:bookmarkEnd w:id="162"/>
    </w:p>
    <w:p w14:paraId="19292009">
      <w:pPr>
        <w:rPr>
          <w:rFonts w:hint="eastAsia"/>
          <w:lang w:val="en-US" w:eastAsia="zh-CN"/>
        </w:rPr>
      </w:pPr>
      <w:r>
        <w:rPr>
          <w:rFonts w:hint="eastAsia" w:ascii="Times New Roman" w:hAnsi="Times New Roman" w:eastAsia="宋体" w:cs="Times New Roman"/>
          <w:color w:val="auto"/>
          <w:kern w:val="0"/>
          <w:sz w:val="24"/>
          <w:szCs w:val="24"/>
          <w:lang w:val="en-US" w:eastAsia="zh-CN" w:bidi="ar-SA"/>
        </w:rPr>
        <w:t xml:space="preserve">SELECT </w:t>
      </w:r>
      <w:r>
        <w:rPr>
          <w:rFonts w:hint="eastAsia" w:ascii="Times New Roman" w:hAnsi="Times New Roman" w:eastAsia="宋体" w:cs="Times New Roman"/>
          <w:color w:val="auto"/>
          <w:kern w:val="0"/>
          <w:sz w:val="24"/>
          <w:szCs w:val="24"/>
          <w:lang w:val="en-US" w:eastAsia="zh-CN" w:bidi="ar-SA"/>
        </w:rPr>
        <w:br w:type="textWrapping"/>
      </w:r>
      <w:r>
        <w:rPr>
          <w:rFonts w:hint="eastAsia" w:ascii="Times New Roman" w:hAnsi="Times New Roman" w:eastAsia="宋体" w:cs="Times New Roman"/>
          <w:color w:val="auto"/>
          <w:kern w:val="0"/>
          <w:sz w:val="24"/>
          <w:szCs w:val="24"/>
          <w:lang w:val="en-US" w:eastAsia="zh-CN" w:bidi="ar-SA"/>
        </w:rPr>
        <w:t xml:space="preserve">  customer_id,</w:t>
      </w:r>
      <w:r>
        <w:rPr>
          <w:rFonts w:hint="eastAsia" w:ascii="Times New Roman" w:hAnsi="Times New Roman" w:eastAsia="宋体" w:cs="Times New Roman"/>
          <w:color w:val="auto"/>
          <w:kern w:val="0"/>
          <w:sz w:val="24"/>
          <w:szCs w:val="24"/>
          <w:lang w:val="en-US" w:eastAsia="zh-CN" w:bidi="ar-SA"/>
        </w:rPr>
        <w:br w:type="textWrapping"/>
      </w:r>
      <w:r>
        <w:rPr>
          <w:rFonts w:hint="eastAsia" w:ascii="Times New Roman" w:hAnsi="Times New Roman" w:eastAsia="宋体" w:cs="Times New Roman"/>
          <w:color w:val="auto"/>
          <w:kern w:val="0"/>
          <w:sz w:val="24"/>
          <w:szCs w:val="24"/>
          <w:lang w:val="en-US" w:eastAsia="zh-CN" w:bidi="ar-SA"/>
        </w:rPr>
        <w:t xml:space="preserve">  SUM(amount) AS total_spent</w:t>
      </w:r>
      <w:r>
        <w:rPr>
          <w:rFonts w:hint="eastAsia" w:ascii="Times New Roman" w:hAnsi="Times New Roman" w:eastAsia="宋体" w:cs="Times New Roman"/>
          <w:color w:val="auto"/>
          <w:kern w:val="0"/>
          <w:sz w:val="24"/>
          <w:szCs w:val="24"/>
          <w:lang w:val="en-US" w:eastAsia="zh-CN" w:bidi="ar-SA"/>
        </w:rPr>
        <w:br w:type="textWrapping"/>
      </w:r>
      <w:r>
        <w:rPr>
          <w:rFonts w:hint="eastAsia" w:ascii="Times New Roman" w:hAnsi="Times New Roman" w:eastAsia="宋体" w:cs="Times New Roman"/>
          <w:color w:val="auto"/>
          <w:kern w:val="0"/>
          <w:sz w:val="24"/>
          <w:szCs w:val="24"/>
          <w:lang w:val="en-US" w:eastAsia="zh-CN" w:bidi="ar-SA"/>
        </w:rPr>
        <w:t>FROM sales_columnstore</w:t>
      </w:r>
      <w:r>
        <w:rPr>
          <w:rFonts w:hint="eastAsia" w:ascii="Times New Roman" w:hAnsi="Times New Roman" w:eastAsia="宋体" w:cs="Times New Roman"/>
          <w:color w:val="auto"/>
          <w:kern w:val="0"/>
          <w:sz w:val="24"/>
          <w:szCs w:val="24"/>
          <w:lang w:val="en-US" w:eastAsia="zh-CN" w:bidi="ar-SA"/>
        </w:rPr>
        <w:br w:type="textWrapping"/>
      </w:r>
      <w:r>
        <w:rPr>
          <w:rFonts w:hint="eastAsia" w:ascii="Times New Roman" w:hAnsi="Times New Roman" w:eastAsia="宋体" w:cs="Times New Roman"/>
          <w:color w:val="auto"/>
          <w:kern w:val="0"/>
          <w:sz w:val="24"/>
          <w:szCs w:val="24"/>
          <w:lang w:val="en-US" w:eastAsia="zh-CN" w:bidi="ar-SA"/>
        </w:rPr>
        <w:t>WHERE sale_date &gt;= CURRENT_DATE - INTERVAL '1 year'</w:t>
      </w:r>
      <w:r>
        <w:rPr>
          <w:rFonts w:hint="eastAsia" w:ascii="Times New Roman" w:hAnsi="Times New Roman" w:eastAsia="宋体" w:cs="Times New Roman"/>
          <w:color w:val="auto"/>
          <w:kern w:val="0"/>
          <w:sz w:val="24"/>
          <w:szCs w:val="24"/>
          <w:lang w:val="en-US" w:eastAsia="zh-CN" w:bidi="ar-SA"/>
        </w:rPr>
        <w:br w:type="textWrapping"/>
      </w:r>
      <w:r>
        <w:rPr>
          <w:rFonts w:hint="eastAsia" w:ascii="Times New Roman" w:hAnsi="Times New Roman" w:eastAsia="宋体" w:cs="Times New Roman"/>
          <w:color w:val="auto"/>
          <w:kern w:val="0"/>
          <w:sz w:val="24"/>
          <w:szCs w:val="24"/>
          <w:lang w:val="en-US" w:eastAsia="zh-CN" w:bidi="ar-SA"/>
        </w:rPr>
        <w:t>GROUP BY customer_id</w:t>
      </w:r>
      <w:r>
        <w:rPr>
          <w:rFonts w:hint="eastAsia" w:ascii="Times New Roman" w:hAnsi="Times New Roman" w:eastAsia="宋体" w:cs="Times New Roman"/>
          <w:color w:val="auto"/>
          <w:kern w:val="0"/>
          <w:sz w:val="24"/>
          <w:szCs w:val="24"/>
          <w:lang w:val="en-US" w:eastAsia="zh-CN" w:bidi="ar-SA"/>
        </w:rPr>
        <w:br w:type="textWrapping"/>
      </w:r>
      <w:r>
        <w:rPr>
          <w:rFonts w:hint="eastAsia" w:ascii="Times New Roman" w:hAnsi="Times New Roman" w:eastAsia="宋体" w:cs="Times New Roman"/>
          <w:color w:val="auto"/>
          <w:kern w:val="0"/>
          <w:sz w:val="24"/>
          <w:szCs w:val="24"/>
          <w:lang w:val="en-US" w:eastAsia="zh-CN" w:bidi="ar-SA"/>
        </w:rPr>
        <w:t>HAVING SUM(amount) &gt; 10000</w:t>
      </w:r>
      <w:r>
        <w:rPr>
          <w:rFonts w:hint="eastAsia" w:ascii="Times New Roman" w:hAnsi="Times New Roman" w:eastAsia="宋体" w:cs="Times New Roman"/>
          <w:color w:val="auto"/>
          <w:kern w:val="0"/>
          <w:sz w:val="24"/>
          <w:szCs w:val="24"/>
          <w:lang w:val="en-US" w:eastAsia="zh-CN" w:bidi="ar-SA"/>
        </w:rPr>
        <w:br w:type="textWrapping"/>
      </w:r>
      <w:r>
        <w:rPr>
          <w:rFonts w:hint="eastAsia" w:ascii="Times New Roman" w:hAnsi="Times New Roman" w:eastAsia="宋体" w:cs="Times New Roman"/>
          <w:color w:val="auto"/>
          <w:kern w:val="0"/>
          <w:sz w:val="24"/>
          <w:szCs w:val="24"/>
          <w:lang w:val="en-US" w:eastAsia="zh-CN" w:bidi="ar-SA"/>
        </w:rPr>
        <w:t>ORDER BY total_spent DESC;</w:t>
      </w:r>
    </w:p>
    <w:p w14:paraId="1950AFFA">
      <w:pPr>
        <w:pStyle w:val="1822"/>
        <w:ind w:left="0" w:leftChars="0" w:firstLine="0" w:firstLineChars="0"/>
        <w:jc w:val="left"/>
        <w:rPr>
          <w:rFonts w:ascii="宋体" w:hAnsi="宋体" w:eastAsia="宋体" w:cs="宋体"/>
          <w:sz w:val="24"/>
          <w:szCs w:val="24"/>
          <w:lang w:eastAsia="zh-CN"/>
        </w:rPr>
      </w:pPr>
    </w:p>
    <w:p w14:paraId="1F0C1B24">
      <w:pPr>
        <w:pStyle w:val="4"/>
        <w:spacing w:before="0" w:after="0" w:line="240" w:lineRule="auto"/>
        <w:ind w:left="1751" w:hanging="1751" w:hangingChars="545"/>
        <w:jc w:val="left"/>
        <w:rPr>
          <w:rFonts w:hint="eastAsia"/>
          <w:color w:val="auto"/>
          <w:szCs w:val="24"/>
        </w:rPr>
      </w:pPr>
      <w:bookmarkStart w:id="163" w:name="_Toc4203"/>
      <w:r>
        <w:rPr>
          <w:rFonts w:hint="eastAsia" w:ascii="宋体" w:hAnsi="宋体"/>
          <w:lang w:val="en-US" w:eastAsia="zh-CN"/>
        </w:rPr>
        <w:t>时间序列分析</w:t>
      </w:r>
      <w:bookmarkEnd w:id="163"/>
    </w:p>
    <w:p w14:paraId="5816EDF5">
      <w:pPr>
        <w:rPr>
          <w:rFonts w:hint="eastAsia" w:ascii="Times New Roman" w:hAnsi="Times New Roman" w:cs="Times New Roman"/>
          <w:color w:val="auto"/>
          <w:kern w:val="0"/>
          <w:sz w:val="24"/>
          <w:szCs w:val="24"/>
          <w:lang w:val="en-US" w:eastAsia="zh-CN" w:bidi="ar-SA"/>
        </w:rPr>
      </w:pPr>
      <w:r>
        <w:rPr>
          <w:rFonts w:hint="eastAsia" w:ascii="Times New Roman" w:hAnsi="Times New Roman" w:eastAsia="宋体" w:cs="Times New Roman"/>
          <w:color w:val="auto"/>
          <w:kern w:val="0"/>
          <w:sz w:val="24"/>
          <w:szCs w:val="24"/>
          <w:lang w:val="en-US" w:eastAsia="zh-CN" w:bidi="ar-SA"/>
        </w:rPr>
        <w:t xml:space="preserve">SELECT </w:t>
      </w:r>
      <w:r>
        <w:rPr>
          <w:rFonts w:hint="eastAsia" w:ascii="Times New Roman" w:hAnsi="Times New Roman" w:eastAsia="宋体" w:cs="Times New Roman"/>
          <w:color w:val="auto"/>
          <w:kern w:val="0"/>
          <w:sz w:val="24"/>
          <w:szCs w:val="24"/>
          <w:lang w:val="en-US" w:eastAsia="zh-CN" w:bidi="ar-SA"/>
        </w:rPr>
        <w:br w:type="textWrapping"/>
      </w:r>
      <w:r>
        <w:rPr>
          <w:rFonts w:hint="eastAsia" w:ascii="Times New Roman" w:hAnsi="Times New Roman" w:eastAsia="宋体" w:cs="Times New Roman"/>
          <w:color w:val="auto"/>
          <w:kern w:val="0"/>
          <w:sz w:val="24"/>
          <w:szCs w:val="24"/>
          <w:lang w:val="en-US" w:eastAsia="zh-CN" w:bidi="ar-SA"/>
        </w:rPr>
        <w:t xml:space="preserve">  date_trunc('day', event_time) AS day,</w:t>
      </w:r>
      <w:r>
        <w:rPr>
          <w:rFonts w:hint="eastAsia" w:ascii="Times New Roman" w:hAnsi="Times New Roman" w:eastAsia="宋体" w:cs="Times New Roman"/>
          <w:color w:val="auto"/>
          <w:kern w:val="0"/>
          <w:sz w:val="24"/>
          <w:szCs w:val="24"/>
          <w:lang w:val="en-US" w:eastAsia="zh-CN" w:bidi="ar-SA"/>
        </w:rPr>
        <w:br w:type="textWrapping"/>
      </w:r>
      <w:r>
        <w:rPr>
          <w:rFonts w:hint="eastAsia" w:ascii="Times New Roman" w:hAnsi="Times New Roman" w:eastAsia="宋体" w:cs="Times New Roman"/>
          <w:color w:val="auto"/>
          <w:kern w:val="0"/>
          <w:sz w:val="24"/>
          <w:szCs w:val="24"/>
          <w:lang w:val="en-US" w:eastAsia="zh-CN" w:bidi="ar-SA"/>
        </w:rPr>
        <w:t xml:space="preserve">  COUNT(*) AS num_events,</w:t>
      </w:r>
      <w:r>
        <w:rPr>
          <w:rFonts w:hint="eastAsia" w:ascii="Times New Roman" w:hAnsi="Times New Roman" w:eastAsia="宋体" w:cs="Times New Roman"/>
          <w:color w:val="auto"/>
          <w:kern w:val="0"/>
          <w:sz w:val="24"/>
          <w:szCs w:val="24"/>
          <w:lang w:val="en-US" w:eastAsia="zh-CN" w:bidi="ar-SA"/>
        </w:rPr>
        <w:br w:type="textWrapping"/>
      </w:r>
      <w:r>
        <w:rPr>
          <w:rFonts w:hint="eastAsia" w:ascii="Times New Roman" w:hAnsi="Times New Roman" w:eastAsia="宋体" w:cs="Times New Roman"/>
          <w:color w:val="auto"/>
          <w:kern w:val="0"/>
          <w:sz w:val="24"/>
          <w:szCs w:val="24"/>
          <w:lang w:val="en-US" w:eastAsia="zh-CN" w:bidi="ar-SA"/>
        </w:rPr>
        <w:t xml:space="preserve">  SUM(CASE WHEN event_type = 'purchase' THEN 1 ELSE 0 END) AS purchases</w:t>
      </w:r>
      <w:r>
        <w:rPr>
          <w:rFonts w:hint="eastAsia" w:ascii="Times New Roman" w:hAnsi="Times New Roman" w:eastAsia="宋体" w:cs="Times New Roman"/>
          <w:color w:val="auto"/>
          <w:kern w:val="0"/>
          <w:sz w:val="24"/>
          <w:szCs w:val="24"/>
          <w:lang w:val="en-US" w:eastAsia="zh-CN" w:bidi="ar-SA"/>
        </w:rPr>
        <w:br w:type="textWrapping"/>
      </w:r>
      <w:r>
        <w:rPr>
          <w:rFonts w:hint="eastAsia" w:ascii="Times New Roman" w:hAnsi="Times New Roman" w:eastAsia="宋体" w:cs="Times New Roman"/>
          <w:color w:val="auto"/>
          <w:kern w:val="0"/>
          <w:sz w:val="24"/>
          <w:szCs w:val="24"/>
          <w:lang w:val="en-US" w:eastAsia="zh-CN" w:bidi="ar-SA"/>
        </w:rPr>
        <w:t>FROM events_columnstore</w:t>
      </w:r>
      <w:r>
        <w:rPr>
          <w:rFonts w:hint="eastAsia" w:ascii="Times New Roman" w:hAnsi="Times New Roman" w:eastAsia="宋体" w:cs="Times New Roman"/>
          <w:color w:val="auto"/>
          <w:kern w:val="0"/>
          <w:sz w:val="24"/>
          <w:szCs w:val="24"/>
          <w:lang w:val="en-US" w:eastAsia="zh-CN" w:bidi="ar-SA"/>
        </w:rPr>
        <w:br w:type="textWrapping"/>
      </w:r>
      <w:r>
        <w:rPr>
          <w:rFonts w:hint="eastAsia" w:ascii="Times New Roman" w:hAnsi="Times New Roman" w:eastAsia="宋体" w:cs="Times New Roman"/>
          <w:color w:val="auto"/>
          <w:kern w:val="0"/>
          <w:sz w:val="24"/>
          <w:szCs w:val="24"/>
          <w:lang w:val="en-US" w:eastAsia="zh-CN" w:bidi="ar-SA"/>
        </w:rPr>
        <w:t>WHERE event_time &gt;= CURRENT_DATE - INTERVAL '30 days'</w:t>
      </w:r>
      <w:r>
        <w:rPr>
          <w:rFonts w:hint="eastAsia" w:ascii="Times New Roman" w:hAnsi="Times New Roman" w:eastAsia="宋体" w:cs="Times New Roman"/>
          <w:color w:val="auto"/>
          <w:kern w:val="0"/>
          <w:sz w:val="24"/>
          <w:szCs w:val="24"/>
          <w:lang w:val="en-US" w:eastAsia="zh-CN" w:bidi="ar-SA"/>
        </w:rPr>
        <w:br w:type="textWrapping"/>
      </w:r>
      <w:r>
        <w:rPr>
          <w:rFonts w:hint="eastAsia" w:ascii="Times New Roman" w:hAnsi="Times New Roman" w:eastAsia="宋体" w:cs="Times New Roman"/>
          <w:color w:val="auto"/>
          <w:kern w:val="0"/>
          <w:sz w:val="24"/>
          <w:szCs w:val="24"/>
          <w:lang w:val="en-US" w:eastAsia="zh-CN" w:bidi="ar-SA"/>
        </w:rPr>
        <w:t>GROUP BY day</w:t>
      </w:r>
      <w:r>
        <w:rPr>
          <w:rFonts w:hint="eastAsia" w:ascii="Times New Roman" w:hAnsi="Times New Roman" w:eastAsia="宋体" w:cs="Times New Roman"/>
          <w:color w:val="auto"/>
          <w:kern w:val="0"/>
          <w:sz w:val="24"/>
          <w:szCs w:val="24"/>
          <w:lang w:val="en-US" w:eastAsia="zh-CN" w:bidi="ar-SA"/>
        </w:rPr>
        <w:br w:type="textWrapping"/>
      </w:r>
      <w:r>
        <w:rPr>
          <w:rFonts w:hint="eastAsia" w:ascii="Times New Roman" w:hAnsi="Times New Roman" w:cs="Times New Roman"/>
          <w:color w:val="auto"/>
          <w:kern w:val="0"/>
          <w:sz w:val="24"/>
          <w:szCs w:val="24"/>
          <w:lang w:val="en-US" w:eastAsia="zh-CN" w:bidi="ar-SA"/>
        </w:rPr>
        <w:t>ORDER BY day</w:t>
      </w:r>
    </w:p>
    <w:p w14:paraId="0076E523">
      <w:pPr>
        <w:rPr>
          <w:rFonts w:hint="eastAsia" w:ascii="Times New Roman" w:hAnsi="Times New Roman" w:cs="Times New Roman"/>
          <w:color w:val="auto"/>
          <w:kern w:val="0"/>
          <w:sz w:val="24"/>
          <w:szCs w:val="24"/>
          <w:lang w:val="en-US" w:eastAsia="zh-CN" w:bidi="ar-SA"/>
        </w:rPr>
      </w:pPr>
    </w:p>
    <w:p w14:paraId="5357F730">
      <w:pPr>
        <w:rPr>
          <w:rFonts w:hint="eastAsia" w:ascii="Times New Roman" w:hAnsi="Times New Roman" w:cs="Times New Roman"/>
          <w:color w:val="auto"/>
          <w:kern w:val="0"/>
          <w:sz w:val="24"/>
          <w:szCs w:val="24"/>
          <w:lang w:val="en-US" w:eastAsia="zh-CN" w:bidi="ar-SA"/>
        </w:rPr>
      </w:pPr>
    </w:p>
    <w:p w14:paraId="10C55E6C">
      <w:pPr>
        <w:pStyle w:val="3"/>
        <w:tabs>
          <w:tab w:val="left" w:pos="567"/>
        </w:tabs>
        <w:spacing w:before="0" w:after="0" w:line="240" w:lineRule="auto"/>
        <w:ind w:left="1259" w:hanging="1259" w:hangingChars="392"/>
        <w:jc w:val="left"/>
        <w:rPr>
          <w:rFonts w:ascii="宋体" w:hAnsi="宋体"/>
        </w:rPr>
      </w:pPr>
      <w:bookmarkStart w:id="164" w:name="_Toc30190"/>
      <w:r>
        <w:rPr>
          <w:rFonts w:hint="eastAsia" w:ascii="宋体" w:hAnsi="宋体"/>
          <w:lang w:val="en-US" w:eastAsia="zh-CN"/>
        </w:rPr>
        <w:t>查询数据湖</w:t>
      </w:r>
      <w:bookmarkEnd w:id="164"/>
    </w:p>
    <w:p w14:paraId="6592F95C">
      <w:pPr>
        <w:rPr>
          <w:rFonts w:ascii="宋体" w:hAnsi="宋体" w:eastAsia="宋体" w:cs="宋体"/>
          <w:kern w:val="0"/>
          <w:sz w:val="24"/>
          <w:szCs w:val="24"/>
          <w:lang w:val="en-US" w:eastAsia="zh-CN" w:bidi="ar-SA"/>
        </w:rPr>
      </w:pPr>
      <w:r>
        <w:rPr>
          <w:rFonts w:hint="eastAsia" w:ascii="宋体" w:hAnsi="宋体" w:cs="宋体"/>
          <w:kern w:val="0"/>
          <w:sz w:val="24"/>
          <w:szCs w:val="24"/>
          <w:lang w:val="en-US" w:eastAsia="zh-CN" w:bidi="ar-SA"/>
        </w:rPr>
        <w:t>Ivy</w:t>
      </w:r>
      <w:r>
        <w:rPr>
          <w:rFonts w:ascii="宋体" w:hAnsi="宋体" w:eastAsia="宋体" w:cs="宋体"/>
          <w:kern w:val="0"/>
          <w:sz w:val="24"/>
          <w:szCs w:val="24"/>
          <w:lang w:val="en-US" w:eastAsia="zh-CN" w:bidi="ar-SA"/>
        </w:rPr>
        <w:t xml:space="preserve">_mooncake </w:t>
      </w:r>
      <w:r>
        <w:rPr>
          <w:rFonts w:hint="eastAsia" w:ascii="宋体" w:hAnsi="宋体" w:cs="宋体"/>
          <w:kern w:val="0"/>
          <w:sz w:val="24"/>
          <w:szCs w:val="24"/>
          <w:lang w:val="en-US" w:eastAsia="zh-CN" w:bidi="ar-SA"/>
        </w:rPr>
        <w:t>支持</w:t>
      </w:r>
      <w:r>
        <w:rPr>
          <w:rFonts w:ascii="宋体" w:hAnsi="宋体" w:eastAsia="宋体" w:cs="宋体"/>
          <w:kern w:val="0"/>
          <w:sz w:val="24"/>
          <w:szCs w:val="24"/>
          <w:lang w:val="en-US" w:eastAsia="zh-CN" w:bidi="ar-SA"/>
        </w:rPr>
        <w:t xml:space="preserve">通过 </w:t>
      </w:r>
      <w:r>
        <w:rPr>
          <w:rFonts w:hint="eastAsia" w:ascii="宋体" w:hAnsi="宋体" w:cs="宋体"/>
          <w:kern w:val="0"/>
          <w:sz w:val="24"/>
          <w:szCs w:val="24"/>
          <w:lang w:val="en-US" w:eastAsia="zh-CN" w:bidi="ar-SA"/>
        </w:rPr>
        <w:t>IvorySQL/</w:t>
      </w:r>
      <w:r>
        <w:rPr>
          <w:rFonts w:ascii="宋体" w:hAnsi="宋体" w:eastAsia="宋体" w:cs="宋体"/>
          <w:kern w:val="0"/>
          <w:sz w:val="24"/>
          <w:szCs w:val="24"/>
          <w:lang w:val="en-US" w:eastAsia="zh-CN" w:bidi="ar-SA"/>
        </w:rPr>
        <w:t>PostgreSQL 直接查询数据湖中的文件</w:t>
      </w:r>
      <w:r>
        <w:rPr>
          <w:rFonts w:hint="eastAsia" w:ascii="宋体" w:hAnsi="宋体" w:cs="宋体"/>
          <w:kern w:val="0"/>
          <w:sz w:val="24"/>
          <w:szCs w:val="24"/>
          <w:lang w:val="en-US" w:eastAsia="zh-CN" w:bidi="ar-SA"/>
        </w:rPr>
        <w:t>，且</w:t>
      </w:r>
      <w:r>
        <w:rPr>
          <w:rFonts w:ascii="宋体" w:hAnsi="宋体" w:eastAsia="宋体" w:cs="宋体"/>
          <w:kern w:val="0"/>
          <w:sz w:val="24"/>
          <w:szCs w:val="24"/>
          <w:lang w:val="en-US" w:eastAsia="zh-CN" w:bidi="ar-SA"/>
        </w:rPr>
        <w:t>无需先将其加载到 Postgres 中</w:t>
      </w:r>
      <w:r>
        <w:rPr>
          <w:rFonts w:hint="eastAsia" w:ascii="宋体" w:hAnsi="宋体" w:cs="宋体"/>
          <w:kern w:val="0"/>
          <w:sz w:val="24"/>
          <w:szCs w:val="24"/>
          <w:lang w:val="en-US" w:eastAsia="zh-CN" w:bidi="ar-SA"/>
        </w:rPr>
        <w:t>，</w:t>
      </w:r>
      <w:r>
        <w:rPr>
          <w:rFonts w:ascii="宋体" w:hAnsi="宋体" w:eastAsia="宋体" w:cs="宋体"/>
          <w:kern w:val="0"/>
          <w:sz w:val="24"/>
          <w:szCs w:val="24"/>
          <w:lang w:val="en-US" w:eastAsia="zh-CN" w:bidi="ar-SA"/>
        </w:rPr>
        <w:t>这对于向应用程序提供大型数据集尤其有用。</w:t>
      </w:r>
    </w:p>
    <w:p w14:paraId="6873516A">
      <w:pPr>
        <w:pStyle w:val="4"/>
        <w:spacing w:before="0" w:after="0" w:line="240" w:lineRule="auto"/>
        <w:ind w:left="1751" w:hanging="1751" w:hangingChars="545"/>
        <w:jc w:val="left"/>
        <w:rPr>
          <w:rFonts w:hint="eastAsia"/>
          <w:color w:val="auto"/>
          <w:szCs w:val="24"/>
        </w:rPr>
      </w:pPr>
      <w:bookmarkStart w:id="165" w:name="_Toc28622"/>
      <w:r>
        <w:rPr>
          <w:rFonts w:hint="eastAsia" w:ascii="宋体" w:hAnsi="宋体"/>
          <w:lang w:val="en-US" w:eastAsia="zh-CN"/>
        </w:rPr>
        <w:t>支持的文件格式</w:t>
      </w:r>
      <w:bookmarkEnd w:id="165"/>
    </w:p>
    <w:p w14:paraId="043757C2">
      <w:pPr>
        <w:rPr>
          <w:rFonts w:ascii="宋体" w:hAnsi="宋体" w:eastAsia="宋体" w:cs="宋体"/>
          <w:sz w:val="24"/>
          <w:szCs w:val="24"/>
          <w:lang w:eastAsia="zh-CN"/>
        </w:rPr>
      </w:pPr>
      <w:r>
        <w:rPr>
          <w:rFonts w:hint="eastAsia" w:ascii="宋体" w:hAnsi="宋体" w:cs="宋体"/>
          <w:sz w:val="24"/>
          <w:szCs w:val="24"/>
          <w:lang w:val="en-US" w:eastAsia="zh-CN"/>
        </w:rPr>
        <w:t>Ivy</w:t>
      </w:r>
      <w:r>
        <w:rPr>
          <w:rFonts w:ascii="宋体" w:hAnsi="宋体" w:eastAsia="宋体" w:cs="宋体"/>
          <w:sz w:val="24"/>
          <w:szCs w:val="24"/>
          <w:lang w:eastAsia="zh-CN"/>
        </w:rPr>
        <w:t>_mooncake 支持以下文件格式：</w:t>
      </w:r>
    </w:p>
    <w:p w14:paraId="7F62DD72">
      <w:pPr>
        <w:rPr>
          <w:rFonts w:ascii="宋体" w:hAnsi="宋体" w:eastAsia="宋体" w:cs="宋体"/>
          <w:sz w:val="24"/>
          <w:szCs w:val="24"/>
          <w:lang w:eastAsia="zh-CN"/>
        </w:rPr>
      </w:pPr>
    </w:p>
    <w:p w14:paraId="1107D254">
      <w:pPr>
        <w:numPr>
          <w:ilvl w:val="0"/>
          <w:numId w:val="91"/>
        </w:numPr>
        <w:rPr>
          <w:rFonts w:ascii="宋体" w:hAnsi="宋体" w:eastAsia="宋体" w:cs="宋体"/>
          <w:sz w:val="24"/>
          <w:szCs w:val="24"/>
        </w:rPr>
      </w:pPr>
      <w:r>
        <w:rPr>
          <w:rFonts w:ascii="宋体" w:hAnsi="宋体" w:eastAsia="宋体" w:cs="宋体"/>
          <w:sz w:val="24"/>
          <w:szCs w:val="24"/>
        </w:rPr>
        <w:t>Parquet</w:t>
      </w:r>
    </w:p>
    <w:p w14:paraId="19ED39A5">
      <w:pPr>
        <w:numPr>
          <w:ilvl w:val="0"/>
          <w:numId w:val="91"/>
        </w:numPr>
        <w:rPr>
          <w:rFonts w:hint="default" w:ascii="宋体" w:hAnsi="宋体" w:eastAsia="宋体" w:cs="宋体"/>
          <w:sz w:val="24"/>
          <w:szCs w:val="24"/>
          <w:lang w:val="en-US" w:eastAsia="zh-CN"/>
        </w:rPr>
      </w:pPr>
      <w:r>
        <w:rPr>
          <w:rFonts w:ascii="宋体" w:hAnsi="宋体" w:eastAsia="宋体" w:cs="宋体"/>
          <w:sz w:val="24"/>
          <w:szCs w:val="24"/>
        </w:rPr>
        <w:t>CSV</w:t>
      </w:r>
    </w:p>
    <w:p w14:paraId="68DCA690">
      <w:pPr>
        <w:numPr>
          <w:ilvl w:val="0"/>
          <w:numId w:val="91"/>
        </w:numPr>
        <w:rPr>
          <w:rFonts w:hint="default" w:ascii="宋体" w:hAnsi="宋体" w:eastAsia="宋体" w:cs="宋体"/>
          <w:sz w:val="24"/>
          <w:szCs w:val="24"/>
          <w:lang w:val="en-US" w:eastAsia="zh-CN"/>
        </w:rPr>
      </w:pPr>
      <w:r>
        <w:rPr>
          <w:rFonts w:ascii="宋体" w:hAnsi="宋体" w:eastAsia="宋体" w:cs="宋体"/>
          <w:sz w:val="24"/>
          <w:szCs w:val="24"/>
        </w:rPr>
        <w:t>JSON</w:t>
      </w:r>
    </w:p>
    <w:p w14:paraId="138BC6E7">
      <w:pPr>
        <w:numPr>
          <w:ilvl w:val="0"/>
          <w:numId w:val="91"/>
        </w:numPr>
        <w:rPr>
          <w:rFonts w:hint="default" w:ascii="宋体" w:hAnsi="宋体" w:eastAsia="宋体" w:cs="宋体"/>
          <w:sz w:val="24"/>
          <w:szCs w:val="24"/>
          <w:lang w:val="en-US" w:eastAsia="zh-CN"/>
        </w:rPr>
      </w:pPr>
      <w:r>
        <w:rPr>
          <w:rFonts w:ascii="宋体" w:hAnsi="宋体" w:eastAsia="宋体" w:cs="宋体"/>
          <w:sz w:val="24"/>
          <w:szCs w:val="24"/>
        </w:rPr>
        <w:t>Iceberg</w:t>
      </w:r>
    </w:p>
    <w:p w14:paraId="517CA255">
      <w:pPr>
        <w:numPr>
          <w:ilvl w:val="0"/>
          <w:numId w:val="91"/>
        </w:numPr>
        <w:rPr>
          <w:rFonts w:hint="default" w:ascii="宋体" w:hAnsi="宋体" w:eastAsia="宋体" w:cs="宋体"/>
          <w:sz w:val="24"/>
          <w:szCs w:val="24"/>
          <w:lang w:val="en-US" w:eastAsia="zh-CN"/>
        </w:rPr>
      </w:pPr>
      <w:r>
        <w:rPr>
          <w:rFonts w:ascii="宋体" w:hAnsi="宋体" w:eastAsia="宋体" w:cs="宋体"/>
          <w:sz w:val="24"/>
          <w:szCs w:val="24"/>
        </w:rPr>
        <w:t>Delta Lake</w:t>
      </w:r>
    </w:p>
    <w:p w14:paraId="3B4F41E2">
      <w:pPr>
        <w:widowControl w:val="0"/>
        <w:numPr>
          <w:ilvl w:val="0"/>
          <w:numId w:val="0"/>
        </w:numPr>
        <w:jc w:val="both"/>
        <w:rPr>
          <w:rFonts w:ascii="宋体" w:hAnsi="宋体" w:eastAsia="宋体" w:cs="宋体"/>
          <w:sz w:val="24"/>
          <w:szCs w:val="24"/>
        </w:rPr>
      </w:pPr>
    </w:p>
    <w:p w14:paraId="61FCBF47">
      <w:pPr>
        <w:pStyle w:val="4"/>
        <w:spacing w:before="0" w:after="0" w:line="240" w:lineRule="auto"/>
        <w:ind w:left="1751" w:hanging="1751" w:hangingChars="545"/>
        <w:jc w:val="left"/>
        <w:rPr>
          <w:rFonts w:hint="eastAsia"/>
          <w:color w:val="auto"/>
          <w:szCs w:val="24"/>
        </w:rPr>
      </w:pPr>
      <w:bookmarkStart w:id="166" w:name="_Toc19625"/>
      <w:r>
        <w:rPr>
          <w:rFonts w:hint="eastAsia" w:ascii="宋体" w:hAnsi="宋体"/>
          <w:lang w:val="en-US" w:eastAsia="zh-CN"/>
        </w:rPr>
        <w:t>查询Parquet文件</w:t>
      </w:r>
      <w:bookmarkEnd w:id="166"/>
    </w:p>
    <w:p w14:paraId="7138FBE6">
      <w:pPr>
        <w:rPr>
          <w:rFonts w:hint="eastAsia" w:ascii="Times New Roman" w:hAnsi="Times New Roman" w:eastAsia="宋体" w:cs="Times New Roman"/>
          <w:color w:val="auto"/>
          <w:kern w:val="0"/>
          <w:sz w:val="24"/>
          <w:szCs w:val="24"/>
          <w:lang w:val="en-US" w:eastAsia="zh-CN" w:bidi="ar-SA"/>
        </w:rPr>
      </w:pPr>
      <w:r>
        <w:rPr>
          <w:rFonts w:hint="eastAsia" w:ascii="Times New Roman" w:hAnsi="Times New Roman" w:eastAsia="宋体" w:cs="Times New Roman"/>
          <w:color w:val="auto"/>
          <w:kern w:val="0"/>
          <w:sz w:val="24"/>
          <w:szCs w:val="24"/>
          <w:lang w:val="en-US" w:eastAsia="zh-CN" w:bidi="ar-SA"/>
        </w:rPr>
        <w:t xml:space="preserve">SELECT </w:t>
      </w:r>
      <w:r>
        <w:rPr>
          <w:rFonts w:hint="eastAsia" w:ascii="Times New Roman" w:hAnsi="Times New Roman" w:eastAsia="宋体" w:cs="Times New Roman"/>
          <w:color w:val="auto"/>
          <w:kern w:val="0"/>
          <w:sz w:val="24"/>
          <w:szCs w:val="24"/>
          <w:lang w:val="en-US" w:eastAsia="zh-CN" w:bidi="ar-SA"/>
        </w:rPr>
        <w:br w:type="textWrapping"/>
      </w:r>
      <w:r>
        <w:rPr>
          <w:rFonts w:hint="eastAsia" w:ascii="Times New Roman" w:hAnsi="Times New Roman" w:eastAsia="宋体" w:cs="Times New Roman"/>
          <w:color w:val="auto"/>
          <w:kern w:val="0"/>
          <w:sz w:val="24"/>
          <w:szCs w:val="24"/>
          <w:lang w:val="en-US" w:eastAsia="zh-CN" w:bidi="ar-SA"/>
        </w:rPr>
        <w:t xml:space="preserve">  user_id,</w:t>
      </w:r>
      <w:r>
        <w:rPr>
          <w:rFonts w:hint="eastAsia" w:ascii="Times New Roman" w:hAnsi="Times New Roman" w:eastAsia="宋体" w:cs="Times New Roman"/>
          <w:color w:val="auto"/>
          <w:kern w:val="0"/>
          <w:sz w:val="24"/>
          <w:szCs w:val="24"/>
          <w:lang w:val="en-US" w:eastAsia="zh-CN" w:bidi="ar-SA"/>
        </w:rPr>
        <w:br w:type="textWrapping"/>
      </w:r>
      <w:r>
        <w:rPr>
          <w:rFonts w:hint="eastAsia" w:ascii="Times New Roman" w:hAnsi="Times New Roman" w:eastAsia="宋体" w:cs="Times New Roman"/>
          <w:color w:val="auto"/>
          <w:kern w:val="0"/>
          <w:sz w:val="24"/>
          <w:szCs w:val="24"/>
          <w:lang w:val="en-US" w:eastAsia="zh-CN" w:bidi="ar-SA"/>
        </w:rPr>
        <w:t xml:space="preserve">  event_type,</w:t>
      </w:r>
      <w:r>
        <w:rPr>
          <w:rFonts w:hint="eastAsia" w:ascii="Times New Roman" w:hAnsi="Times New Roman" w:eastAsia="宋体" w:cs="Times New Roman"/>
          <w:color w:val="auto"/>
          <w:kern w:val="0"/>
          <w:sz w:val="24"/>
          <w:szCs w:val="24"/>
          <w:lang w:val="en-US" w:eastAsia="zh-CN" w:bidi="ar-SA"/>
        </w:rPr>
        <w:br w:type="textWrapping"/>
      </w:r>
      <w:r>
        <w:rPr>
          <w:rFonts w:hint="eastAsia" w:ascii="Times New Roman" w:hAnsi="Times New Roman" w:eastAsia="宋体" w:cs="Times New Roman"/>
          <w:color w:val="auto"/>
          <w:kern w:val="0"/>
          <w:sz w:val="24"/>
          <w:szCs w:val="24"/>
          <w:lang w:val="en-US" w:eastAsia="zh-CN" w:bidi="ar-SA"/>
        </w:rPr>
        <w:t xml:space="preserve">  created_at</w:t>
      </w:r>
      <w:r>
        <w:rPr>
          <w:rFonts w:hint="eastAsia" w:ascii="Times New Roman" w:hAnsi="Times New Roman" w:eastAsia="宋体" w:cs="Times New Roman"/>
          <w:color w:val="auto"/>
          <w:kern w:val="0"/>
          <w:sz w:val="24"/>
          <w:szCs w:val="24"/>
          <w:lang w:val="en-US" w:eastAsia="zh-CN" w:bidi="ar-SA"/>
        </w:rPr>
        <w:br w:type="textWrapping"/>
      </w:r>
      <w:r>
        <w:rPr>
          <w:rFonts w:hint="eastAsia" w:ascii="Times New Roman" w:hAnsi="Times New Roman" w:eastAsia="宋体" w:cs="Times New Roman"/>
          <w:color w:val="auto"/>
          <w:kern w:val="0"/>
          <w:sz w:val="24"/>
          <w:szCs w:val="24"/>
          <w:lang w:val="en-US" w:eastAsia="zh-CN" w:bidi="ar-SA"/>
        </w:rPr>
        <w:t>FROM mooncake.read_parquet('s3://bucket/events.parquet') AS (</w:t>
      </w:r>
      <w:r>
        <w:rPr>
          <w:rFonts w:hint="eastAsia" w:ascii="Times New Roman" w:hAnsi="Times New Roman" w:eastAsia="宋体" w:cs="Times New Roman"/>
          <w:color w:val="auto"/>
          <w:kern w:val="0"/>
          <w:sz w:val="24"/>
          <w:szCs w:val="24"/>
          <w:lang w:val="en-US" w:eastAsia="zh-CN" w:bidi="ar-SA"/>
        </w:rPr>
        <w:br w:type="textWrapping"/>
      </w:r>
      <w:r>
        <w:rPr>
          <w:rFonts w:hint="eastAsia" w:ascii="Times New Roman" w:hAnsi="Times New Roman" w:eastAsia="宋体" w:cs="Times New Roman"/>
          <w:color w:val="auto"/>
          <w:kern w:val="0"/>
          <w:sz w:val="24"/>
          <w:szCs w:val="24"/>
          <w:lang w:val="en-US" w:eastAsia="zh-CN" w:bidi="ar-SA"/>
        </w:rPr>
        <w:t xml:space="preserve">  user_id INT,</w:t>
      </w:r>
      <w:r>
        <w:rPr>
          <w:rFonts w:hint="eastAsia" w:ascii="Times New Roman" w:hAnsi="Times New Roman" w:eastAsia="宋体" w:cs="Times New Roman"/>
          <w:color w:val="auto"/>
          <w:kern w:val="0"/>
          <w:sz w:val="24"/>
          <w:szCs w:val="24"/>
          <w:lang w:val="en-US" w:eastAsia="zh-CN" w:bidi="ar-SA"/>
        </w:rPr>
        <w:br w:type="textWrapping"/>
      </w:r>
      <w:r>
        <w:rPr>
          <w:rFonts w:hint="eastAsia" w:ascii="Times New Roman" w:hAnsi="Times New Roman" w:eastAsia="宋体" w:cs="Times New Roman"/>
          <w:color w:val="auto"/>
          <w:kern w:val="0"/>
          <w:sz w:val="24"/>
          <w:szCs w:val="24"/>
          <w:lang w:val="en-US" w:eastAsia="zh-CN" w:bidi="ar-SA"/>
        </w:rPr>
        <w:t xml:space="preserve">  event_type TEXT,</w:t>
      </w:r>
      <w:r>
        <w:rPr>
          <w:rFonts w:hint="eastAsia" w:ascii="Times New Roman" w:hAnsi="Times New Roman" w:eastAsia="宋体" w:cs="Times New Roman"/>
          <w:color w:val="auto"/>
          <w:kern w:val="0"/>
          <w:sz w:val="24"/>
          <w:szCs w:val="24"/>
          <w:lang w:val="en-US" w:eastAsia="zh-CN" w:bidi="ar-SA"/>
        </w:rPr>
        <w:br w:type="textWrapping"/>
      </w:r>
      <w:r>
        <w:rPr>
          <w:rFonts w:hint="eastAsia" w:ascii="Times New Roman" w:hAnsi="Times New Roman" w:eastAsia="宋体" w:cs="Times New Roman"/>
          <w:color w:val="auto"/>
          <w:kern w:val="0"/>
          <w:sz w:val="24"/>
          <w:szCs w:val="24"/>
          <w:lang w:val="en-US" w:eastAsia="zh-CN" w:bidi="ar-SA"/>
        </w:rPr>
        <w:t xml:space="preserve">  created_at TIMESTAMP</w:t>
      </w:r>
      <w:r>
        <w:rPr>
          <w:rFonts w:hint="eastAsia" w:ascii="Times New Roman" w:hAnsi="Times New Roman" w:eastAsia="宋体" w:cs="Times New Roman"/>
          <w:color w:val="auto"/>
          <w:kern w:val="0"/>
          <w:sz w:val="24"/>
          <w:szCs w:val="24"/>
          <w:lang w:val="en-US" w:eastAsia="zh-CN" w:bidi="ar-SA"/>
        </w:rPr>
        <w:br w:type="textWrapping"/>
      </w:r>
      <w:r>
        <w:rPr>
          <w:rFonts w:hint="eastAsia" w:ascii="Times New Roman" w:hAnsi="Times New Roman" w:eastAsia="宋体" w:cs="Times New Roman"/>
          <w:color w:val="auto"/>
          <w:kern w:val="0"/>
          <w:sz w:val="24"/>
          <w:szCs w:val="24"/>
          <w:lang w:val="en-US" w:eastAsia="zh-CN" w:bidi="ar-SA"/>
        </w:rPr>
        <w:t>)</w:t>
      </w:r>
      <w:r>
        <w:rPr>
          <w:rFonts w:hint="eastAsia" w:ascii="Times New Roman" w:hAnsi="Times New Roman" w:eastAsia="宋体" w:cs="Times New Roman"/>
          <w:color w:val="auto"/>
          <w:kern w:val="0"/>
          <w:sz w:val="24"/>
          <w:szCs w:val="24"/>
          <w:lang w:val="en-US" w:eastAsia="zh-CN" w:bidi="ar-SA"/>
        </w:rPr>
        <w:br w:type="textWrapping"/>
      </w:r>
      <w:r>
        <w:rPr>
          <w:rFonts w:hint="eastAsia" w:ascii="Times New Roman" w:hAnsi="Times New Roman" w:eastAsia="宋体" w:cs="Times New Roman"/>
          <w:color w:val="auto"/>
          <w:kern w:val="0"/>
          <w:sz w:val="24"/>
          <w:szCs w:val="24"/>
          <w:lang w:val="en-US" w:eastAsia="zh-CN" w:bidi="ar-SA"/>
        </w:rPr>
        <w:t>WHERE created_at &gt; '2023-01-01';</w:t>
      </w:r>
    </w:p>
    <w:p w14:paraId="4BB3D637">
      <w:pPr>
        <w:rPr>
          <w:rFonts w:hint="eastAsia" w:ascii="宋体" w:hAnsi="宋体"/>
          <w:lang w:val="en-US" w:eastAsia="zh-CN"/>
        </w:rPr>
      </w:pPr>
    </w:p>
    <w:p w14:paraId="31DA7C6D">
      <w:pPr>
        <w:pStyle w:val="4"/>
        <w:spacing w:before="0" w:after="0" w:line="240" w:lineRule="auto"/>
        <w:ind w:left="1751" w:hanging="1751" w:hangingChars="545"/>
        <w:jc w:val="left"/>
        <w:rPr>
          <w:rFonts w:hint="eastAsia"/>
          <w:color w:val="auto"/>
          <w:szCs w:val="24"/>
        </w:rPr>
      </w:pPr>
      <w:bookmarkStart w:id="167" w:name="_Toc14738"/>
      <w:r>
        <w:rPr>
          <w:rFonts w:hint="eastAsia" w:ascii="宋体" w:hAnsi="宋体"/>
          <w:lang w:val="en-US" w:eastAsia="zh-CN"/>
        </w:rPr>
        <w:t>查询CSV文件</w:t>
      </w:r>
      <w:bookmarkEnd w:id="167"/>
    </w:p>
    <w:p w14:paraId="41E471A5">
      <w:pPr>
        <w:rPr>
          <w:rFonts w:hint="eastAsia" w:ascii="Times New Roman" w:hAnsi="Times New Roman" w:eastAsia="宋体" w:cs="Times New Roman"/>
          <w:color w:val="auto"/>
          <w:kern w:val="0"/>
          <w:sz w:val="24"/>
          <w:szCs w:val="24"/>
          <w:lang w:val="en-US" w:eastAsia="zh-CN" w:bidi="ar-SA"/>
        </w:rPr>
      </w:pPr>
      <w:r>
        <w:rPr>
          <w:rFonts w:hint="eastAsia" w:ascii="Times New Roman" w:hAnsi="Times New Roman" w:eastAsia="宋体" w:cs="Times New Roman"/>
          <w:color w:val="auto"/>
          <w:kern w:val="0"/>
          <w:sz w:val="24"/>
          <w:szCs w:val="24"/>
          <w:lang w:val="en-US" w:eastAsia="zh-CN" w:bidi="ar-SA"/>
        </w:rPr>
        <w:t xml:space="preserve">SELECT </w:t>
      </w:r>
      <w:r>
        <w:rPr>
          <w:rFonts w:hint="eastAsia" w:ascii="Times New Roman" w:hAnsi="Times New Roman" w:eastAsia="宋体" w:cs="Times New Roman"/>
          <w:color w:val="auto"/>
          <w:kern w:val="0"/>
          <w:sz w:val="24"/>
          <w:szCs w:val="24"/>
          <w:lang w:val="en-US" w:eastAsia="zh-CN" w:bidi="ar-SA"/>
        </w:rPr>
        <w:br w:type="textWrapping"/>
      </w:r>
      <w:r>
        <w:rPr>
          <w:rFonts w:hint="eastAsia" w:ascii="Times New Roman" w:hAnsi="Times New Roman" w:eastAsia="宋体" w:cs="Times New Roman"/>
          <w:color w:val="auto"/>
          <w:kern w:val="0"/>
          <w:sz w:val="24"/>
          <w:szCs w:val="24"/>
          <w:lang w:val="en-US" w:eastAsia="zh-CN" w:bidi="ar-SA"/>
        </w:rPr>
        <w:t xml:space="preserve">  r['user_id']::INT,</w:t>
      </w:r>
      <w:r>
        <w:rPr>
          <w:rFonts w:hint="eastAsia" w:ascii="Times New Roman" w:hAnsi="Times New Roman" w:eastAsia="宋体" w:cs="Times New Roman"/>
          <w:color w:val="auto"/>
          <w:kern w:val="0"/>
          <w:sz w:val="24"/>
          <w:szCs w:val="24"/>
          <w:lang w:val="en-US" w:eastAsia="zh-CN" w:bidi="ar-SA"/>
        </w:rPr>
        <w:br w:type="textWrapping"/>
      </w:r>
      <w:r>
        <w:rPr>
          <w:rFonts w:hint="eastAsia" w:ascii="Times New Roman" w:hAnsi="Times New Roman" w:eastAsia="宋体" w:cs="Times New Roman"/>
          <w:color w:val="auto"/>
          <w:kern w:val="0"/>
          <w:sz w:val="24"/>
          <w:szCs w:val="24"/>
          <w:lang w:val="en-US" w:eastAsia="zh-CN" w:bidi="ar-SA"/>
        </w:rPr>
        <w:t xml:space="preserve">  r['event_type'],</w:t>
      </w:r>
      <w:r>
        <w:rPr>
          <w:rFonts w:hint="eastAsia" w:ascii="Times New Roman" w:hAnsi="Times New Roman" w:eastAsia="宋体" w:cs="Times New Roman"/>
          <w:color w:val="auto"/>
          <w:kern w:val="0"/>
          <w:sz w:val="24"/>
          <w:szCs w:val="24"/>
          <w:lang w:val="en-US" w:eastAsia="zh-CN" w:bidi="ar-SA"/>
        </w:rPr>
        <w:br w:type="textWrapping"/>
      </w:r>
      <w:r>
        <w:rPr>
          <w:rFonts w:hint="eastAsia" w:ascii="Times New Roman" w:hAnsi="Times New Roman" w:eastAsia="宋体" w:cs="Times New Roman"/>
          <w:color w:val="auto"/>
          <w:kern w:val="0"/>
          <w:sz w:val="24"/>
          <w:szCs w:val="24"/>
          <w:lang w:val="en-US" w:eastAsia="zh-CN" w:bidi="ar-SA"/>
        </w:rPr>
        <w:t xml:space="preserve">  r['created_at']::TIMESTAMP</w:t>
      </w:r>
      <w:r>
        <w:rPr>
          <w:rFonts w:hint="eastAsia" w:ascii="Times New Roman" w:hAnsi="Times New Roman" w:eastAsia="宋体" w:cs="Times New Roman"/>
          <w:color w:val="auto"/>
          <w:kern w:val="0"/>
          <w:sz w:val="24"/>
          <w:szCs w:val="24"/>
          <w:lang w:val="en-US" w:eastAsia="zh-CN" w:bidi="ar-SA"/>
        </w:rPr>
        <w:br w:type="textWrapping"/>
      </w:r>
      <w:r>
        <w:rPr>
          <w:rFonts w:hint="eastAsia" w:ascii="Times New Roman" w:hAnsi="Times New Roman" w:eastAsia="宋体" w:cs="Times New Roman"/>
          <w:color w:val="auto"/>
          <w:kern w:val="0"/>
          <w:sz w:val="24"/>
          <w:szCs w:val="24"/>
          <w:lang w:val="en-US" w:eastAsia="zh-CN" w:bidi="ar-SA"/>
        </w:rPr>
        <w:t>FROM mooncake.read_csv('s3://bucket/events.csv', AUTO_DETECT=TRUE) r</w:t>
      </w:r>
      <w:r>
        <w:rPr>
          <w:rFonts w:hint="eastAsia" w:ascii="Times New Roman" w:hAnsi="Times New Roman" w:eastAsia="宋体" w:cs="Times New Roman"/>
          <w:color w:val="auto"/>
          <w:kern w:val="0"/>
          <w:sz w:val="24"/>
          <w:szCs w:val="24"/>
          <w:lang w:val="en-US" w:eastAsia="zh-CN" w:bidi="ar-SA"/>
        </w:rPr>
        <w:br w:type="textWrapping"/>
      </w:r>
      <w:r>
        <w:rPr>
          <w:rFonts w:hint="eastAsia" w:ascii="Times New Roman" w:hAnsi="Times New Roman" w:eastAsia="宋体" w:cs="Times New Roman"/>
          <w:color w:val="auto"/>
          <w:kern w:val="0"/>
          <w:sz w:val="24"/>
          <w:szCs w:val="24"/>
          <w:lang w:val="en-US" w:eastAsia="zh-CN" w:bidi="ar-SA"/>
        </w:rPr>
        <w:t>WHERE r['created_at']::TIMESTAMP &gt; '2023-01-01';</w:t>
      </w:r>
    </w:p>
    <w:p w14:paraId="19AA5DE6">
      <w:pPr>
        <w:rPr>
          <w:rFonts w:hint="eastAsia" w:ascii="Times New Roman" w:hAnsi="Times New Roman" w:eastAsia="宋体" w:cs="Times New Roman"/>
          <w:color w:val="auto"/>
          <w:kern w:val="0"/>
          <w:sz w:val="24"/>
          <w:szCs w:val="24"/>
          <w:lang w:val="en-US" w:eastAsia="zh-CN" w:bidi="ar-SA"/>
        </w:rPr>
      </w:pPr>
    </w:p>
    <w:p w14:paraId="7D67845F">
      <w:pPr>
        <w:rPr>
          <w:rFonts w:hint="eastAsia" w:ascii="Times New Roman" w:hAnsi="Times New Roman" w:cs="Times New Roman"/>
          <w:color w:val="auto"/>
          <w:kern w:val="0"/>
          <w:sz w:val="24"/>
          <w:szCs w:val="24"/>
          <w:lang w:val="en-US" w:eastAsia="zh-CN" w:bidi="ar-SA"/>
        </w:rPr>
      </w:pPr>
      <w:r>
        <w:rPr>
          <w:rFonts w:hint="eastAsia" w:ascii="Times New Roman" w:hAnsi="Times New Roman" w:cs="Times New Roman"/>
          <w:color w:val="auto"/>
          <w:kern w:val="0"/>
          <w:sz w:val="24"/>
          <w:szCs w:val="24"/>
          <w:lang w:val="en-US" w:eastAsia="zh-CN" w:bidi="ar-SA"/>
        </w:rPr>
        <w:t>还可以指定CSV选项：</w:t>
      </w:r>
    </w:p>
    <w:p w14:paraId="0EF40F54">
      <w:pPr>
        <w:rPr>
          <w:rFonts w:hint="eastAsia" w:ascii="Times New Roman" w:hAnsi="Times New Roman" w:cs="Times New Roman"/>
          <w:color w:val="auto"/>
          <w:kern w:val="0"/>
          <w:sz w:val="24"/>
          <w:szCs w:val="24"/>
          <w:lang w:val="en-US" w:eastAsia="zh-CN" w:bidi="ar-SA"/>
        </w:rPr>
      </w:pPr>
    </w:p>
    <w:p w14:paraId="664151CC">
      <w:pPr>
        <w:rPr>
          <w:rFonts w:hint="default" w:ascii="Times New Roman" w:hAnsi="Times New Roman" w:cs="Times New Roman"/>
          <w:color w:val="auto"/>
          <w:kern w:val="0"/>
          <w:sz w:val="24"/>
          <w:szCs w:val="24"/>
          <w:lang w:val="en-US" w:eastAsia="zh-CN" w:bidi="ar-SA"/>
        </w:rPr>
      </w:pPr>
      <w:r>
        <w:rPr>
          <w:rFonts w:hint="default" w:ascii="Times New Roman" w:hAnsi="Times New Roman" w:cs="Times New Roman"/>
          <w:color w:val="auto"/>
          <w:kern w:val="0"/>
          <w:sz w:val="24"/>
          <w:szCs w:val="24"/>
          <w:lang w:val="en-US" w:eastAsia="zh-CN" w:bidi="ar-SA"/>
        </w:rPr>
        <w:t xml:space="preserve">SELECT * FROM mooncake.read_csv('s3://bucket/data.csv', </w:t>
      </w:r>
    </w:p>
    <w:p w14:paraId="55314EC4">
      <w:pPr>
        <w:rPr>
          <w:rFonts w:hint="default" w:ascii="Times New Roman" w:hAnsi="Times New Roman" w:cs="Times New Roman"/>
          <w:color w:val="auto"/>
          <w:kern w:val="0"/>
          <w:sz w:val="24"/>
          <w:szCs w:val="24"/>
          <w:lang w:val="en-US" w:eastAsia="zh-CN" w:bidi="ar-SA"/>
        </w:rPr>
      </w:pPr>
      <w:r>
        <w:rPr>
          <w:rFonts w:hint="default" w:ascii="Times New Roman" w:hAnsi="Times New Roman" w:cs="Times New Roman"/>
          <w:color w:val="auto"/>
          <w:kern w:val="0"/>
          <w:sz w:val="24"/>
          <w:szCs w:val="24"/>
          <w:lang w:val="en-US" w:eastAsia="zh-CN" w:bidi="ar-SA"/>
        </w:rPr>
        <w:t xml:space="preserve">  HEADER=TRUE, </w:t>
      </w:r>
    </w:p>
    <w:p w14:paraId="1F3F20E9">
      <w:pPr>
        <w:rPr>
          <w:rFonts w:hint="default" w:ascii="Times New Roman" w:hAnsi="Times New Roman" w:cs="Times New Roman"/>
          <w:color w:val="auto"/>
          <w:kern w:val="0"/>
          <w:sz w:val="24"/>
          <w:szCs w:val="24"/>
          <w:lang w:val="en-US" w:eastAsia="zh-CN" w:bidi="ar-SA"/>
        </w:rPr>
      </w:pPr>
      <w:r>
        <w:rPr>
          <w:rFonts w:hint="default" w:ascii="Times New Roman" w:hAnsi="Times New Roman" w:cs="Times New Roman"/>
          <w:color w:val="auto"/>
          <w:kern w:val="0"/>
          <w:sz w:val="24"/>
          <w:szCs w:val="24"/>
          <w:lang w:val="en-US" w:eastAsia="zh-CN" w:bidi="ar-SA"/>
        </w:rPr>
        <w:t xml:space="preserve">  DELIMITER=',', </w:t>
      </w:r>
    </w:p>
    <w:p w14:paraId="7638E7C1">
      <w:pPr>
        <w:rPr>
          <w:rFonts w:hint="default" w:ascii="Times New Roman" w:hAnsi="Times New Roman" w:cs="Times New Roman"/>
          <w:color w:val="auto"/>
          <w:kern w:val="0"/>
          <w:sz w:val="24"/>
          <w:szCs w:val="24"/>
          <w:lang w:val="en-US" w:eastAsia="zh-CN" w:bidi="ar-SA"/>
        </w:rPr>
      </w:pPr>
      <w:r>
        <w:rPr>
          <w:rFonts w:hint="default" w:ascii="Times New Roman" w:hAnsi="Times New Roman" w:cs="Times New Roman"/>
          <w:color w:val="auto"/>
          <w:kern w:val="0"/>
          <w:sz w:val="24"/>
          <w:szCs w:val="24"/>
          <w:lang w:val="en-US" w:eastAsia="zh-CN" w:bidi="ar-SA"/>
        </w:rPr>
        <w:t xml:space="preserve">  AUTO_DETECT=TRUE</w:t>
      </w:r>
    </w:p>
    <w:p w14:paraId="28F594F0">
      <w:pPr>
        <w:rPr>
          <w:rFonts w:hint="default" w:ascii="Times New Roman" w:hAnsi="Times New Roman" w:cs="Times New Roman"/>
          <w:color w:val="auto"/>
          <w:kern w:val="0"/>
          <w:sz w:val="24"/>
          <w:szCs w:val="24"/>
          <w:lang w:val="en-US" w:eastAsia="zh-CN" w:bidi="ar-SA"/>
        </w:rPr>
      </w:pPr>
      <w:r>
        <w:rPr>
          <w:rFonts w:hint="default" w:ascii="Times New Roman" w:hAnsi="Times New Roman" w:cs="Times New Roman"/>
          <w:color w:val="auto"/>
          <w:kern w:val="0"/>
          <w:sz w:val="24"/>
          <w:szCs w:val="24"/>
          <w:lang w:val="en-US" w:eastAsia="zh-CN" w:bidi="ar-SA"/>
        </w:rPr>
        <w:t>);</w:t>
      </w:r>
    </w:p>
    <w:p w14:paraId="2C147F14">
      <w:pPr>
        <w:rPr>
          <w:rFonts w:hint="eastAsia"/>
        </w:rPr>
      </w:pPr>
    </w:p>
    <w:p w14:paraId="00B5CEEB">
      <w:pPr>
        <w:pStyle w:val="4"/>
        <w:spacing w:before="0" w:after="0" w:line="240" w:lineRule="auto"/>
        <w:ind w:left="1751" w:hanging="1751" w:hangingChars="545"/>
        <w:jc w:val="left"/>
        <w:rPr>
          <w:rFonts w:hint="eastAsia"/>
          <w:color w:val="auto"/>
          <w:szCs w:val="24"/>
        </w:rPr>
      </w:pPr>
      <w:bookmarkStart w:id="168" w:name="_Toc32660"/>
      <w:r>
        <w:rPr>
          <w:rFonts w:hint="eastAsia" w:ascii="宋体" w:hAnsi="宋体"/>
          <w:lang w:val="en-US" w:eastAsia="zh-CN"/>
        </w:rPr>
        <w:t>查询JSON文件</w:t>
      </w:r>
      <w:bookmarkEnd w:id="168"/>
    </w:p>
    <w:p w14:paraId="15C6D029">
      <w:pPr>
        <w:rPr>
          <w:rFonts w:hint="eastAsia" w:ascii="Times New Roman" w:hAnsi="Times New Roman" w:cs="Times New Roman"/>
          <w:color w:val="auto"/>
          <w:kern w:val="0"/>
          <w:sz w:val="24"/>
          <w:szCs w:val="24"/>
          <w:lang w:val="en-US" w:eastAsia="zh-CN" w:bidi="ar-SA"/>
        </w:rPr>
      </w:pPr>
      <w:r>
        <w:rPr>
          <w:rFonts w:hint="eastAsia" w:ascii="Times New Roman" w:hAnsi="Times New Roman" w:cs="Times New Roman"/>
          <w:color w:val="auto"/>
          <w:kern w:val="0"/>
          <w:sz w:val="24"/>
          <w:szCs w:val="24"/>
          <w:lang w:val="en-US" w:eastAsia="zh-CN" w:bidi="ar-SA"/>
        </w:rPr>
        <w:t xml:space="preserve">SELECT </w:t>
      </w:r>
    </w:p>
    <w:p w14:paraId="2A4DBD71">
      <w:pPr>
        <w:rPr>
          <w:rFonts w:hint="eastAsia" w:ascii="Times New Roman" w:hAnsi="Times New Roman" w:cs="Times New Roman"/>
          <w:color w:val="auto"/>
          <w:kern w:val="0"/>
          <w:sz w:val="24"/>
          <w:szCs w:val="24"/>
          <w:lang w:val="en-US" w:eastAsia="zh-CN" w:bidi="ar-SA"/>
        </w:rPr>
      </w:pPr>
      <w:r>
        <w:rPr>
          <w:rFonts w:hint="eastAsia" w:ascii="Times New Roman" w:hAnsi="Times New Roman" w:cs="Times New Roman"/>
          <w:color w:val="auto"/>
          <w:kern w:val="0"/>
          <w:sz w:val="24"/>
          <w:szCs w:val="24"/>
          <w:lang w:val="en-US" w:eastAsia="zh-CN" w:bidi="ar-SA"/>
        </w:rPr>
        <w:t xml:space="preserve">  json_extract_path_text(data, 'user_id')::INT AS user_id,</w:t>
      </w:r>
    </w:p>
    <w:p w14:paraId="1692DAAB">
      <w:pPr>
        <w:rPr>
          <w:rFonts w:hint="eastAsia" w:ascii="Times New Roman" w:hAnsi="Times New Roman" w:cs="Times New Roman"/>
          <w:color w:val="auto"/>
          <w:kern w:val="0"/>
          <w:sz w:val="24"/>
          <w:szCs w:val="24"/>
          <w:lang w:val="en-US" w:eastAsia="zh-CN" w:bidi="ar-SA"/>
        </w:rPr>
      </w:pPr>
      <w:r>
        <w:rPr>
          <w:rFonts w:hint="eastAsia" w:ascii="Times New Roman" w:hAnsi="Times New Roman" w:cs="Times New Roman"/>
          <w:color w:val="auto"/>
          <w:kern w:val="0"/>
          <w:sz w:val="24"/>
          <w:szCs w:val="24"/>
          <w:lang w:val="en-US" w:eastAsia="zh-CN" w:bidi="ar-SA"/>
        </w:rPr>
        <w:t xml:space="preserve">  json_extract_path_text(data, 'event_type') AS event_type,</w:t>
      </w:r>
    </w:p>
    <w:p w14:paraId="0C655E55">
      <w:pPr>
        <w:rPr>
          <w:rFonts w:hint="eastAsia" w:ascii="Times New Roman" w:hAnsi="Times New Roman" w:cs="Times New Roman"/>
          <w:color w:val="auto"/>
          <w:kern w:val="0"/>
          <w:sz w:val="24"/>
          <w:szCs w:val="24"/>
          <w:lang w:val="en-US" w:eastAsia="zh-CN" w:bidi="ar-SA"/>
        </w:rPr>
      </w:pPr>
      <w:r>
        <w:rPr>
          <w:rFonts w:hint="eastAsia" w:ascii="Times New Roman" w:hAnsi="Times New Roman" w:cs="Times New Roman"/>
          <w:color w:val="auto"/>
          <w:kern w:val="0"/>
          <w:sz w:val="24"/>
          <w:szCs w:val="24"/>
          <w:lang w:val="en-US" w:eastAsia="zh-CN" w:bidi="ar-SA"/>
        </w:rPr>
        <w:t xml:space="preserve">  json_extract_path_text(data, 'created_at')::TIMESTAMP AS created_at</w:t>
      </w:r>
    </w:p>
    <w:p w14:paraId="23D8D421">
      <w:pPr>
        <w:rPr>
          <w:rFonts w:hint="eastAsia" w:ascii="Times New Roman" w:hAnsi="Times New Roman" w:cs="Times New Roman"/>
          <w:color w:val="auto"/>
          <w:kern w:val="0"/>
          <w:sz w:val="24"/>
          <w:szCs w:val="24"/>
          <w:lang w:val="en-US" w:eastAsia="zh-CN" w:bidi="ar-SA"/>
        </w:rPr>
      </w:pPr>
      <w:r>
        <w:rPr>
          <w:rFonts w:hint="eastAsia" w:ascii="Times New Roman" w:hAnsi="Times New Roman" w:cs="Times New Roman"/>
          <w:color w:val="auto"/>
          <w:kern w:val="0"/>
          <w:sz w:val="24"/>
          <w:szCs w:val="24"/>
          <w:lang w:val="en-US" w:eastAsia="zh-CN" w:bidi="ar-SA"/>
        </w:rPr>
        <w:t>FROM mooncake.read_json('s3://bucket/events.json') AS (data JSONB)</w:t>
      </w:r>
    </w:p>
    <w:p w14:paraId="79504139">
      <w:pPr>
        <w:rPr>
          <w:rFonts w:hint="eastAsia" w:ascii="Times New Roman" w:hAnsi="Times New Roman" w:cs="Times New Roman"/>
          <w:color w:val="auto"/>
          <w:kern w:val="0"/>
          <w:sz w:val="24"/>
          <w:szCs w:val="24"/>
          <w:lang w:val="en-US" w:eastAsia="zh-CN" w:bidi="ar-SA"/>
        </w:rPr>
      </w:pPr>
      <w:r>
        <w:rPr>
          <w:rFonts w:hint="eastAsia" w:ascii="Times New Roman" w:hAnsi="Times New Roman" w:cs="Times New Roman"/>
          <w:color w:val="auto"/>
          <w:kern w:val="0"/>
          <w:sz w:val="24"/>
          <w:szCs w:val="24"/>
          <w:lang w:val="en-US" w:eastAsia="zh-CN" w:bidi="ar-SA"/>
        </w:rPr>
        <w:t>WHERE json_extract_path_text(data, 'created_at')::TIMESTAMP &gt; '2023-01-01';</w:t>
      </w:r>
    </w:p>
    <w:p w14:paraId="39B3B752">
      <w:pPr>
        <w:pStyle w:val="4"/>
        <w:spacing w:before="0" w:after="0" w:line="240" w:lineRule="auto"/>
        <w:ind w:left="1751" w:hanging="1751" w:hangingChars="545"/>
        <w:jc w:val="left"/>
        <w:rPr>
          <w:rFonts w:hint="eastAsia"/>
          <w:color w:val="auto"/>
          <w:szCs w:val="24"/>
        </w:rPr>
      </w:pPr>
      <w:bookmarkStart w:id="169" w:name="_Toc460"/>
      <w:r>
        <w:rPr>
          <w:rFonts w:hint="eastAsia" w:ascii="宋体" w:hAnsi="宋体"/>
          <w:lang w:val="en-US" w:eastAsia="zh-CN"/>
        </w:rPr>
        <w:t>查询Iceberg表</w:t>
      </w:r>
      <w:bookmarkEnd w:id="169"/>
    </w:p>
    <w:p w14:paraId="4B98FC7A">
      <w:pPr>
        <w:rPr>
          <w:rFonts w:hint="eastAsia" w:ascii="Times New Roman" w:hAnsi="Times New Roman" w:cs="Times New Roman"/>
          <w:color w:val="auto"/>
          <w:kern w:val="0"/>
          <w:sz w:val="24"/>
          <w:szCs w:val="24"/>
          <w:lang w:val="en-US" w:eastAsia="zh-CN" w:bidi="ar-SA"/>
        </w:rPr>
      </w:pPr>
      <w:r>
        <w:rPr>
          <w:rFonts w:hint="eastAsia" w:ascii="Times New Roman" w:hAnsi="Times New Roman" w:cs="Times New Roman"/>
          <w:color w:val="auto"/>
          <w:kern w:val="0"/>
          <w:sz w:val="24"/>
          <w:szCs w:val="24"/>
          <w:lang w:val="en-US" w:eastAsia="zh-CN" w:bidi="ar-SA"/>
        </w:rPr>
        <w:t xml:space="preserve">SELECT </w:t>
      </w:r>
    </w:p>
    <w:p w14:paraId="21F7B7B9">
      <w:pPr>
        <w:rPr>
          <w:rFonts w:hint="eastAsia" w:ascii="Times New Roman" w:hAnsi="Times New Roman" w:cs="Times New Roman"/>
          <w:color w:val="auto"/>
          <w:kern w:val="0"/>
          <w:sz w:val="24"/>
          <w:szCs w:val="24"/>
          <w:lang w:val="en-US" w:eastAsia="zh-CN" w:bidi="ar-SA"/>
        </w:rPr>
      </w:pPr>
      <w:r>
        <w:rPr>
          <w:rFonts w:hint="eastAsia" w:ascii="Times New Roman" w:hAnsi="Times New Roman" w:cs="Times New Roman"/>
          <w:color w:val="auto"/>
          <w:kern w:val="0"/>
          <w:sz w:val="24"/>
          <w:szCs w:val="24"/>
          <w:lang w:val="en-US" w:eastAsia="zh-CN" w:bidi="ar-SA"/>
        </w:rPr>
        <w:t xml:space="preserve">  user_id,</w:t>
      </w:r>
    </w:p>
    <w:p w14:paraId="39211467">
      <w:pPr>
        <w:rPr>
          <w:rFonts w:hint="eastAsia" w:ascii="Times New Roman" w:hAnsi="Times New Roman" w:cs="Times New Roman"/>
          <w:color w:val="auto"/>
          <w:kern w:val="0"/>
          <w:sz w:val="24"/>
          <w:szCs w:val="24"/>
          <w:lang w:val="en-US" w:eastAsia="zh-CN" w:bidi="ar-SA"/>
        </w:rPr>
      </w:pPr>
      <w:r>
        <w:rPr>
          <w:rFonts w:hint="eastAsia" w:ascii="Times New Roman" w:hAnsi="Times New Roman" w:cs="Times New Roman"/>
          <w:color w:val="auto"/>
          <w:kern w:val="0"/>
          <w:sz w:val="24"/>
          <w:szCs w:val="24"/>
          <w:lang w:val="en-US" w:eastAsia="zh-CN" w:bidi="ar-SA"/>
        </w:rPr>
        <w:t xml:space="preserve">  event_type,</w:t>
      </w:r>
    </w:p>
    <w:p w14:paraId="700A4745">
      <w:pPr>
        <w:rPr>
          <w:rFonts w:hint="eastAsia" w:ascii="Times New Roman" w:hAnsi="Times New Roman" w:cs="Times New Roman"/>
          <w:color w:val="auto"/>
          <w:kern w:val="0"/>
          <w:sz w:val="24"/>
          <w:szCs w:val="24"/>
          <w:lang w:val="en-US" w:eastAsia="zh-CN" w:bidi="ar-SA"/>
        </w:rPr>
      </w:pPr>
      <w:r>
        <w:rPr>
          <w:rFonts w:hint="eastAsia" w:ascii="Times New Roman" w:hAnsi="Times New Roman" w:cs="Times New Roman"/>
          <w:color w:val="auto"/>
          <w:kern w:val="0"/>
          <w:sz w:val="24"/>
          <w:szCs w:val="24"/>
          <w:lang w:val="en-US" w:eastAsia="zh-CN" w:bidi="ar-SA"/>
        </w:rPr>
        <w:t xml:space="preserve">  created_at</w:t>
      </w:r>
    </w:p>
    <w:p w14:paraId="0306EA52">
      <w:pPr>
        <w:rPr>
          <w:rFonts w:hint="eastAsia" w:ascii="Times New Roman" w:hAnsi="Times New Roman" w:cs="Times New Roman"/>
          <w:color w:val="auto"/>
          <w:kern w:val="0"/>
          <w:sz w:val="24"/>
          <w:szCs w:val="24"/>
          <w:lang w:val="en-US" w:eastAsia="zh-CN" w:bidi="ar-SA"/>
        </w:rPr>
      </w:pPr>
      <w:r>
        <w:rPr>
          <w:rFonts w:hint="eastAsia" w:ascii="Times New Roman" w:hAnsi="Times New Roman" w:cs="Times New Roman"/>
          <w:color w:val="auto"/>
          <w:kern w:val="0"/>
          <w:sz w:val="24"/>
          <w:szCs w:val="24"/>
          <w:lang w:val="en-US" w:eastAsia="zh-CN" w:bidi="ar-SA"/>
        </w:rPr>
        <w:t>FROM iceberg_scan('s3://bucket/iceberg_table') AS (</w:t>
      </w:r>
    </w:p>
    <w:p w14:paraId="50CA1CA0">
      <w:pPr>
        <w:rPr>
          <w:rFonts w:hint="eastAsia" w:ascii="Times New Roman" w:hAnsi="Times New Roman" w:cs="Times New Roman"/>
          <w:color w:val="auto"/>
          <w:kern w:val="0"/>
          <w:sz w:val="24"/>
          <w:szCs w:val="24"/>
          <w:lang w:val="en-US" w:eastAsia="zh-CN" w:bidi="ar-SA"/>
        </w:rPr>
      </w:pPr>
      <w:r>
        <w:rPr>
          <w:rFonts w:hint="eastAsia" w:ascii="Times New Roman" w:hAnsi="Times New Roman" w:cs="Times New Roman"/>
          <w:color w:val="auto"/>
          <w:kern w:val="0"/>
          <w:sz w:val="24"/>
          <w:szCs w:val="24"/>
          <w:lang w:val="en-US" w:eastAsia="zh-CN" w:bidi="ar-SA"/>
        </w:rPr>
        <w:t xml:space="preserve">  user_id INT,</w:t>
      </w:r>
    </w:p>
    <w:p w14:paraId="56968758">
      <w:pPr>
        <w:rPr>
          <w:rFonts w:hint="eastAsia" w:ascii="Times New Roman" w:hAnsi="Times New Roman" w:cs="Times New Roman"/>
          <w:color w:val="auto"/>
          <w:kern w:val="0"/>
          <w:sz w:val="24"/>
          <w:szCs w:val="24"/>
          <w:lang w:val="en-US" w:eastAsia="zh-CN" w:bidi="ar-SA"/>
        </w:rPr>
      </w:pPr>
      <w:r>
        <w:rPr>
          <w:rFonts w:hint="eastAsia" w:ascii="Times New Roman" w:hAnsi="Times New Roman" w:cs="Times New Roman"/>
          <w:color w:val="auto"/>
          <w:kern w:val="0"/>
          <w:sz w:val="24"/>
          <w:szCs w:val="24"/>
          <w:lang w:val="en-US" w:eastAsia="zh-CN" w:bidi="ar-SA"/>
        </w:rPr>
        <w:t xml:space="preserve">  event_type TEXT,</w:t>
      </w:r>
    </w:p>
    <w:p w14:paraId="467E178C">
      <w:pPr>
        <w:rPr>
          <w:rFonts w:hint="eastAsia" w:ascii="Times New Roman" w:hAnsi="Times New Roman" w:cs="Times New Roman"/>
          <w:color w:val="auto"/>
          <w:kern w:val="0"/>
          <w:sz w:val="24"/>
          <w:szCs w:val="24"/>
          <w:lang w:val="en-US" w:eastAsia="zh-CN" w:bidi="ar-SA"/>
        </w:rPr>
      </w:pPr>
      <w:r>
        <w:rPr>
          <w:rFonts w:hint="eastAsia" w:ascii="Times New Roman" w:hAnsi="Times New Roman" w:cs="Times New Roman"/>
          <w:color w:val="auto"/>
          <w:kern w:val="0"/>
          <w:sz w:val="24"/>
          <w:szCs w:val="24"/>
          <w:lang w:val="en-US" w:eastAsia="zh-CN" w:bidi="ar-SA"/>
        </w:rPr>
        <w:t xml:space="preserve">  created_at TIMESTAMP</w:t>
      </w:r>
    </w:p>
    <w:p w14:paraId="4667E524">
      <w:pPr>
        <w:rPr>
          <w:rFonts w:hint="eastAsia" w:ascii="Times New Roman" w:hAnsi="Times New Roman" w:cs="Times New Roman"/>
          <w:color w:val="auto"/>
          <w:kern w:val="0"/>
          <w:sz w:val="24"/>
          <w:szCs w:val="24"/>
          <w:lang w:val="en-US" w:eastAsia="zh-CN" w:bidi="ar-SA"/>
        </w:rPr>
      </w:pPr>
      <w:r>
        <w:rPr>
          <w:rFonts w:hint="eastAsia" w:ascii="Times New Roman" w:hAnsi="Times New Roman" w:cs="Times New Roman"/>
          <w:color w:val="auto"/>
          <w:kern w:val="0"/>
          <w:sz w:val="24"/>
          <w:szCs w:val="24"/>
          <w:lang w:val="en-US" w:eastAsia="zh-CN" w:bidi="ar-SA"/>
        </w:rPr>
        <w:t>)</w:t>
      </w:r>
    </w:p>
    <w:p w14:paraId="7B5AF0BC">
      <w:pPr>
        <w:rPr>
          <w:rFonts w:hint="eastAsia" w:ascii="Times New Roman" w:hAnsi="Times New Roman" w:cs="Times New Roman"/>
          <w:color w:val="auto"/>
          <w:kern w:val="0"/>
          <w:sz w:val="24"/>
          <w:szCs w:val="24"/>
          <w:lang w:val="en-US" w:eastAsia="zh-CN" w:bidi="ar-SA"/>
        </w:rPr>
      </w:pPr>
      <w:r>
        <w:rPr>
          <w:rFonts w:hint="eastAsia" w:ascii="Times New Roman" w:hAnsi="Times New Roman" w:cs="Times New Roman"/>
          <w:color w:val="auto"/>
          <w:kern w:val="0"/>
          <w:sz w:val="24"/>
          <w:szCs w:val="24"/>
          <w:lang w:val="en-US" w:eastAsia="zh-CN" w:bidi="ar-SA"/>
        </w:rPr>
        <w:t>WHERE created_at &gt; '2023-01-01';</w:t>
      </w:r>
    </w:p>
    <w:p w14:paraId="05FB621A">
      <w:pPr>
        <w:pStyle w:val="4"/>
        <w:spacing w:before="0" w:after="0" w:line="240" w:lineRule="auto"/>
        <w:ind w:left="1751" w:hanging="1751" w:hangingChars="545"/>
        <w:jc w:val="left"/>
        <w:rPr>
          <w:rFonts w:hint="eastAsia"/>
          <w:color w:val="auto"/>
          <w:szCs w:val="24"/>
        </w:rPr>
      </w:pPr>
      <w:bookmarkStart w:id="170" w:name="_Toc20252"/>
      <w:r>
        <w:rPr>
          <w:rFonts w:hint="eastAsia" w:ascii="宋体" w:hAnsi="宋体"/>
          <w:lang w:val="en-US" w:eastAsia="zh-CN"/>
        </w:rPr>
        <w:t>查询Delta Lake表</w:t>
      </w:r>
      <w:bookmarkEnd w:id="170"/>
    </w:p>
    <w:p w14:paraId="2F6F2A52">
      <w:pPr>
        <w:rPr>
          <w:rFonts w:hint="eastAsia" w:ascii="Times New Roman" w:hAnsi="Times New Roman" w:cs="Times New Roman"/>
          <w:color w:val="auto"/>
          <w:kern w:val="0"/>
          <w:sz w:val="24"/>
          <w:szCs w:val="24"/>
          <w:lang w:val="en-US" w:eastAsia="zh-CN" w:bidi="ar-SA"/>
        </w:rPr>
      </w:pPr>
      <w:r>
        <w:rPr>
          <w:rFonts w:hint="eastAsia" w:ascii="Times New Roman" w:hAnsi="Times New Roman" w:cs="Times New Roman"/>
          <w:color w:val="auto"/>
          <w:kern w:val="0"/>
          <w:sz w:val="24"/>
          <w:szCs w:val="24"/>
          <w:lang w:val="en-US" w:eastAsia="zh-CN" w:bidi="ar-SA"/>
        </w:rPr>
        <w:t xml:space="preserve">SELECT </w:t>
      </w:r>
    </w:p>
    <w:p w14:paraId="310F72A9">
      <w:pPr>
        <w:rPr>
          <w:rFonts w:hint="eastAsia" w:ascii="Times New Roman" w:hAnsi="Times New Roman" w:cs="Times New Roman"/>
          <w:color w:val="auto"/>
          <w:kern w:val="0"/>
          <w:sz w:val="24"/>
          <w:szCs w:val="24"/>
          <w:lang w:val="en-US" w:eastAsia="zh-CN" w:bidi="ar-SA"/>
        </w:rPr>
      </w:pPr>
      <w:r>
        <w:rPr>
          <w:rFonts w:hint="eastAsia" w:ascii="Times New Roman" w:hAnsi="Times New Roman" w:cs="Times New Roman"/>
          <w:color w:val="auto"/>
          <w:kern w:val="0"/>
          <w:sz w:val="24"/>
          <w:szCs w:val="24"/>
          <w:lang w:val="en-US" w:eastAsia="zh-CN" w:bidi="ar-SA"/>
        </w:rPr>
        <w:t xml:space="preserve">  user_id,</w:t>
      </w:r>
    </w:p>
    <w:p w14:paraId="2890493E">
      <w:pPr>
        <w:rPr>
          <w:rFonts w:hint="eastAsia" w:ascii="Times New Roman" w:hAnsi="Times New Roman" w:cs="Times New Roman"/>
          <w:color w:val="auto"/>
          <w:kern w:val="0"/>
          <w:sz w:val="24"/>
          <w:szCs w:val="24"/>
          <w:lang w:val="en-US" w:eastAsia="zh-CN" w:bidi="ar-SA"/>
        </w:rPr>
      </w:pPr>
      <w:r>
        <w:rPr>
          <w:rFonts w:hint="eastAsia" w:ascii="Times New Roman" w:hAnsi="Times New Roman" w:cs="Times New Roman"/>
          <w:color w:val="auto"/>
          <w:kern w:val="0"/>
          <w:sz w:val="24"/>
          <w:szCs w:val="24"/>
          <w:lang w:val="en-US" w:eastAsia="zh-CN" w:bidi="ar-SA"/>
        </w:rPr>
        <w:t xml:space="preserve">  event_type,</w:t>
      </w:r>
    </w:p>
    <w:p w14:paraId="2F2611FF">
      <w:pPr>
        <w:rPr>
          <w:rFonts w:hint="eastAsia" w:ascii="Times New Roman" w:hAnsi="Times New Roman" w:cs="Times New Roman"/>
          <w:color w:val="auto"/>
          <w:kern w:val="0"/>
          <w:sz w:val="24"/>
          <w:szCs w:val="24"/>
          <w:lang w:val="en-US" w:eastAsia="zh-CN" w:bidi="ar-SA"/>
        </w:rPr>
      </w:pPr>
      <w:r>
        <w:rPr>
          <w:rFonts w:hint="eastAsia" w:ascii="Times New Roman" w:hAnsi="Times New Roman" w:cs="Times New Roman"/>
          <w:color w:val="auto"/>
          <w:kern w:val="0"/>
          <w:sz w:val="24"/>
          <w:szCs w:val="24"/>
          <w:lang w:val="en-US" w:eastAsia="zh-CN" w:bidi="ar-SA"/>
        </w:rPr>
        <w:t xml:space="preserve">  created_at</w:t>
      </w:r>
    </w:p>
    <w:p w14:paraId="1711F696">
      <w:pPr>
        <w:rPr>
          <w:rFonts w:hint="eastAsia" w:ascii="Times New Roman" w:hAnsi="Times New Roman" w:cs="Times New Roman"/>
          <w:color w:val="auto"/>
          <w:kern w:val="0"/>
          <w:sz w:val="24"/>
          <w:szCs w:val="24"/>
          <w:lang w:val="en-US" w:eastAsia="zh-CN" w:bidi="ar-SA"/>
        </w:rPr>
      </w:pPr>
      <w:r>
        <w:rPr>
          <w:rFonts w:hint="eastAsia" w:ascii="Times New Roman" w:hAnsi="Times New Roman" w:cs="Times New Roman"/>
          <w:color w:val="auto"/>
          <w:kern w:val="0"/>
          <w:sz w:val="24"/>
          <w:szCs w:val="24"/>
          <w:lang w:val="en-US" w:eastAsia="zh-CN" w:bidi="ar-SA"/>
        </w:rPr>
        <w:t>FROM delta_scan('s3://bucket/delta_table') AS (</w:t>
      </w:r>
    </w:p>
    <w:p w14:paraId="1C9208BC">
      <w:pPr>
        <w:rPr>
          <w:rFonts w:hint="eastAsia" w:ascii="Times New Roman" w:hAnsi="Times New Roman" w:cs="Times New Roman"/>
          <w:color w:val="auto"/>
          <w:kern w:val="0"/>
          <w:sz w:val="24"/>
          <w:szCs w:val="24"/>
          <w:lang w:val="en-US" w:eastAsia="zh-CN" w:bidi="ar-SA"/>
        </w:rPr>
      </w:pPr>
      <w:r>
        <w:rPr>
          <w:rFonts w:hint="eastAsia" w:ascii="Times New Roman" w:hAnsi="Times New Roman" w:cs="Times New Roman"/>
          <w:color w:val="auto"/>
          <w:kern w:val="0"/>
          <w:sz w:val="24"/>
          <w:szCs w:val="24"/>
          <w:lang w:val="en-US" w:eastAsia="zh-CN" w:bidi="ar-SA"/>
        </w:rPr>
        <w:t xml:space="preserve">  user_id INT,</w:t>
      </w:r>
    </w:p>
    <w:p w14:paraId="120E5862">
      <w:pPr>
        <w:rPr>
          <w:rFonts w:hint="eastAsia" w:ascii="Times New Roman" w:hAnsi="Times New Roman" w:cs="Times New Roman"/>
          <w:color w:val="auto"/>
          <w:kern w:val="0"/>
          <w:sz w:val="24"/>
          <w:szCs w:val="24"/>
          <w:lang w:val="en-US" w:eastAsia="zh-CN" w:bidi="ar-SA"/>
        </w:rPr>
      </w:pPr>
      <w:r>
        <w:rPr>
          <w:rFonts w:hint="eastAsia" w:ascii="Times New Roman" w:hAnsi="Times New Roman" w:cs="Times New Roman"/>
          <w:color w:val="auto"/>
          <w:kern w:val="0"/>
          <w:sz w:val="24"/>
          <w:szCs w:val="24"/>
          <w:lang w:val="en-US" w:eastAsia="zh-CN" w:bidi="ar-SA"/>
        </w:rPr>
        <w:t xml:space="preserve">  event_type TEXT,</w:t>
      </w:r>
    </w:p>
    <w:p w14:paraId="61DE0944">
      <w:pPr>
        <w:rPr>
          <w:rFonts w:hint="eastAsia" w:ascii="Times New Roman" w:hAnsi="Times New Roman" w:cs="Times New Roman"/>
          <w:color w:val="auto"/>
          <w:kern w:val="0"/>
          <w:sz w:val="24"/>
          <w:szCs w:val="24"/>
          <w:lang w:val="en-US" w:eastAsia="zh-CN" w:bidi="ar-SA"/>
        </w:rPr>
      </w:pPr>
      <w:r>
        <w:rPr>
          <w:rFonts w:hint="eastAsia" w:ascii="Times New Roman" w:hAnsi="Times New Roman" w:cs="Times New Roman"/>
          <w:color w:val="auto"/>
          <w:kern w:val="0"/>
          <w:sz w:val="24"/>
          <w:szCs w:val="24"/>
          <w:lang w:val="en-US" w:eastAsia="zh-CN" w:bidi="ar-SA"/>
        </w:rPr>
        <w:t xml:space="preserve">  created_at TIMESTAMP</w:t>
      </w:r>
    </w:p>
    <w:p w14:paraId="605E6507">
      <w:pPr>
        <w:rPr>
          <w:rFonts w:hint="eastAsia" w:ascii="Times New Roman" w:hAnsi="Times New Roman" w:cs="Times New Roman"/>
          <w:color w:val="auto"/>
          <w:kern w:val="0"/>
          <w:sz w:val="24"/>
          <w:szCs w:val="24"/>
          <w:lang w:val="en-US" w:eastAsia="zh-CN" w:bidi="ar-SA"/>
        </w:rPr>
      </w:pPr>
      <w:r>
        <w:rPr>
          <w:rFonts w:hint="eastAsia" w:ascii="Times New Roman" w:hAnsi="Times New Roman" w:cs="Times New Roman"/>
          <w:color w:val="auto"/>
          <w:kern w:val="0"/>
          <w:sz w:val="24"/>
          <w:szCs w:val="24"/>
          <w:lang w:val="en-US" w:eastAsia="zh-CN" w:bidi="ar-SA"/>
        </w:rPr>
        <w:t>)</w:t>
      </w:r>
    </w:p>
    <w:p w14:paraId="1C0D0C4C">
      <w:pPr>
        <w:rPr>
          <w:rFonts w:hint="eastAsia" w:ascii="Times New Roman" w:hAnsi="Times New Roman" w:cs="Times New Roman"/>
          <w:color w:val="auto"/>
          <w:kern w:val="0"/>
          <w:sz w:val="24"/>
          <w:szCs w:val="24"/>
          <w:lang w:val="en-US" w:eastAsia="zh-CN" w:bidi="ar-SA"/>
        </w:rPr>
      </w:pPr>
      <w:r>
        <w:rPr>
          <w:rFonts w:hint="eastAsia" w:ascii="Times New Roman" w:hAnsi="Times New Roman" w:cs="Times New Roman"/>
          <w:color w:val="auto"/>
          <w:kern w:val="0"/>
          <w:sz w:val="24"/>
          <w:szCs w:val="24"/>
          <w:lang w:val="en-US" w:eastAsia="zh-CN" w:bidi="ar-SA"/>
        </w:rPr>
        <w:t>WHERE created_at &gt; '2023-01-01';</w:t>
      </w:r>
    </w:p>
    <w:p w14:paraId="5340C7A4">
      <w:pPr>
        <w:rPr>
          <w:rFonts w:hint="eastAsia" w:ascii="宋体" w:hAnsi="宋体"/>
          <w:lang w:val="en-US" w:eastAsia="zh-CN"/>
        </w:rPr>
      </w:pPr>
    </w:p>
    <w:p w14:paraId="55AA781D">
      <w:pPr>
        <w:pStyle w:val="4"/>
        <w:bidi w:val="0"/>
      </w:pPr>
      <w:bookmarkStart w:id="171" w:name="_Toc14636"/>
      <w:r>
        <w:rPr>
          <w:lang w:eastAsia="zh-CN"/>
        </w:rPr>
        <w:t>与 PostgreSQL 表连接</w:t>
      </w:r>
      <w:bookmarkEnd w:id="171"/>
    </w:p>
    <w:p w14:paraId="530ECD0E">
      <w:pPr>
        <w:rPr>
          <w:rFonts w:hint="eastAsia" w:ascii="宋体" w:hAnsi="宋体" w:cs="宋体"/>
          <w:sz w:val="24"/>
          <w:szCs w:val="24"/>
          <w:lang w:val="en-US" w:eastAsia="zh-CN"/>
        </w:rPr>
      </w:pPr>
      <w:r>
        <w:rPr>
          <w:rFonts w:hint="eastAsia" w:ascii="宋体" w:hAnsi="宋体" w:eastAsia="宋体" w:cs="宋体"/>
          <w:sz w:val="24"/>
          <w:szCs w:val="24"/>
          <w:lang w:val="en-US" w:eastAsia="zh-CN"/>
        </w:rPr>
        <w:t>Ivy</w:t>
      </w:r>
      <w:r>
        <w:rPr>
          <w:rFonts w:hint="eastAsia" w:ascii="宋体" w:hAnsi="宋体" w:cs="宋体"/>
          <w:sz w:val="24"/>
          <w:szCs w:val="24"/>
          <w:lang w:val="en-US" w:eastAsia="zh-CN"/>
        </w:rPr>
        <w:t>_mooncake</w:t>
      </w:r>
      <w:r>
        <w:rPr>
          <w:rFonts w:hint="eastAsia" w:ascii="宋体" w:hAnsi="宋体" w:eastAsia="宋体" w:cs="宋体"/>
          <w:sz w:val="24"/>
          <w:szCs w:val="24"/>
          <w:lang w:val="en-US" w:eastAsia="zh-CN"/>
        </w:rPr>
        <w:t>支持</w:t>
      </w:r>
      <w:r>
        <w:rPr>
          <w:rFonts w:ascii="宋体" w:hAnsi="宋体" w:eastAsia="宋体" w:cs="宋体"/>
          <w:sz w:val="24"/>
          <w:szCs w:val="24"/>
          <w:lang w:eastAsia="zh-CN"/>
        </w:rPr>
        <w:t>将外部文件与 PostgreSQL 表连接，而无需事先加载数据</w:t>
      </w:r>
      <w:r>
        <w:rPr>
          <w:rFonts w:hint="eastAsia" w:ascii="宋体" w:hAnsi="宋体" w:cs="宋体"/>
          <w:sz w:val="24"/>
          <w:szCs w:val="24"/>
          <w:lang w:val="en-US" w:eastAsia="zh-CN"/>
        </w:rPr>
        <w:t>:</w:t>
      </w:r>
    </w:p>
    <w:p w14:paraId="5B0A0A9E">
      <w:pPr>
        <w:rPr>
          <w:rFonts w:hint="default" w:ascii="宋体" w:hAnsi="宋体" w:cs="宋体"/>
          <w:sz w:val="24"/>
          <w:szCs w:val="24"/>
          <w:lang w:val="en-US" w:eastAsia="zh-CN"/>
        </w:rPr>
      </w:pPr>
    </w:p>
    <w:p w14:paraId="4DD68D8D">
      <w:pPr>
        <w:rPr>
          <w:rFonts w:hint="default" w:ascii="Times New Roman" w:hAnsi="Times New Roman" w:cs="Times New Roman"/>
          <w:color w:val="auto"/>
          <w:kern w:val="0"/>
          <w:sz w:val="24"/>
          <w:szCs w:val="24"/>
          <w:lang w:val="en-US" w:eastAsia="zh-CN" w:bidi="ar-SA"/>
        </w:rPr>
      </w:pPr>
      <w:r>
        <w:rPr>
          <w:rFonts w:hint="default" w:ascii="Times New Roman" w:hAnsi="Times New Roman" w:cs="Times New Roman"/>
          <w:color w:val="auto"/>
          <w:kern w:val="0"/>
          <w:sz w:val="24"/>
          <w:szCs w:val="24"/>
          <w:lang w:val="en-US" w:eastAsia="zh-CN" w:bidi="ar-SA"/>
        </w:rPr>
        <w:t xml:space="preserve">SELECT </w:t>
      </w:r>
    </w:p>
    <w:p w14:paraId="2C834F5E">
      <w:pPr>
        <w:rPr>
          <w:rFonts w:hint="default" w:ascii="Times New Roman" w:hAnsi="Times New Roman" w:cs="Times New Roman"/>
          <w:color w:val="auto"/>
          <w:kern w:val="0"/>
          <w:sz w:val="24"/>
          <w:szCs w:val="24"/>
          <w:lang w:val="en-US" w:eastAsia="zh-CN" w:bidi="ar-SA"/>
        </w:rPr>
      </w:pPr>
      <w:r>
        <w:rPr>
          <w:rFonts w:hint="default" w:ascii="Times New Roman" w:hAnsi="Times New Roman" w:cs="Times New Roman"/>
          <w:color w:val="auto"/>
          <w:kern w:val="0"/>
          <w:sz w:val="24"/>
          <w:szCs w:val="24"/>
          <w:lang w:val="en-US" w:eastAsia="zh-CN" w:bidi="ar-SA"/>
        </w:rPr>
        <w:t xml:space="preserve">  u.name,</w:t>
      </w:r>
    </w:p>
    <w:p w14:paraId="3C23FD92">
      <w:pPr>
        <w:rPr>
          <w:rFonts w:hint="default" w:ascii="Times New Roman" w:hAnsi="Times New Roman" w:cs="Times New Roman"/>
          <w:color w:val="auto"/>
          <w:kern w:val="0"/>
          <w:sz w:val="24"/>
          <w:szCs w:val="24"/>
          <w:lang w:val="en-US" w:eastAsia="zh-CN" w:bidi="ar-SA"/>
        </w:rPr>
      </w:pPr>
      <w:r>
        <w:rPr>
          <w:rFonts w:hint="default" w:ascii="Times New Roman" w:hAnsi="Times New Roman" w:cs="Times New Roman"/>
          <w:color w:val="auto"/>
          <w:kern w:val="0"/>
          <w:sz w:val="24"/>
          <w:szCs w:val="24"/>
          <w:lang w:val="en-US" w:eastAsia="zh-CN" w:bidi="ar-SA"/>
        </w:rPr>
        <w:t xml:space="preserve">  u.email,</w:t>
      </w:r>
    </w:p>
    <w:p w14:paraId="6CAD3F69">
      <w:pPr>
        <w:rPr>
          <w:rFonts w:hint="default" w:ascii="Times New Roman" w:hAnsi="Times New Roman" w:cs="Times New Roman"/>
          <w:color w:val="auto"/>
          <w:kern w:val="0"/>
          <w:sz w:val="24"/>
          <w:szCs w:val="24"/>
          <w:lang w:val="en-US" w:eastAsia="zh-CN" w:bidi="ar-SA"/>
        </w:rPr>
      </w:pPr>
      <w:r>
        <w:rPr>
          <w:rFonts w:hint="default" w:ascii="Times New Roman" w:hAnsi="Times New Roman" w:cs="Times New Roman"/>
          <w:color w:val="auto"/>
          <w:kern w:val="0"/>
          <w:sz w:val="24"/>
          <w:szCs w:val="24"/>
          <w:lang w:val="en-US" w:eastAsia="zh-CN" w:bidi="ar-SA"/>
        </w:rPr>
        <w:t xml:space="preserve">  e.event_type,</w:t>
      </w:r>
    </w:p>
    <w:p w14:paraId="260BDF4D">
      <w:pPr>
        <w:rPr>
          <w:rFonts w:hint="default" w:ascii="Times New Roman" w:hAnsi="Times New Roman" w:cs="Times New Roman"/>
          <w:color w:val="auto"/>
          <w:kern w:val="0"/>
          <w:sz w:val="24"/>
          <w:szCs w:val="24"/>
          <w:lang w:val="en-US" w:eastAsia="zh-CN" w:bidi="ar-SA"/>
        </w:rPr>
      </w:pPr>
      <w:r>
        <w:rPr>
          <w:rFonts w:hint="default" w:ascii="Times New Roman" w:hAnsi="Times New Roman" w:cs="Times New Roman"/>
          <w:color w:val="auto"/>
          <w:kern w:val="0"/>
          <w:sz w:val="24"/>
          <w:szCs w:val="24"/>
          <w:lang w:val="en-US" w:eastAsia="zh-CN" w:bidi="ar-SA"/>
        </w:rPr>
        <w:t xml:space="preserve">  e.created_at</w:t>
      </w:r>
    </w:p>
    <w:p w14:paraId="2F165BC2">
      <w:pPr>
        <w:rPr>
          <w:rFonts w:hint="default" w:ascii="Times New Roman" w:hAnsi="Times New Roman" w:cs="Times New Roman"/>
          <w:color w:val="auto"/>
          <w:kern w:val="0"/>
          <w:sz w:val="24"/>
          <w:szCs w:val="24"/>
          <w:lang w:val="en-US" w:eastAsia="zh-CN" w:bidi="ar-SA"/>
        </w:rPr>
      </w:pPr>
      <w:r>
        <w:rPr>
          <w:rFonts w:hint="default" w:ascii="Times New Roman" w:hAnsi="Times New Roman" w:cs="Times New Roman"/>
          <w:color w:val="auto"/>
          <w:kern w:val="0"/>
          <w:sz w:val="24"/>
          <w:szCs w:val="24"/>
          <w:lang w:val="en-US" w:eastAsia="zh-CN" w:bidi="ar-SA"/>
        </w:rPr>
        <w:t>FROM users u</w:t>
      </w:r>
    </w:p>
    <w:p w14:paraId="794E9A5C">
      <w:pPr>
        <w:rPr>
          <w:rFonts w:hint="default" w:ascii="Times New Roman" w:hAnsi="Times New Roman" w:cs="Times New Roman"/>
          <w:color w:val="auto"/>
          <w:kern w:val="0"/>
          <w:sz w:val="24"/>
          <w:szCs w:val="24"/>
          <w:lang w:val="en-US" w:eastAsia="zh-CN" w:bidi="ar-SA"/>
        </w:rPr>
      </w:pPr>
      <w:r>
        <w:rPr>
          <w:rFonts w:hint="default" w:ascii="Times New Roman" w:hAnsi="Times New Roman" w:cs="Times New Roman"/>
          <w:color w:val="auto"/>
          <w:kern w:val="0"/>
          <w:sz w:val="24"/>
          <w:szCs w:val="24"/>
          <w:lang w:val="en-US" w:eastAsia="zh-CN" w:bidi="ar-SA"/>
        </w:rPr>
        <w:t>JOIN mooncake.read_parquet('s3://bucket/events.parquet') AS (</w:t>
      </w:r>
    </w:p>
    <w:p w14:paraId="650EAB87">
      <w:pPr>
        <w:rPr>
          <w:rFonts w:hint="default" w:ascii="Times New Roman" w:hAnsi="Times New Roman" w:cs="Times New Roman"/>
          <w:color w:val="auto"/>
          <w:kern w:val="0"/>
          <w:sz w:val="24"/>
          <w:szCs w:val="24"/>
          <w:lang w:val="en-US" w:eastAsia="zh-CN" w:bidi="ar-SA"/>
        </w:rPr>
      </w:pPr>
      <w:r>
        <w:rPr>
          <w:rFonts w:hint="default" w:ascii="Times New Roman" w:hAnsi="Times New Roman" w:cs="Times New Roman"/>
          <w:color w:val="auto"/>
          <w:kern w:val="0"/>
          <w:sz w:val="24"/>
          <w:szCs w:val="24"/>
          <w:lang w:val="en-US" w:eastAsia="zh-CN" w:bidi="ar-SA"/>
        </w:rPr>
        <w:t xml:space="preserve">  user_id INT,</w:t>
      </w:r>
    </w:p>
    <w:p w14:paraId="0DB5F64B">
      <w:pPr>
        <w:rPr>
          <w:rFonts w:hint="default" w:ascii="Times New Roman" w:hAnsi="Times New Roman" w:cs="Times New Roman"/>
          <w:color w:val="auto"/>
          <w:kern w:val="0"/>
          <w:sz w:val="24"/>
          <w:szCs w:val="24"/>
          <w:lang w:val="en-US" w:eastAsia="zh-CN" w:bidi="ar-SA"/>
        </w:rPr>
      </w:pPr>
      <w:r>
        <w:rPr>
          <w:rFonts w:hint="default" w:ascii="Times New Roman" w:hAnsi="Times New Roman" w:cs="Times New Roman"/>
          <w:color w:val="auto"/>
          <w:kern w:val="0"/>
          <w:sz w:val="24"/>
          <w:szCs w:val="24"/>
          <w:lang w:val="en-US" w:eastAsia="zh-CN" w:bidi="ar-SA"/>
        </w:rPr>
        <w:t xml:space="preserve">  event_type TEXT,</w:t>
      </w:r>
    </w:p>
    <w:p w14:paraId="5A5C088B">
      <w:pPr>
        <w:rPr>
          <w:rFonts w:hint="default" w:ascii="Times New Roman" w:hAnsi="Times New Roman" w:cs="Times New Roman"/>
          <w:color w:val="auto"/>
          <w:kern w:val="0"/>
          <w:sz w:val="24"/>
          <w:szCs w:val="24"/>
          <w:lang w:val="en-US" w:eastAsia="zh-CN" w:bidi="ar-SA"/>
        </w:rPr>
      </w:pPr>
      <w:r>
        <w:rPr>
          <w:rFonts w:hint="default" w:ascii="Times New Roman" w:hAnsi="Times New Roman" w:cs="Times New Roman"/>
          <w:color w:val="auto"/>
          <w:kern w:val="0"/>
          <w:sz w:val="24"/>
          <w:szCs w:val="24"/>
          <w:lang w:val="en-US" w:eastAsia="zh-CN" w:bidi="ar-SA"/>
        </w:rPr>
        <w:t xml:space="preserve">  created_at TIMESTAMP</w:t>
      </w:r>
    </w:p>
    <w:p w14:paraId="1A6474C8">
      <w:pPr>
        <w:rPr>
          <w:rFonts w:hint="default" w:ascii="Times New Roman" w:hAnsi="Times New Roman" w:cs="Times New Roman"/>
          <w:color w:val="auto"/>
          <w:kern w:val="0"/>
          <w:sz w:val="24"/>
          <w:szCs w:val="24"/>
          <w:lang w:val="en-US" w:eastAsia="zh-CN" w:bidi="ar-SA"/>
        </w:rPr>
      </w:pPr>
      <w:r>
        <w:rPr>
          <w:rFonts w:hint="default" w:ascii="Times New Roman" w:hAnsi="Times New Roman" w:cs="Times New Roman"/>
          <w:color w:val="auto"/>
          <w:kern w:val="0"/>
          <w:sz w:val="24"/>
          <w:szCs w:val="24"/>
          <w:lang w:val="en-US" w:eastAsia="zh-CN" w:bidi="ar-SA"/>
        </w:rPr>
        <w:t>) e ON u.id = e.user_id</w:t>
      </w:r>
    </w:p>
    <w:p w14:paraId="26F4A507">
      <w:pPr>
        <w:rPr>
          <w:rFonts w:hint="default" w:ascii="Times New Roman" w:hAnsi="Times New Roman" w:cs="Times New Roman"/>
          <w:color w:val="auto"/>
          <w:kern w:val="0"/>
          <w:sz w:val="24"/>
          <w:szCs w:val="24"/>
          <w:lang w:val="en-US" w:eastAsia="zh-CN" w:bidi="ar-SA"/>
        </w:rPr>
      </w:pPr>
      <w:r>
        <w:rPr>
          <w:rFonts w:hint="default" w:ascii="Times New Roman" w:hAnsi="Times New Roman" w:cs="Times New Roman"/>
          <w:color w:val="auto"/>
          <w:kern w:val="0"/>
          <w:sz w:val="24"/>
          <w:szCs w:val="24"/>
          <w:lang w:val="en-US" w:eastAsia="zh-CN" w:bidi="ar-SA"/>
        </w:rPr>
        <w:t>WHERE e.created_at &gt; '2023-01-01';</w:t>
      </w:r>
    </w:p>
    <w:p w14:paraId="667D1F0F">
      <w:pPr>
        <w:widowControl w:val="0"/>
        <w:numPr>
          <w:ilvl w:val="0"/>
          <w:numId w:val="0"/>
        </w:numPr>
        <w:jc w:val="both"/>
        <w:rPr>
          <w:rFonts w:hint="default" w:ascii="宋体" w:hAnsi="宋体" w:eastAsia="宋体" w:cs="宋体"/>
          <w:sz w:val="24"/>
          <w:szCs w:val="24"/>
          <w:lang w:val="en-US" w:eastAsia="zh-CN"/>
        </w:rPr>
      </w:pPr>
    </w:p>
    <w:p w14:paraId="06C58E43">
      <w:pPr>
        <w:rPr>
          <w:rFonts w:hint="eastAsia" w:ascii="宋体" w:hAnsi="宋体"/>
          <w:lang w:val="en-US" w:eastAsia="zh-CN"/>
        </w:rPr>
      </w:pPr>
    </w:p>
    <w:p w14:paraId="7A3CD719">
      <w:pPr>
        <w:pStyle w:val="4"/>
        <w:bidi w:val="0"/>
      </w:pPr>
      <w:r>
        <w:rPr>
          <w:rFonts w:hint="eastAsia"/>
          <w:lang w:val="en-US" w:eastAsia="zh-CN"/>
        </w:rPr>
        <w:t xml:space="preserve"> </w:t>
      </w:r>
      <w:bookmarkStart w:id="172" w:name="_Toc23342"/>
      <w:r>
        <w:rPr>
          <w:rFonts w:hint="eastAsia"/>
          <w:lang w:val="en-US" w:eastAsia="zh-CN"/>
        </w:rPr>
        <w:t>外部表性能问题</w:t>
      </w:r>
      <w:bookmarkEnd w:id="172"/>
    </w:p>
    <w:p w14:paraId="11055022">
      <w:pPr>
        <w:rPr>
          <w:rFonts w:ascii="宋体" w:hAnsi="宋体" w:eastAsia="宋体" w:cs="宋体"/>
          <w:sz w:val="24"/>
          <w:szCs w:val="24"/>
          <w:lang w:eastAsia="zh-CN"/>
        </w:rPr>
      </w:pPr>
      <w:r>
        <w:rPr>
          <w:rFonts w:ascii="宋体" w:hAnsi="宋体" w:eastAsia="宋体" w:cs="宋体"/>
          <w:sz w:val="24"/>
          <w:szCs w:val="24"/>
          <w:lang w:eastAsia="zh-CN"/>
        </w:rPr>
        <w:t>直接查询外部文件便于进行临时分析，但性能有限。对于频繁访问的数据或复杂的分析工作负载，</w:t>
      </w:r>
      <w:r>
        <w:rPr>
          <w:rFonts w:hint="eastAsia" w:ascii="宋体" w:hAnsi="宋体" w:cs="宋体"/>
          <w:sz w:val="24"/>
          <w:szCs w:val="24"/>
          <w:lang w:val="en-US" w:eastAsia="zh-CN"/>
        </w:rPr>
        <w:t>建议</w:t>
      </w:r>
      <w:r>
        <w:rPr>
          <w:rFonts w:ascii="宋体" w:hAnsi="宋体" w:eastAsia="宋体" w:cs="宋体"/>
          <w:sz w:val="24"/>
          <w:szCs w:val="24"/>
          <w:lang w:eastAsia="zh-CN"/>
        </w:rPr>
        <w:t xml:space="preserve">将数据加载到 </w:t>
      </w:r>
      <w:r>
        <w:rPr>
          <w:rFonts w:hint="eastAsia" w:ascii="宋体" w:hAnsi="宋体" w:cs="宋体"/>
          <w:sz w:val="24"/>
          <w:szCs w:val="24"/>
          <w:lang w:val="en-US" w:eastAsia="zh-CN"/>
        </w:rPr>
        <w:t>Ivy</w:t>
      </w:r>
      <w:r>
        <w:rPr>
          <w:rFonts w:ascii="宋体" w:hAnsi="宋体" w:eastAsia="宋体" w:cs="宋体"/>
          <w:sz w:val="24"/>
          <w:szCs w:val="24"/>
          <w:lang w:eastAsia="zh-CN"/>
        </w:rPr>
        <w:t>_mooncake 列存储表中，以显著提高性能：</w:t>
      </w:r>
    </w:p>
    <w:p w14:paraId="0BFCCF5C">
      <w:pPr>
        <w:rPr>
          <w:rFonts w:hint="eastAsia" w:ascii="Times New Roman" w:hAnsi="Times New Roman" w:cs="Times New Roman"/>
          <w:color w:val="auto"/>
          <w:kern w:val="0"/>
          <w:sz w:val="24"/>
          <w:szCs w:val="24"/>
          <w:lang w:val="en-US" w:eastAsia="zh-CN" w:bidi="ar-SA"/>
        </w:rPr>
      </w:pPr>
      <w:r>
        <w:rPr>
          <w:rFonts w:hint="eastAsia" w:ascii="Times New Roman" w:hAnsi="Times New Roman" w:cs="Times New Roman"/>
          <w:color w:val="auto"/>
          <w:kern w:val="0"/>
          <w:sz w:val="24"/>
          <w:szCs w:val="24"/>
          <w:lang w:val="en-US" w:eastAsia="zh-CN" w:bidi="ar-SA"/>
        </w:rPr>
        <w:t>CREATE TABLE events_analytics USING columnstore AS</w:t>
      </w:r>
    </w:p>
    <w:p w14:paraId="5EF527B9">
      <w:pPr>
        <w:rPr>
          <w:rFonts w:hint="eastAsia" w:ascii="Times New Roman" w:hAnsi="Times New Roman" w:cs="Times New Roman"/>
          <w:color w:val="auto"/>
          <w:kern w:val="0"/>
          <w:sz w:val="24"/>
          <w:szCs w:val="24"/>
          <w:lang w:val="en-US" w:eastAsia="zh-CN" w:bidi="ar-SA"/>
        </w:rPr>
      </w:pPr>
      <w:r>
        <w:rPr>
          <w:rFonts w:hint="eastAsia" w:ascii="Times New Roman" w:hAnsi="Times New Roman" w:cs="Times New Roman"/>
          <w:color w:val="auto"/>
          <w:kern w:val="0"/>
          <w:sz w:val="24"/>
          <w:szCs w:val="24"/>
          <w:lang w:val="en-US" w:eastAsia="zh-CN" w:bidi="ar-SA"/>
        </w:rPr>
        <w:t>SELECT * FROM mooncake.read_parquet('s3://bucket/events/*.parquet') AS (</w:t>
      </w:r>
    </w:p>
    <w:p w14:paraId="2CB9D023">
      <w:pPr>
        <w:rPr>
          <w:rFonts w:hint="eastAsia" w:ascii="Times New Roman" w:hAnsi="Times New Roman" w:cs="Times New Roman"/>
          <w:color w:val="auto"/>
          <w:kern w:val="0"/>
          <w:sz w:val="24"/>
          <w:szCs w:val="24"/>
          <w:lang w:val="en-US" w:eastAsia="zh-CN" w:bidi="ar-SA"/>
        </w:rPr>
      </w:pPr>
      <w:r>
        <w:rPr>
          <w:rFonts w:hint="eastAsia" w:ascii="Times New Roman" w:hAnsi="Times New Roman" w:cs="Times New Roman"/>
          <w:color w:val="auto"/>
          <w:kern w:val="0"/>
          <w:sz w:val="24"/>
          <w:szCs w:val="24"/>
          <w:lang w:val="en-US" w:eastAsia="zh-CN" w:bidi="ar-SA"/>
        </w:rPr>
        <w:t xml:space="preserve">  user_id INT,</w:t>
      </w:r>
    </w:p>
    <w:p w14:paraId="3D82C15E">
      <w:pPr>
        <w:rPr>
          <w:rFonts w:hint="eastAsia" w:ascii="Times New Roman" w:hAnsi="Times New Roman" w:cs="Times New Roman"/>
          <w:color w:val="auto"/>
          <w:kern w:val="0"/>
          <w:sz w:val="24"/>
          <w:szCs w:val="24"/>
          <w:lang w:val="en-US" w:eastAsia="zh-CN" w:bidi="ar-SA"/>
        </w:rPr>
      </w:pPr>
      <w:r>
        <w:rPr>
          <w:rFonts w:hint="eastAsia" w:ascii="Times New Roman" w:hAnsi="Times New Roman" w:cs="Times New Roman"/>
          <w:color w:val="auto"/>
          <w:kern w:val="0"/>
          <w:sz w:val="24"/>
          <w:szCs w:val="24"/>
          <w:lang w:val="en-US" w:eastAsia="zh-CN" w:bidi="ar-SA"/>
        </w:rPr>
        <w:t xml:space="preserve">  event_type TEXT,</w:t>
      </w:r>
    </w:p>
    <w:p w14:paraId="747ED379">
      <w:pPr>
        <w:rPr>
          <w:rFonts w:hint="eastAsia" w:ascii="Times New Roman" w:hAnsi="Times New Roman" w:cs="Times New Roman"/>
          <w:color w:val="auto"/>
          <w:kern w:val="0"/>
          <w:sz w:val="24"/>
          <w:szCs w:val="24"/>
          <w:lang w:val="en-US" w:eastAsia="zh-CN" w:bidi="ar-SA"/>
        </w:rPr>
      </w:pPr>
      <w:r>
        <w:rPr>
          <w:rFonts w:hint="eastAsia" w:ascii="Times New Roman" w:hAnsi="Times New Roman" w:cs="Times New Roman"/>
          <w:color w:val="auto"/>
          <w:kern w:val="0"/>
          <w:sz w:val="24"/>
          <w:szCs w:val="24"/>
          <w:lang w:val="en-US" w:eastAsia="zh-CN" w:bidi="ar-SA"/>
        </w:rPr>
        <w:t xml:space="preserve">  created_at TIMESTAMP</w:t>
      </w:r>
    </w:p>
    <w:p w14:paraId="68BEF7F0">
      <w:pPr>
        <w:rPr>
          <w:rFonts w:hint="eastAsia" w:ascii="Times New Roman" w:hAnsi="Times New Roman" w:cs="Times New Roman"/>
          <w:color w:val="auto"/>
          <w:kern w:val="0"/>
          <w:sz w:val="24"/>
          <w:szCs w:val="24"/>
          <w:lang w:val="en-US" w:eastAsia="zh-CN" w:bidi="ar-SA"/>
        </w:rPr>
      </w:pPr>
      <w:r>
        <w:rPr>
          <w:rFonts w:hint="eastAsia" w:ascii="Times New Roman" w:hAnsi="Times New Roman" w:cs="Times New Roman"/>
          <w:color w:val="auto"/>
          <w:kern w:val="0"/>
          <w:sz w:val="24"/>
          <w:szCs w:val="24"/>
          <w:lang w:val="en-US" w:eastAsia="zh-CN" w:bidi="ar-SA"/>
        </w:rPr>
        <w:t>);</w:t>
      </w:r>
    </w:p>
    <w:p w14:paraId="61D5F244">
      <w:pPr>
        <w:rPr>
          <w:rFonts w:hint="eastAsia" w:ascii="Times New Roman" w:hAnsi="Times New Roman" w:cs="Times New Roman"/>
          <w:color w:val="auto"/>
          <w:kern w:val="0"/>
          <w:sz w:val="24"/>
          <w:szCs w:val="24"/>
          <w:lang w:val="en-US" w:eastAsia="zh-CN" w:bidi="ar-SA"/>
        </w:rPr>
      </w:pPr>
    </w:p>
    <w:p w14:paraId="46DC3112">
      <w:pPr>
        <w:pStyle w:val="3"/>
        <w:tabs>
          <w:tab w:val="left" w:pos="567"/>
        </w:tabs>
        <w:spacing w:before="0" w:after="0" w:line="240" w:lineRule="auto"/>
        <w:ind w:left="1259" w:hanging="1259" w:hangingChars="392"/>
        <w:jc w:val="left"/>
        <w:rPr>
          <w:rFonts w:ascii="宋体" w:hAnsi="宋体"/>
        </w:rPr>
      </w:pPr>
      <w:bookmarkStart w:id="173" w:name="_Toc4616"/>
      <w:r>
        <w:rPr>
          <w:rFonts w:hint="eastAsia" w:ascii="宋体" w:hAnsi="宋体"/>
          <w:lang w:val="en-US" w:eastAsia="zh-CN"/>
        </w:rPr>
        <w:t>Iceberg配置</w:t>
      </w:r>
      <w:bookmarkEnd w:id="173"/>
    </w:p>
    <w:p w14:paraId="7F482D6A">
      <w:r>
        <w:rPr>
          <w:rFonts w:hint="eastAsia" w:ascii="宋体" w:hAnsi="宋体" w:cs="宋体"/>
          <w:sz w:val="24"/>
          <w:szCs w:val="24"/>
          <w:lang w:val="en-US" w:eastAsia="zh-CN"/>
        </w:rPr>
        <w:t>Ivy</w:t>
      </w:r>
      <w:r>
        <w:rPr>
          <w:rFonts w:ascii="宋体" w:hAnsi="宋体" w:eastAsia="宋体" w:cs="宋体"/>
          <w:sz w:val="24"/>
          <w:szCs w:val="24"/>
          <w:lang w:eastAsia="zh-CN"/>
        </w:rPr>
        <w:t>_mooncake 将 Iceberg 表写入本地文件系统或云存储，从而与 Apache Iceberg 表格式生态系统兼容。</w:t>
      </w:r>
    </w:p>
    <w:p w14:paraId="2C610698">
      <w:pPr>
        <w:rPr>
          <w:rFonts w:hint="default" w:ascii="Times New Roman" w:hAnsi="Times New Roman" w:cs="Times New Roman"/>
          <w:color w:val="auto"/>
          <w:kern w:val="0"/>
          <w:sz w:val="24"/>
          <w:szCs w:val="24"/>
          <w:lang w:val="en-US" w:eastAsia="zh-CN" w:bidi="ar-SA"/>
        </w:rPr>
      </w:pPr>
    </w:p>
    <w:p w14:paraId="78A4F850">
      <w:pPr>
        <w:pStyle w:val="4"/>
        <w:bidi w:val="0"/>
      </w:pPr>
      <w:r>
        <w:rPr>
          <w:rFonts w:hint="eastAsia"/>
          <w:lang w:val="en-US" w:eastAsia="zh-CN"/>
        </w:rPr>
        <w:t xml:space="preserve"> </w:t>
      </w:r>
      <w:bookmarkStart w:id="174" w:name="_Toc7823"/>
      <w:r>
        <w:rPr>
          <w:rFonts w:hint="eastAsia"/>
          <w:lang w:val="en-US" w:eastAsia="zh-CN"/>
        </w:rPr>
        <w:t>Iceberg表元数据</w:t>
      </w:r>
      <w:bookmarkEnd w:id="174"/>
    </w:p>
    <w:p w14:paraId="06B0F279">
      <w:pPr>
        <w:rPr>
          <w:rFonts w:hint="eastAsia" w:ascii="Times New Roman" w:hAnsi="Times New Roman" w:cs="Times New Roman"/>
          <w:color w:val="auto"/>
          <w:kern w:val="0"/>
          <w:sz w:val="24"/>
          <w:szCs w:val="24"/>
          <w:lang w:val="en-US" w:eastAsia="zh-CN" w:bidi="ar-SA"/>
        </w:rPr>
      </w:pPr>
      <w:r>
        <w:rPr>
          <w:rFonts w:hint="eastAsia" w:ascii="Times New Roman" w:hAnsi="Times New Roman" w:cs="Times New Roman"/>
          <w:color w:val="auto"/>
          <w:kern w:val="0"/>
          <w:sz w:val="24"/>
          <w:szCs w:val="24"/>
          <w:lang w:val="en-US" w:eastAsia="zh-CN" w:bidi="ar-SA"/>
        </w:rPr>
        <w:t>SELECT * FROM mooncake.columnstore_tables;</w:t>
      </w:r>
    </w:p>
    <w:p w14:paraId="1F688082">
      <w:pPr>
        <w:rPr>
          <w:rFonts w:hint="eastAsia" w:ascii="Times New Roman" w:hAnsi="Times New Roman" w:cs="Times New Roman"/>
          <w:color w:val="auto"/>
          <w:kern w:val="0"/>
          <w:sz w:val="24"/>
          <w:szCs w:val="24"/>
          <w:lang w:val="en-US" w:eastAsia="zh-CN" w:bidi="ar-SA"/>
        </w:rPr>
      </w:pPr>
    </w:p>
    <w:p w14:paraId="497609E8">
      <w:pPr>
        <w:rPr>
          <w:rFonts w:hint="eastAsia"/>
        </w:rPr>
      </w:pPr>
      <w:r>
        <w:rPr>
          <w:rFonts w:ascii="宋体" w:hAnsi="宋体" w:eastAsia="宋体" w:cs="宋体"/>
          <w:sz w:val="24"/>
          <w:szCs w:val="24"/>
          <w:lang w:eastAsia="zh-CN"/>
        </w:rPr>
        <w:t>此命令提供 Iceberg 表的物理存储位置。</w:t>
      </w:r>
    </w:p>
    <w:p w14:paraId="25822188">
      <w:pPr>
        <w:rPr>
          <w:rFonts w:hint="default" w:ascii="Times New Roman" w:hAnsi="Times New Roman" w:cs="Times New Roman"/>
          <w:color w:val="auto"/>
          <w:kern w:val="0"/>
          <w:sz w:val="24"/>
          <w:szCs w:val="24"/>
          <w:lang w:val="en-US" w:eastAsia="zh-CN" w:bidi="ar-SA"/>
        </w:rPr>
      </w:pPr>
    </w:p>
    <w:p w14:paraId="1DF6B009">
      <w:pPr>
        <w:pStyle w:val="2"/>
        <w:numPr>
          <w:ilvl w:val="0"/>
          <w:numId w:val="90"/>
        </w:numPr>
        <w:spacing w:after="120" w:line="240" w:lineRule="auto"/>
        <w:ind w:left="431" w:hanging="431"/>
        <w:jc w:val="left"/>
        <w:rPr>
          <w:rFonts w:ascii="宋体" w:hAnsi="宋体"/>
        </w:rPr>
      </w:pPr>
      <w:bookmarkStart w:id="175" w:name="_Toc3752"/>
      <w:r>
        <w:rPr>
          <w:rFonts w:hint="eastAsia" w:ascii="宋体" w:hAnsi="宋体"/>
          <w:lang w:val="en-US" w:eastAsia="zh-CN"/>
        </w:rPr>
        <w:t>使用案例</w:t>
      </w:r>
      <w:bookmarkEnd w:id="175"/>
    </w:p>
    <w:p w14:paraId="2B572625">
      <w:pPr>
        <w:pStyle w:val="3"/>
        <w:tabs>
          <w:tab w:val="left" w:pos="567"/>
        </w:tabs>
        <w:spacing w:before="0" w:after="0" w:line="240" w:lineRule="auto"/>
        <w:ind w:left="1259" w:hanging="1259" w:hangingChars="392"/>
        <w:jc w:val="left"/>
      </w:pPr>
      <w:bookmarkStart w:id="176" w:name="_Toc17024"/>
      <w:r>
        <w:rPr>
          <w:rFonts w:hint="eastAsia" w:ascii="宋体" w:hAnsi="宋体"/>
          <w:lang w:val="en-US" w:eastAsia="zh-CN"/>
        </w:rPr>
        <w:t>实时分析</w:t>
      </w:r>
      <w:bookmarkEnd w:id="176"/>
    </w:p>
    <w:p w14:paraId="21E3E46C">
      <w:pPr>
        <w:rPr>
          <w:rFonts w:hint="eastAsia" w:ascii="宋体" w:hAnsi="宋体" w:cs="宋体"/>
          <w:sz w:val="24"/>
          <w:szCs w:val="24"/>
          <w:lang w:eastAsia="zh-CN"/>
        </w:rPr>
      </w:pPr>
      <w:r>
        <w:rPr>
          <w:rFonts w:hint="eastAsia" w:ascii="宋体" w:hAnsi="宋体" w:cs="宋体"/>
          <w:sz w:val="24"/>
          <w:szCs w:val="24"/>
          <w:lang w:val="en-US" w:eastAsia="zh-CN"/>
        </w:rPr>
        <w:t>Ivy</w:t>
      </w:r>
      <w:r>
        <w:rPr>
          <w:rFonts w:ascii="宋体" w:hAnsi="宋体" w:eastAsia="宋体" w:cs="宋体"/>
          <w:sz w:val="24"/>
          <w:szCs w:val="24"/>
          <w:lang w:eastAsia="zh-CN"/>
        </w:rPr>
        <w:t>_mooncake提供了一种简单的方法来加速Postgres 表上运行速度较慢的分析查询</w:t>
      </w:r>
      <w:r>
        <w:rPr>
          <w:rFonts w:hint="eastAsia" w:ascii="宋体" w:hAnsi="宋体" w:cs="宋体"/>
          <w:sz w:val="24"/>
          <w:szCs w:val="24"/>
          <w:lang w:eastAsia="zh-CN"/>
        </w:rPr>
        <w:t>：</w:t>
      </w:r>
    </w:p>
    <w:p w14:paraId="4A5691DA">
      <w:pPr>
        <w:numPr>
          <w:ilvl w:val="0"/>
          <w:numId w:val="92"/>
        </w:numPr>
        <w:rPr>
          <w:rFonts w:ascii="宋体" w:hAnsi="宋体" w:eastAsia="宋体" w:cs="宋体"/>
          <w:sz w:val="24"/>
          <w:szCs w:val="24"/>
          <w:lang w:eastAsia="zh-CN"/>
        </w:rPr>
      </w:pPr>
      <w:r>
        <w:rPr>
          <w:rFonts w:ascii="宋体" w:hAnsi="宋体" w:eastAsia="宋体" w:cs="宋体"/>
          <w:sz w:val="24"/>
          <w:szCs w:val="24"/>
          <w:lang w:eastAsia="zh-CN"/>
        </w:rPr>
        <w:t>保持应用程序/写入路径不变。</w:t>
      </w:r>
    </w:p>
    <w:p w14:paraId="272C702B">
      <w:pPr>
        <w:numPr>
          <w:ilvl w:val="0"/>
          <w:numId w:val="92"/>
        </w:numPr>
        <w:rPr>
          <w:rFonts w:hint="default" w:ascii="宋体" w:hAnsi="宋体" w:eastAsia="宋体" w:cs="宋体"/>
          <w:sz w:val="24"/>
          <w:szCs w:val="24"/>
          <w:lang w:val="en-US" w:eastAsia="zh-CN"/>
        </w:rPr>
      </w:pPr>
      <w:r>
        <w:rPr>
          <w:rFonts w:ascii="宋体" w:hAnsi="宋体" w:eastAsia="宋体" w:cs="宋体"/>
          <w:sz w:val="24"/>
          <w:szCs w:val="24"/>
          <w:lang w:eastAsia="zh-CN"/>
        </w:rPr>
        <w:t>将分析数据简单路由到列存储镜像。</w:t>
      </w:r>
    </w:p>
    <w:p w14:paraId="4D1D8160">
      <w:pPr>
        <w:numPr>
          <w:ilvl w:val="0"/>
          <w:numId w:val="92"/>
        </w:numPr>
        <w:rPr>
          <w:rFonts w:hint="default" w:ascii="宋体" w:hAnsi="宋体" w:eastAsia="宋体" w:cs="宋体"/>
          <w:sz w:val="24"/>
          <w:szCs w:val="24"/>
          <w:lang w:val="en-US" w:eastAsia="zh-CN"/>
        </w:rPr>
      </w:pPr>
      <w:r>
        <w:rPr>
          <w:rFonts w:hint="eastAsia" w:ascii="宋体" w:hAnsi="宋体" w:cs="宋体"/>
          <w:sz w:val="24"/>
          <w:szCs w:val="24"/>
          <w:lang w:val="en-US" w:eastAsia="zh-CN"/>
        </w:rPr>
        <w:t>通常</w:t>
      </w:r>
      <w:r>
        <w:rPr>
          <w:rFonts w:ascii="宋体" w:hAnsi="宋体" w:eastAsia="宋体" w:cs="宋体"/>
          <w:sz w:val="24"/>
          <w:szCs w:val="24"/>
          <w:lang w:eastAsia="zh-CN"/>
        </w:rPr>
        <w:t>情况下，读取查询保持不变。</w:t>
      </w:r>
    </w:p>
    <w:p w14:paraId="06FF0BAB">
      <w:pPr>
        <w:widowControl w:val="0"/>
        <w:numPr>
          <w:ilvl w:val="0"/>
          <w:numId w:val="0"/>
        </w:numPr>
        <w:jc w:val="both"/>
        <w:rPr>
          <w:rFonts w:hint="default" w:ascii="宋体" w:hAnsi="宋体" w:eastAsia="宋体" w:cs="宋体"/>
          <w:sz w:val="24"/>
          <w:szCs w:val="24"/>
          <w:lang w:val="en-US" w:eastAsia="zh-CN"/>
        </w:rPr>
      </w:pPr>
    </w:p>
    <w:p w14:paraId="3ED6B81B">
      <w:pPr>
        <w:widowControl w:val="0"/>
        <w:numPr>
          <w:ilvl w:val="0"/>
          <w:numId w:val="0"/>
        </w:numPr>
        <w:jc w:val="both"/>
        <w:rPr>
          <w:rFonts w:hint="eastAsia" w:ascii="宋体" w:hAnsi="宋体" w:cs="宋体"/>
          <w:sz w:val="24"/>
          <w:szCs w:val="24"/>
          <w:lang w:val="en-US" w:eastAsia="zh-CN"/>
        </w:rPr>
      </w:pPr>
      <w:r>
        <w:rPr>
          <w:rFonts w:hint="eastAsia" w:ascii="宋体" w:hAnsi="宋体" w:cs="宋体"/>
          <w:sz w:val="24"/>
          <w:szCs w:val="24"/>
          <w:lang w:val="en-US" w:eastAsia="zh-CN"/>
        </w:rPr>
        <w:t>Ivy_mooncake主要优势在于：</w:t>
      </w:r>
    </w:p>
    <w:p w14:paraId="5E154779">
      <w:pPr>
        <w:widowControl w:val="0"/>
        <w:numPr>
          <w:ilvl w:val="0"/>
          <w:numId w:val="93"/>
        </w:numPr>
        <w:jc w:val="both"/>
        <w:rPr>
          <w:rFonts w:ascii="宋体" w:hAnsi="宋体" w:eastAsia="宋体" w:cs="宋体"/>
          <w:sz w:val="24"/>
          <w:szCs w:val="24"/>
          <w:lang w:eastAsia="zh-CN"/>
        </w:rPr>
      </w:pPr>
      <w:r>
        <w:rPr>
          <w:rFonts w:ascii="宋体" w:hAnsi="宋体" w:eastAsia="宋体" w:cs="宋体"/>
          <w:sz w:val="24"/>
          <w:szCs w:val="24"/>
          <w:lang w:eastAsia="zh-CN"/>
        </w:rPr>
        <w:t>支持</w:t>
      </w:r>
      <w:r>
        <w:rPr>
          <w:rFonts w:hint="eastAsia" w:ascii="宋体" w:hAnsi="宋体" w:cs="宋体"/>
          <w:sz w:val="24"/>
          <w:szCs w:val="24"/>
          <w:lang w:val="en-US" w:eastAsia="zh-CN"/>
        </w:rPr>
        <w:t>Schema</w:t>
      </w:r>
      <w:r>
        <w:rPr>
          <w:rFonts w:ascii="宋体" w:hAnsi="宋体" w:eastAsia="宋体" w:cs="宋体"/>
          <w:sz w:val="24"/>
          <w:szCs w:val="24"/>
          <w:lang w:eastAsia="zh-CN"/>
        </w:rPr>
        <w:t>更改 - 添加列和删除列的操作会自动同步到分析表。</w:t>
      </w:r>
    </w:p>
    <w:p w14:paraId="034841FF">
      <w:pPr>
        <w:widowControl w:val="0"/>
        <w:numPr>
          <w:ilvl w:val="0"/>
          <w:numId w:val="93"/>
        </w:numPr>
        <w:jc w:val="both"/>
        <w:rPr>
          <w:rFonts w:hint="default" w:ascii="宋体" w:hAnsi="宋体" w:eastAsia="宋体" w:cs="宋体"/>
          <w:sz w:val="24"/>
          <w:szCs w:val="24"/>
          <w:lang w:val="en-US" w:eastAsia="zh-CN"/>
        </w:rPr>
      </w:pPr>
      <w:r>
        <w:rPr>
          <w:rFonts w:ascii="宋体" w:hAnsi="宋体" w:eastAsia="宋体" w:cs="宋体"/>
          <w:sz w:val="24"/>
          <w:szCs w:val="24"/>
          <w:lang w:eastAsia="zh-CN"/>
        </w:rPr>
        <w:t>零ETL</w:t>
      </w:r>
      <w:r>
        <w:rPr>
          <w:rFonts w:hint="eastAsia" w:ascii="宋体" w:hAnsi="宋体" w:cs="宋体"/>
          <w:sz w:val="24"/>
          <w:szCs w:val="24"/>
          <w:lang w:eastAsia="zh-CN"/>
        </w:rPr>
        <w:t>，</w:t>
      </w:r>
      <w:r>
        <w:rPr>
          <w:rFonts w:ascii="宋体" w:hAnsi="宋体" w:eastAsia="宋体" w:cs="宋体"/>
          <w:sz w:val="24"/>
          <w:szCs w:val="24"/>
          <w:lang w:eastAsia="zh-CN"/>
        </w:rPr>
        <w:t>无需Debezium+Kafka堆栈。利用Postgres逻辑复制。</w:t>
      </w:r>
    </w:p>
    <w:p w14:paraId="3FC71800">
      <w:pPr>
        <w:widowControl w:val="0"/>
        <w:numPr>
          <w:ilvl w:val="0"/>
          <w:numId w:val="93"/>
        </w:numPr>
        <w:jc w:val="both"/>
        <w:rPr>
          <w:rFonts w:hint="default" w:ascii="宋体" w:hAnsi="宋体" w:eastAsia="宋体" w:cs="宋体"/>
          <w:sz w:val="24"/>
          <w:szCs w:val="24"/>
          <w:lang w:val="en-US" w:eastAsia="zh-CN"/>
        </w:rPr>
      </w:pPr>
      <w:r>
        <w:rPr>
          <w:rFonts w:ascii="宋体" w:hAnsi="宋体" w:eastAsia="宋体" w:cs="宋体"/>
          <w:sz w:val="24"/>
          <w:szCs w:val="24"/>
          <w:lang w:eastAsia="zh-CN"/>
        </w:rPr>
        <w:t>事务一致性 - 分析查询能够看到一致的数据视图</w:t>
      </w:r>
    </w:p>
    <w:p w14:paraId="7A91E3E9">
      <w:pPr>
        <w:rPr>
          <w:rFonts w:hint="default" w:ascii="Times New Roman" w:hAnsi="Times New Roman" w:cs="Times New Roman"/>
          <w:color w:val="auto"/>
          <w:kern w:val="0"/>
          <w:sz w:val="24"/>
          <w:szCs w:val="24"/>
          <w:lang w:val="en-US" w:eastAsia="zh-CN" w:bidi="ar-SA"/>
        </w:rPr>
      </w:pPr>
    </w:p>
    <w:p w14:paraId="35BD9FCC">
      <w:pPr>
        <w:rPr>
          <w:rFonts w:hint="default" w:ascii="Times New Roman" w:hAnsi="Times New Roman" w:cs="Times New Roman"/>
          <w:color w:val="auto"/>
          <w:kern w:val="0"/>
          <w:sz w:val="24"/>
          <w:szCs w:val="24"/>
          <w:lang w:val="en-US" w:eastAsia="zh-CN" w:bidi="ar-SA"/>
        </w:rPr>
      </w:pPr>
      <w:r>
        <w:rPr>
          <w:rFonts w:hint="default" w:ascii="Times New Roman" w:hAnsi="Times New Roman" w:cs="Times New Roman"/>
          <w:color w:val="auto"/>
          <w:kern w:val="0"/>
          <w:sz w:val="24"/>
          <w:szCs w:val="24"/>
          <w:lang w:val="en-US" w:eastAsia="zh-CN" w:bidi="ar-SA"/>
        </w:rPr>
        <w:t xml:space="preserve">--  OLTP table </w:t>
      </w:r>
    </w:p>
    <w:p w14:paraId="232BC65D">
      <w:pPr>
        <w:rPr>
          <w:rFonts w:hint="default" w:ascii="Times New Roman" w:hAnsi="Times New Roman" w:cs="Times New Roman"/>
          <w:color w:val="auto"/>
          <w:kern w:val="0"/>
          <w:sz w:val="24"/>
          <w:szCs w:val="24"/>
          <w:lang w:val="en-US" w:eastAsia="zh-CN" w:bidi="ar-SA"/>
        </w:rPr>
      </w:pPr>
      <w:r>
        <w:rPr>
          <w:rFonts w:hint="default" w:ascii="Times New Roman" w:hAnsi="Times New Roman" w:cs="Times New Roman"/>
          <w:color w:val="auto"/>
          <w:kern w:val="0"/>
          <w:sz w:val="24"/>
          <w:szCs w:val="24"/>
          <w:lang w:val="en-US" w:eastAsia="zh-CN" w:bidi="ar-SA"/>
        </w:rPr>
        <w:t>CREATE TABLE orders (</w:t>
      </w:r>
    </w:p>
    <w:p w14:paraId="0C98F1F5">
      <w:pPr>
        <w:rPr>
          <w:rFonts w:hint="default" w:ascii="Times New Roman" w:hAnsi="Times New Roman" w:cs="Times New Roman"/>
          <w:color w:val="auto"/>
          <w:kern w:val="0"/>
          <w:sz w:val="24"/>
          <w:szCs w:val="24"/>
          <w:lang w:val="en-US" w:eastAsia="zh-CN" w:bidi="ar-SA"/>
        </w:rPr>
      </w:pPr>
      <w:r>
        <w:rPr>
          <w:rFonts w:hint="default" w:ascii="Times New Roman" w:hAnsi="Times New Roman" w:cs="Times New Roman"/>
          <w:color w:val="auto"/>
          <w:kern w:val="0"/>
          <w:sz w:val="24"/>
          <w:szCs w:val="24"/>
          <w:lang w:val="en-US" w:eastAsia="zh-CN" w:bidi="ar-SA"/>
        </w:rPr>
        <w:t xml:space="preserve">    order_id SERIAL PRIMARY KEY,</w:t>
      </w:r>
    </w:p>
    <w:p w14:paraId="79BBBA47">
      <w:pPr>
        <w:rPr>
          <w:rFonts w:hint="default" w:ascii="Times New Roman" w:hAnsi="Times New Roman" w:cs="Times New Roman"/>
          <w:color w:val="auto"/>
          <w:kern w:val="0"/>
          <w:sz w:val="24"/>
          <w:szCs w:val="24"/>
          <w:lang w:val="en-US" w:eastAsia="zh-CN" w:bidi="ar-SA"/>
        </w:rPr>
      </w:pPr>
      <w:r>
        <w:rPr>
          <w:rFonts w:hint="default" w:ascii="Times New Roman" w:hAnsi="Times New Roman" w:cs="Times New Roman"/>
          <w:color w:val="auto"/>
          <w:kern w:val="0"/>
          <w:sz w:val="24"/>
          <w:szCs w:val="24"/>
          <w:lang w:val="en-US" w:eastAsia="zh-CN" w:bidi="ar-SA"/>
        </w:rPr>
        <w:t xml:space="preserve">    customer_id INTEGER NOT NULL,</w:t>
      </w:r>
    </w:p>
    <w:p w14:paraId="019F5554">
      <w:pPr>
        <w:rPr>
          <w:rFonts w:hint="default" w:ascii="Times New Roman" w:hAnsi="Times New Roman" w:cs="Times New Roman"/>
          <w:color w:val="auto"/>
          <w:kern w:val="0"/>
          <w:sz w:val="24"/>
          <w:szCs w:val="24"/>
          <w:lang w:val="en-US" w:eastAsia="zh-CN" w:bidi="ar-SA"/>
        </w:rPr>
      </w:pPr>
      <w:r>
        <w:rPr>
          <w:rFonts w:hint="default" w:ascii="Times New Roman" w:hAnsi="Times New Roman" w:cs="Times New Roman"/>
          <w:color w:val="auto"/>
          <w:kern w:val="0"/>
          <w:sz w:val="24"/>
          <w:szCs w:val="24"/>
          <w:lang w:val="en-US" w:eastAsia="zh-CN" w:bidi="ar-SA"/>
        </w:rPr>
        <w:t xml:space="preserve">    total_amount DECIMAL(10,2) NOT NULL,</w:t>
      </w:r>
    </w:p>
    <w:p w14:paraId="6C9443FB">
      <w:pPr>
        <w:rPr>
          <w:rFonts w:hint="default" w:ascii="Times New Roman" w:hAnsi="Times New Roman" w:cs="Times New Roman"/>
          <w:color w:val="auto"/>
          <w:kern w:val="0"/>
          <w:sz w:val="24"/>
          <w:szCs w:val="24"/>
          <w:lang w:val="en-US" w:eastAsia="zh-CN" w:bidi="ar-SA"/>
        </w:rPr>
      </w:pPr>
      <w:r>
        <w:rPr>
          <w:rFonts w:hint="default" w:ascii="Times New Roman" w:hAnsi="Times New Roman" w:cs="Times New Roman"/>
          <w:color w:val="auto"/>
          <w:kern w:val="0"/>
          <w:sz w:val="24"/>
          <w:szCs w:val="24"/>
          <w:lang w:val="en-US" w:eastAsia="zh-CN" w:bidi="ar-SA"/>
        </w:rPr>
        <w:t xml:space="preserve">    order_date TIMESTAMP NOT NULL DEFAULT NOW()</w:t>
      </w:r>
    </w:p>
    <w:p w14:paraId="1B06EA8D">
      <w:pPr>
        <w:rPr>
          <w:rFonts w:hint="default" w:ascii="Times New Roman" w:hAnsi="Times New Roman" w:cs="Times New Roman"/>
          <w:color w:val="auto"/>
          <w:kern w:val="0"/>
          <w:sz w:val="24"/>
          <w:szCs w:val="24"/>
          <w:lang w:val="en-US" w:eastAsia="zh-CN" w:bidi="ar-SA"/>
        </w:rPr>
      </w:pPr>
      <w:r>
        <w:rPr>
          <w:rFonts w:hint="default" w:ascii="Times New Roman" w:hAnsi="Times New Roman" w:cs="Times New Roman"/>
          <w:color w:val="auto"/>
          <w:kern w:val="0"/>
          <w:sz w:val="24"/>
          <w:szCs w:val="24"/>
          <w:lang w:val="en-US" w:eastAsia="zh-CN" w:bidi="ar-SA"/>
        </w:rPr>
        <w:t>);</w:t>
      </w:r>
    </w:p>
    <w:p w14:paraId="16501FAF">
      <w:pPr>
        <w:rPr>
          <w:rFonts w:hint="default" w:ascii="Times New Roman" w:hAnsi="Times New Roman" w:cs="Times New Roman"/>
          <w:color w:val="auto"/>
          <w:kern w:val="0"/>
          <w:sz w:val="24"/>
          <w:szCs w:val="24"/>
          <w:lang w:val="en-US" w:eastAsia="zh-CN" w:bidi="ar-SA"/>
        </w:rPr>
      </w:pPr>
    </w:p>
    <w:p w14:paraId="265D77FE">
      <w:pPr>
        <w:rPr>
          <w:rFonts w:hint="default" w:ascii="Times New Roman" w:hAnsi="Times New Roman" w:cs="Times New Roman"/>
          <w:color w:val="auto"/>
          <w:kern w:val="0"/>
          <w:sz w:val="24"/>
          <w:szCs w:val="24"/>
          <w:lang w:val="en-US" w:eastAsia="zh-CN" w:bidi="ar-SA"/>
        </w:rPr>
      </w:pPr>
      <w:r>
        <w:rPr>
          <w:rFonts w:hint="default" w:ascii="Times New Roman" w:hAnsi="Times New Roman" w:cs="Times New Roman"/>
          <w:color w:val="auto"/>
          <w:kern w:val="0"/>
          <w:sz w:val="24"/>
          <w:szCs w:val="24"/>
          <w:lang w:val="en-US" w:eastAsia="zh-CN" w:bidi="ar-SA"/>
        </w:rPr>
        <w:t>-- Create analytics replica</w:t>
      </w:r>
    </w:p>
    <w:p w14:paraId="373D9CA0">
      <w:pPr>
        <w:rPr>
          <w:rFonts w:hint="default" w:ascii="Times New Roman" w:hAnsi="Times New Roman" w:cs="Times New Roman"/>
          <w:color w:val="auto"/>
          <w:kern w:val="0"/>
          <w:sz w:val="24"/>
          <w:szCs w:val="24"/>
          <w:lang w:val="en-US" w:eastAsia="zh-CN" w:bidi="ar-SA"/>
        </w:rPr>
      </w:pPr>
      <w:r>
        <w:rPr>
          <w:rFonts w:hint="default" w:ascii="Times New Roman" w:hAnsi="Times New Roman" w:cs="Times New Roman"/>
          <w:color w:val="auto"/>
          <w:kern w:val="0"/>
          <w:sz w:val="24"/>
          <w:szCs w:val="24"/>
          <w:lang w:val="en-US" w:eastAsia="zh-CN" w:bidi="ar-SA"/>
        </w:rPr>
        <w:t>CALL mooncake.create_table('orders_analytics', 'orders');</w:t>
      </w:r>
    </w:p>
    <w:p w14:paraId="33AECC50">
      <w:pPr>
        <w:rPr>
          <w:rFonts w:hint="default" w:ascii="Times New Roman" w:hAnsi="Times New Roman" w:cs="Times New Roman"/>
          <w:color w:val="auto"/>
          <w:kern w:val="0"/>
          <w:sz w:val="24"/>
          <w:szCs w:val="24"/>
          <w:lang w:val="en-US" w:eastAsia="zh-CN" w:bidi="ar-SA"/>
        </w:rPr>
      </w:pPr>
    </w:p>
    <w:p w14:paraId="4AC49AB3">
      <w:pPr>
        <w:rPr>
          <w:rFonts w:hint="default" w:ascii="Times New Roman" w:hAnsi="Times New Roman" w:cs="Times New Roman"/>
          <w:color w:val="auto"/>
          <w:kern w:val="0"/>
          <w:sz w:val="24"/>
          <w:szCs w:val="24"/>
          <w:lang w:val="en-US" w:eastAsia="zh-CN" w:bidi="ar-SA"/>
        </w:rPr>
      </w:pPr>
      <w:r>
        <w:rPr>
          <w:rFonts w:hint="default" w:ascii="Times New Roman" w:hAnsi="Times New Roman" w:cs="Times New Roman"/>
          <w:color w:val="auto"/>
          <w:kern w:val="0"/>
          <w:sz w:val="24"/>
          <w:szCs w:val="24"/>
          <w:lang w:val="en-US" w:eastAsia="zh-CN" w:bidi="ar-SA"/>
        </w:rPr>
        <w:t>-- Write operations: use the original table</w:t>
      </w:r>
    </w:p>
    <w:p w14:paraId="467E4FDA">
      <w:pPr>
        <w:rPr>
          <w:rFonts w:hint="default" w:ascii="Times New Roman" w:hAnsi="Times New Roman" w:cs="Times New Roman"/>
          <w:color w:val="auto"/>
          <w:kern w:val="0"/>
          <w:sz w:val="24"/>
          <w:szCs w:val="24"/>
          <w:lang w:val="en-US" w:eastAsia="zh-CN" w:bidi="ar-SA"/>
        </w:rPr>
      </w:pPr>
      <w:r>
        <w:rPr>
          <w:rFonts w:hint="default" w:ascii="Times New Roman" w:hAnsi="Times New Roman" w:cs="Times New Roman"/>
          <w:color w:val="auto"/>
          <w:kern w:val="0"/>
          <w:sz w:val="24"/>
          <w:szCs w:val="24"/>
          <w:lang w:val="en-US" w:eastAsia="zh-CN" w:bidi="ar-SA"/>
        </w:rPr>
        <w:t>INSERT INTO orders (customer_id, total_amount) VALUES (123, 99.99);</w:t>
      </w:r>
    </w:p>
    <w:p w14:paraId="2C2DBF0C">
      <w:pPr>
        <w:rPr>
          <w:rFonts w:hint="default" w:ascii="Times New Roman" w:hAnsi="Times New Roman" w:cs="Times New Roman"/>
          <w:color w:val="auto"/>
          <w:kern w:val="0"/>
          <w:sz w:val="24"/>
          <w:szCs w:val="24"/>
          <w:lang w:val="en-US" w:eastAsia="zh-CN" w:bidi="ar-SA"/>
        </w:rPr>
      </w:pPr>
      <w:r>
        <w:rPr>
          <w:rFonts w:hint="default" w:ascii="Times New Roman" w:hAnsi="Times New Roman" w:cs="Times New Roman"/>
          <w:color w:val="auto"/>
          <w:kern w:val="0"/>
          <w:sz w:val="24"/>
          <w:szCs w:val="24"/>
          <w:lang w:val="en-US" w:eastAsia="zh-CN" w:bidi="ar-SA"/>
        </w:rPr>
        <w:t>UPDATE orders SET total_amount = 149.99 WHERE order_id = 1;</w:t>
      </w:r>
    </w:p>
    <w:p w14:paraId="1BE1D681">
      <w:pPr>
        <w:rPr>
          <w:rFonts w:hint="default" w:ascii="Times New Roman" w:hAnsi="Times New Roman" w:cs="Times New Roman"/>
          <w:color w:val="auto"/>
          <w:kern w:val="0"/>
          <w:sz w:val="24"/>
          <w:szCs w:val="24"/>
          <w:lang w:val="en-US" w:eastAsia="zh-CN" w:bidi="ar-SA"/>
        </w:rPr>
      </w:pPr>
    </w:p>
    <w:p w14:paraId="2BFE827F">
      <w:pPr>
        <w:rPr>
          <w:rFonts w:hint="default" w:ascii="Times New Roman" w:hAnsi="Times New Roman" w:cs="Times New Roman"/>
          <w:color w:val="auto"/>
          <w:kern w:val="0"/>
          <w:sz w:val="24"/>
          <w:szCs w:val="24"/>
          <w:lang w:val="en-US" w:eastAsia="zh-CN" w:bidi="ar-SA"/>
        </w:rPr>
      </w:pPr>
      <w:r>
        <w:rPr>
          <w:rFonts w:hint="default" w:ascii="Times New Roman" w:hAnsi="Times New Roman" w:cs="Times New Roman"/>
          <w:color w:val="auto"/>
          <w:kern w:val="0"/>
          <w:sz w:val="24"/>
          <w:szCs w:val="24"/>
          <w:lang w:val="en-US" w:eastAsia="zh-CN" w:bidi="ar-SA"/>
        </w:rPr>
        <w:t xml:space="preserve">-- Read operations: use the analytics table  </w:t>
      </w:r>
    </w:p>
    <w:p w14:paraId="1560CD10">
      <w:pPr>
        <w:rPr>
          <w:rFonts w:hint="default" w:ascii="Times New Roman" w:hAnsi="Times New Roman" w:cs="Times New Roman"/>
          <w:color w:val="auto"/>
          <w:kern w:val="0"/>
          <w:sz w:val="24"/>
          <w:szCs w:val="24"/>
          <w:lang w:val="en-US" w:eastAsia="zh-CN" w:bidi="ar-SA"/>
        </w:rPr>
      </w:pPr>
      <w:r>
        <w:rPr>
          <w:rFonts w:hint="default" w:ascii="Times New Roman" w:hAnsi="Times New Roman" w:cs="Times New Roman"/>
          <w:color w:val="auto"/>
          <w:kern w:val="0"/>
          <w:sz w:val="24"/>
          <w:szCs w:val="24"/>
          <w:lang w:val="en-US" w:eastAsia="zh-CN" w:bidi="ar-SA"/>
        </w:rPr>
        <w:t xml:space="preserve">SELECT customer_id, SUM(total_amount) </w:t>
      </w:r>
    </w:p>
    <w:p w14:paraId="05BEF864">
      <w:pPr>
        <w:rPr>
          <w:rFonts w:hint="default" w:ascii="Times New Roman" w:hAnsi="Times New Roman" w:cs="Times New Roman"/>
          <w:color w:val="auto"/>
          <w:kern w:val="0"/>
          <w:sz w:val="24"/>
          <w:szCs w:val="24"/>
          <w:lang w:val="en-US" w:eastAsia="zh-CN" w:bidi="ar-SA"/>
        </w:rPr>
      </w:pPr>
      <w:r>
        <w:rPr>
          <w:rFonts w:hint="default" w:ascii="Times New Roman" w:hAnsi="Times New Roman" w:cs="Times New Roman"/>
          <w:color w:val="auto"/>
          <w:kern w:val="0"/>
          <w:sz w:val="24"/>
          <w:szCs w:val="24"/>
          <w:lang w:val="en-US" w:eastAsia="zh-CN" w:bidi="ar-SA"/>
        </w:rPr>
        <w:t xml:space="preserve">FROM orders_analytics </w:t>
      </w:r>
    </w:p>
    <w:p w14:paraId="720B7A73">
      <w:pPr>
        <w:rPr>
          <w:rFonts w:hint="default" w:ascii="Times New Roman" w:hAnsi="Times New Roman" w:cs="Times New Roman"/>
          <w:color w:val="auto"/>
          <w:kern w:val="0"/>
          <w:sz w:val="24"/>
          <w:szCs w:val="24"/>
          <w:lang w:val="en-US" w:eastAsia="zh-CN" w:bidi="ar-SA"/>
        </w:rPr>
      </w:pPr>
      <w:r>
        <w:rPr>
          <w:rFonts w:hint="default" w:ascii="Times New Roman" w:hAnsi="Times New Roman" w:cs="Times New Roman"/>
          <w:color w:val="auto"/>
          <w:kern w:val="0"/>
          <w:sz w:val="24"/>
          <w:szCs w:val="24"/>
          <w:lang w:val="en-US" w:eastAsia="zh-CN" w:bidi="ar-SA"/>
        </w:rPr>
        <w:t>WHERE order_date &gt;= CURRENT_DATE</w:t>
      </w:r>
    </w:p>
    <w:p w14:paraId="4AB2E723">
      <w:pPr>
        <w:rPr>
          <w:rFonts w:hint="default" w:ascii="Times New Roman" w:hAnsi="Times New Roman" w:cs="Times New Roman"/>
          <w:color w:val="auto"/>
          <w:kern w:val="0"/>
          <w:sz w:val="24"/>
          <w:szCs w:val="24"/>
          <w:lang w:val="en-US" w:eastAsia="zh-CN" w:bidi="ar-SA"/>
        </w:rPr>
      </w:pPr>
      <w:r>
        <w:rPr>
          <w:rFonts w:hint="default" w:ascii="Times New Roman" w:hAnsi="Times New Roman" w:cs="Times New Roman"/>
          <w:color w:val="auto"/>
          <w:kern w:val="0"/>
          <w:sz w:val="24"/>
          <w:szCs w:val="24"/>
          <w:lang w:val="en-US" w:eastAsia="zh-CN" w:bidi="ar-SA"/>
        </w:rPr>
        <w:t>GROUP BY customer_id;</w:t>
      </w:r>
    </w:p>
    <w:p w14:paraId="5E3983EF">
      <w:pPr>
        <w:rPr>
          <w:rFonts w:hint="default" w:ascii="Times New Roman" w:hAnsi="Times New Roman" w:cs="Times New Roman"/>
          <w:color w:val="auto"/>
          <w:kern w:val="0"/>
          <w:sz w:val="24"/>
          <w:szCs w:val="24"/>
          <w:lang w:val="en-US" w:eastAsia="zh-CN" w:bidi="ar-SA"/>
        </w:rPr>
      </w:pPr>
    </w:p>
    <w:p w14:paraId="191177A7">
      <w:pPr>
        <w:pStyle w:val="3"/>
        <w:tabs>
          <w:tab w:val="left" w:pos="567"/>
        </w:tabs>
        <w:spacing w:before="0" w:after="0" w:line="240" w:lineRule="auto"/>
        <w:ind w:left="1259" w:hanging="1259" w:hangingChars="392"/>
        <w:jc w:val="left"/>
      </w:pPr>
      <w:bookmarkStart w:id="177" w:name="_Toc2820"/>
      <w:r>
        <w:rPr>
          <w:rFonts w:hint="eastAsia"/>
          <w:lang w:val="en-US" w:eastAsia="zh-CN"/>
        </w:rPr>
        <w:t>Postgres Lakehouse</w:t>
      </w:r>
      <w:bookmarkEnd w:id="177"/>
    </w:p>
    <w:p w14:paraId="6FCCFA89">
      <w:r>
        <w:rPr>
          <w:rFonts w:ascii="宋体" w:hAnsi="宋体" w:eastAsia="宋体" w:cs="宋体"/>
          <w:sz w:val="24"/>
          <w:szCs w:val="24"/>
          <w:lang w:eastAsia="zh-CN"/>
        </w:rPr>
        <w:t>传统上，管理和写入</w:t>
      </w:r>
      <w:r>
        <w:rPr>
          <w:rFonts w:hint="eastAsia" w:ascii="宋体" w:hAnsi="宋体" w:cs="宋体"/>
          <w:sz w:val="24"/>
          <w:szCs w:val="24"/>
          <w:lang w:val="en-US" w:eastAsia="zh-CN"/>
        </w:rPr>
        <w:t>Lakehouse</w:t>
      </w:r>
      <w:r>
        <w:rPr>
          <w:rFonts w:ascii="宋体" w:hAnsi="宋体" w:eastAsia="宋体" w:cs="宋体"/>
          <w:sz w:val="24"/>
          <w:szCs w:val="24"/>
          <w:lang w:eastAsia="zh-CN"/>
        </w:rPr>
        <w:t>数据需要专门的数据工程工具，例如 Spark、EMR、Kafka 和 Flink。</w:t>
      </w:r>
    </w:p>
    <w:p w14:paraId="25E09655">
      <w:pPr>
        <w:rPr>
          <w:rFonts w:ascii="宋体" w:hAnsi="宋体" w:eastAsia="宋体" w:cs="宋体"/>
          <w:sz w:val="24"/>
          <w:szCs w:val="24"/>
          <w:lang w:eastAsia="zh-CN"/>
        </w:rPr>
      </w:pPr>
      <w:r>
        <w:rPr>
          <w:rFonts w:hint="eastAsia" w:ascii="宋体" w:hAnsi="宋体" w:cs="宋体"/>
          <w:sz w:val="24"/>
          <w:szCs w:val="24"/>
          <w:lang w:val="en-US" w:eastAsia="zh-CN"/>
        </w:rPr>
        <w:t>Ivy</w:t>
      </w:r>
      <w:r>
        <w:rPr>
          <w:rFonts w:ascii="宋体" w:hAnsi="宋体" w:eastAsia="宋体" w:cs="宋体"/>
          <w:sz w:val="24"/>
          <w:szCs w:val="24"/>
          <w:lang w:eastAsia="zh-CN"/>
        </w:rPr>
        <w:t xml:space="preserve">_mooncake 简化了这一过程：只需使用 </w:t>
      </w:r>
      <w:r>
        <w:rPr>
          <w:rFonts w:hint="eastAsia" w:ascii="宋体" w:hAnsi="宋体" w:cs="宋体"/>
          <w:sz w:val="24"/>
          <w:szCs w:val="24"/>
          <w:lang w:val="en-US" w:eastAsia="zh-CN"/>
        </w:rPr>
        <w:t>IvorySQL/</w:t>
      </w:r>
      <w:r>
        <w:rPr>
          <w:rFonts w:ascii="宋体" w:hAnsi="宋体" w:eastAsia="宋体" w:cs="宋体"/>
          <w:sz w:val="24"/>
          <w:szCs w:val="24"/>
          <w:lang w:eastAsia="zh-CN"/>
        </w:rPr>
        <w:t>PostgreSQL 即可构建和管理数据湖。</w:t>
      </w:r>
    </w:p>
    <w:p w14:paraId="301A4EB4">
      <w:pPr>
        <w:rPr>
          <w:rFonts w:hint="default" w:ascii="宋体" w:hAnsi="宋体" w:eastAsia="宋体" w:cs="宋体"/>
          <w:sz w:val="24"/>
          <w:szCs w:val="24"/>
          <w:lang w:val="en-US" w:eastAsia="zh-CN"/>
        </w:rPr>
      </w:pPr>
    </w:p>
    <w:sectPr>
      <w:headerReference r:id="rId7" w:type="default"/>
      <w:footerReference r:id="rId8" w:type="default"/>
      <w:footerReference r:id="rId9" w:type="even"/>
      <w:pgSz w:w="11907" w:h="16840"/>
      <w:pgMar w:top="1440" w:right="1134" w:bottom="1440" w:left="1134" w:header="851" w:footer="850"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GulimChe">
    <w:altName w:val="Malgun Gothic"/>
    <w:panose1 w:val="020B0609000101010101"/>
    <w:charset w:val="81"/>
    <w:family w:val="moder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Book Antiqua">
    <w:panose1 w:val="02040602050305030304"/>
    <w:charset w:val="00"/>
    <w:family w:val="roman"/>
    <w:pitch w:val="default"/>
    <w:sig w:usb0="00000287" w:usb1="00000000" w:usb2="00000000" w:usb3="00000000" w:csb0="2000009F" w:csb1="DFD70000"/>
  </w:font>
  <w:font w:name="Garamond">
    <w:panose1 w:val="02020404030301010803"/>
    <w:charset w:val="00"/>
    <w:family w:val="roman"/>
    <w:pitch w:val="default"/>
    <w:sig w:usb0="00000287" w:usb1="00000000" w:usb2="00000000" w:usb3="00000000" w:csb0="0000009F" w:csb1="DFD7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Arial Unicode MS">
    <w:altName w:val="华文仿宋"/>
    <w:panose1 w:val="020B0604020202020204"/>
    <w:charset w:val="86"/>
    <w:family w:val="swiss"/>
    <w:pitch w:val="default"/>
    <w:sig w:usb0="00000000" w:usb1="00000000" w:usb2="0000003F" w:usb3="00000000" w:csb0="003F01FF" w:csb1="00000000"/>
  </w:font>
  <w:font w:name="华文仿宋">
    <w:panose1 w:val="02010600040101010101"/>
    <w:charset w:val="86"/>
    <w:family w:val="auto"/>
    <w:pitch w:val="default"/>
    <w:sig w:usb0="00000287" w:usb1="080F0000" w:usb2="00000000" w:usb3="00000000" w:csb0="0004009F" w:csb1="DFD70000"/>
  </w:font>
  <w:font w:name="Helvetica">
    <w:altName w:val="Arial"/>
    <w:panose1 w:val="020B0604020202020204"/>
    <w:charset w:val="00"/>
    <w:family w:val="swiss"/>
    <w:pitch w:val="default"/>
    <w:sig w:usb0="00000000" w:usb1="00000000" w:usb2="00000000" w:usb3="00000000" w:csb0="00000001" w:csb1="00000000"/>
  </w:font>
  <w:font w:name="楷体">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方正小标宋简体">
    <w:altName w:val="微软雅黑"/>
    <w:panose1 w:val="00000000000000000000"/>
    <w:charset w:val="86"/>
    <w:family w:val="auto"/>
    <w:pitch w:val="default"/>
    <w:sig w:usb0="00000000" w:usb1="00000000" w:usb2="00000010" w:usb3="00000000" w:csb0="00040000" w:csb1="00000000"/>
  </w:font>
  <w:font w:name="MS Mincho">
    <w:altName w:val="Yu Gothic UI"/>
    <w:panose1 w:val="02020609040205080304"/>
    <w:charset w:val="80"/>
    <w:family w:val="modern"/>
    <w:pitch w:val="default"/>
    <w:sig w:usb0="00000000" w:usb1="00000000" w:usb2="00000012" w:usb3="00000000" w:csb0="0002009F" w:csb1="00000000"/>
  </w:font>
  <w:font w:name="Yu Gothic UI">
    <w:panose1 w:val="020B0500000000000000"/>
    <w:charset w:val="80"/>
    <w:family w:val="auto"/>
    <w:pitch w:val="default"/>
    <w:sig w:usb0="E00002FF" w:usb1="2AC7FDFF" w:usb2="00000016" w:usb3="00000000" w:csb0="2002009F" w:csb1="00000000"/>
  </w:font>
  <w:font w:name="楷体_GB2312">
    <w:altName w:val="楷体"/>
    <w:panose1 w:val="00000000000000000000"/>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ˎ̥">
    <w:altName w:val="Times New Roman"/>
    <w:panose1 w:val="00000000000000000000"/>
    <w:charset w:val="00"/>
    <w:family w:val="roman"/>
    <w:pitch w:val="default"/>
    <w:sig w:usb0="00000000" w:usb1="00000000" w:usb2="00000000" w:usb3="00000000" w:csb0="00040001" w:csb1="00000000"/>
  </w:font>
  <w:font w:name="Univers (WN)">
    <w:altName w:val="Courier New"/>
    <w:panose1 w:val="00000000000000000000"/>
    <w:charset w:val="00"/>
    <w:family w:val="auto"/>
    <w:pitch w:val="default"/>
    <w:sig w:usb0="00000000" w:usb1="00000000" w:usb2="00000000" w:usb3="00000000" w:csb0="00000001" w:csb1="00000000"/>
  </w:font>
  <w:font w:name="Helv">
    <w:altName w:val="Segoe Print"/>
    <w:panose1 w:val="020B0604020202030204"/>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华文细黑">
    <w:panose1 w:val="02010600040101010101"/>
    <w:charset w:val="86"/>
    <w:family w:val="auto"/>
    <w:pitch w:val="default"/>
    <w:sig w:usb0="00000287" w:usb1="080F0000" w:usb2="00000000" w:usb3="00000000" w:csb0="0004009F" w:csb1="DFD70000"/>
  </w:font>
  <w:font w:name="Arial,Bold">
    <w:altName w:val="Courier New"/>
    <w:panose1 w:val="00000000000000000000"/>
    <w:charset w:val="00"/>
    <w:family w:val="swiss"/>
    <w:pitch w:val="default"/>
    <w:sig w:usb0="00000000" w:usb1="00000000" w:usb2="00000000" w:usb3="00000000" w:csb0="00000001" w:csb1="00000000"/>
  </w:font>
  <w:font w:name="五">
    <w:altName w:val="黑体"/>
    <w:panose1 w:val="00000000000000000000"/>
    <w:charset w:val="86"/>
    <w:family w:val="auto"/>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Segoe UI">
    <w:panose1 w:val="020B0502040204020203"/>
    <w:charset w:val="00"/>
    <w:family w:val="swiss"/>
    <w:pitch w:val="default"/>
    <w:sig w:usb0="E4002EFF" w:usb1="C000E47F" w:usb2="00000009" w:usb3="00000000" w:csb0="200001FF" w:csb1="00000000"/>
  </w:font>
  <w:font w:name="Verdana">
    <w:panose1 w:val="020B0604030504040204"/>
    <w:charset w:val="00"/>
    <w:family w:val="swiss"/>
    <w:pitch w:val="default"/>
    <w:sig w:usb0="A00006FF" w:usb1="4000205B" w:usb2="00000010" w:usb3="00000000" w:csb0="2000019F" w:csb1="00000000"/>
  </w:font>
  <w:font w:name="华文宋体">
    <w:panose1 w:val="02010600040101010101"/>
    <w:charset w:val="86"/>
    <w:family w:val="auto"/>
    <w:pitch w:val="default"/>
    <w:sig w:usb0="00000287" w:usb1="080F0000" w:usb2="00000000" w:usb3="00000000" w:csb0="0004009F" w:csb1="DFD70000"/>
  </w:font>
  <w:font w:name="EU-F1">
    <w:altName w:val="宋体"/>
    <w:panose1 w:val="00000000000000000000"/>
    <w:charset w:val="86"/>
    <w:family w:val="script"/>
    <w:pitch w:val="default"/>
    <w:sig w:usb0="00000000" w:usb1="00000000" w:usb2="00000010" w:usb3="00000000" w:csb0="00040000" w:csb1="00000000"/>
  </w:font>
  <w:font w:name="长城仿宋">
    <w:altName w:val="宋体"/>
    <w:panose1 w:val="00000000000000000000"/>
    <w:charset w:val="86"/>
    <w:family w:val="decorative"/>
    <w:pitch w:val="default"/>
    <w:sig w:usb0="00000000" w:usb1="00000000" w:usb2="00000010" w:usb3="00000000" w:csb0="00040000" w:csb1="00000000"/>
  </w:font>
  <w:font w:name="Times">
    <w:altName w:val="Times New Roman"/>
    <w:panose1 w:val="02020603050405020304"/>
    <w:charset w:val="00"/>
    <w:family w:val="roman"/>
    <w:pitch w:val="default"/>
    <w:sig w:usb0="00000000" w:usb1="00000000" w:usb2="00000009" w:usb3="00000000" w:csb0="000001FF" w:csb1="00000000"/>
  </w:font>
  <w:font w:name="Kozuka Gothic Pro B">
    <w:altName w:val="Yu Gothic"/>
    <w:panose1 w:val="00000000000000000000"/>
    <w:charset w:val="80"/>
    <w:family w:val="swiss"/>
    <w:pitch w:val="default"/>
    <w:sig w:usb0="00000000" w:usb1="00000000" w:usb2="00000012" w:usb3="00000000" w:csb0="00020005" w:csb1="00000000"/>
  </w:font>
  <w:font w:name="Yu Gothic">
    <w:panose1 w:val="020B0400000000000000"/>
    <w:charset w:val="80"/>
    <w:family w:val="auto"/>
    <w:pitch w:val="default"/>
    <w:sig w:usb0="E00002FF" w:usb1="2AC7FDFF" w:usb2="00000016" w:usb3="00000000" w:csb0="2002009F" w:csb1="00000000"/>
  </w:font>
  <w:font w:name="Adobe Caslon Pro Bold">
    <w:altName w:val="Segoe Print"/>
    <w:panose1 w:val="00000000000000000000"/>
    <w:charset w:val="00"/>
    <w:family w:val="roman"/>
    <w:pitch w:val="default"/>
    <w:sig w:usb0="00000000" w:usb1="00000000" w:usb2="00000000" w:usb3="00000000" w:csb0="00000093" w:csb1="00000000"/>
  </w:font>
  <w:font w:name="Cooper Std Black">
    <w:altName w:val="Segoe Print"/>
    <w:panose1 w:val="00000000000000000000"/>
    <w:charset w:val="00"/>
    <w:family w:val="roman"/>
    <w:pitch w:val="default"/>
    <w:sig w:usb0="00000000" w:usb1="00000000" w:usb2="00000000" w:usb3="00000000" w:csb0="00000001" w:csb1="00000000"/>
  </w:font>
  <w:font w:name="Adobe 仿宋 Std R">
    <w:altName w:val="仿宋"/>
    <w:panose1 w:val="00000000000000000000"/>
    <w:charset w:val="86"/>
    <w:family w:val="roman"/>
    <w:pitch w:val="default"/>
    <w:sig w:usb0="00000000" w:usb1="00000000" w:usb2="00000016" w:usb3="00000000" w:csb0="000600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FD9B09">
    <w:pPr>
      <w:pStyle w:val="50"/>
      <w:pBdr>
        <w:top w:val="single" w:color="auto" w:sz="4" w:space="1"/>
      </w:pBdr>
      <w:rPr>
        <w:sz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852DC4">
    <w:pPr>
      <w:pStyle w:val="50"/>
      <w:pBdr>
        <w:top w:val="single" w:color="auto" w:sz="4" w:space="1"/>
      </w:pBdr>
      <w:rPr>
        <w:sz w:val="21"/>
        <w:szCs w:val="21"/>
      </w:rPr>
    </w:pPr>
    <w:r>
      <w:rPr>
        <w:rFonts w:hint="eastAsia"/>
        <w:sz w:val="21"/>
        <w:szCs w:val="21"/>
      </w:rPr>
      <w:t>广州亦云信息技术股份有限公司</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EADBDF">
    <w:pPr>
      <w:pBdr>
        <w:top w:val="single" w:color="auto" w:sz="4" w:space="0"/>
      </w:pBdr>
      <w:ind w:right="210"/>
      <w:jc w:val="right"/>
    </w:pPr>
    <w:r>
      <w:t xml:space="preserve">                                                          </w:t>
    </w:r>
    <w:r>
      <w:fldChar w:fldCharType="begin"/>
    </w:r>
    <w:r>
      <w:instrText xml:space="preserve">PAGE   \* MERGEFORMAT</w:instrText>
    </w:r>
    <w:r>
      <w:fldChar w:fldCharType="separate"/>
    </w:r>
    <w:r>
      <w:rPr>
        <w:lang w:val="zh-CN"/>
      </w:rPr>
      <w:t>5</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A9FF8B">
    <w:pPr>
      <w:pBdr>
        <w:bottom w:val="single" w:color="auto" w:sz="4" w:space="1"/>
      </w:pBdr>
      <w:jc w:val="right"/>
    </w:pPr>
    <w:r>
      <w:rPr>
        <w:rFonts w:hint="eastAsia"/>
      </w:rPr>
      <w:t xml:space="preserve"> </w:t>
    </w:r>
  </w:p>
  <w:p w14:paraId="3D3CA76C"/>
  <w:p w14:paraId="4767FBB0"/>
  <w:p w14:paraId="54B15348"/>
  <w:p w14:paraId="6DC900A5"/>
  <w:p w14:paraId="501807B1"/>
  <w:p w14:paraId="79A08979"/>
  <w:p w14:paraId="1953704E"/>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AB4A40">
    <w:pPr>
      <w:pStyle w:val="50"/>
      <w:pBdr>
        <w:bottom w:val="single" w:color="auto" w:sz="4" w:space="1"/>
      </w:pBdr>
      <w:jc w:val="right"/>
      <w:rPr>
        <w:sz w:val="15"/>
      </w:rPr>
    </w:pPr>
    <w:r>
      <w:rPr>
        <w:rFonts w:hint="eastAsia"/>
      </w:rPr>
      <w:t>用户手册</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A9E03F">
    <w:pPr>
      <w:pStyle w:val="50"/>
      <w:pBdr>
        <w:bottom w:val="single" w:color="auto" w:sz="4" w:space="1"/>
      </w:pBdr>
    </w:pPr>
    <w:r>
      <w:drawing>
        <wp:anchor distT="0" distB="0" distL="114300" distR="114300" simplePos="0" relativeHeight="251659264" behindDoc="0" locked="0" layoutInCell="1" allowOverlap="1">
          <wp:simplePos x="0" y="0"/>
          <wp:positionH relativeFrom="column">
            <wp:posOffset>37465</wp:posOffset>
          </wp:positionH>
          <wp:positionV relativeFrom="paragraph">
            <wp:posOffset>106045</wp:posOffset>
          </wp:positionV>
          <wp:extent cx="866775" cy="238125"/>
          <wp:effectExtent l="0" t="0" r="9525" b="9525"/>
          <wp:wrapNone/>
          <wp:docPr id="20" name="图片 20" descr="2015新亦云logo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2015新亦云logo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6775" cy="238125"/>
                  </a:xfrm>
                  <a:prstGeom prst="rect">
                    <a:avLst/>
                  </a:prstGeom>
                  <a:noFill/>
                  <a:ln>
                    <a:noFill/>
                  </a:ln>
                </pic:spPr>
              </pic:pic>
            </a:graphicData>
          </a:graphic>
        </wp:anchor>
      </w:drawing>
    </w:r>
  </w:p>
  <w:p w14:paraId="035D409A">
    <w:pPr>
      <w:pStyle w:val="50"/>
      <w:pBdr>
        <w:bottom w:val="single" w:color="auto" w:sz="4" w:space="1"/>
      </w:pBdr>
      <w:jc w:val="right"/>
      <w:rPr>
        <w:sz w:val="21"/>
        <w:szCs w:val="21"/>
      </w:rPr>
    </w:pPr>
    <w:r>
      <w:rPr>
        <w:rFonts w:hint="eastAsia" w:ascii="宋体" w:hAnsi="宋体"/>
        <w:sz w:val="21"/>
        <w:szCs w:val="21"/>
      </w:rPr>
      <w:t>中国能源建设集团广东火电工程有限公司售电技术支持系统项目</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F6A717">
    <w:pPr>
      <w:pBdr>
        <w:bottom w:val="single" w:color="auto" w:sz="4" w:space="1"/>
      </w:pBdr>
      <w:ind w:right="105"/>
      <w:jc w:val="right"/>
    </w:pPr>
    <w:r>
      <w:rPr>
        <w:rFonts w:hint="eastAsia"/>
        <w:sz w:val="18"/>
      </w:rPr>
      <w:t>用户手册</w:t>
    </w:r>
  </w:p>
  <w:p w14:paraId="10849E8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F2923E"/>
    <w:multiLevelType w:val="singleLevel"/>
    <w:tmpl w:val="81F2923E"/>
    <w:lvl w:ilvl="0" w:tentative="0">
      <w:start w:val="1"/>
      <w:numFmt w:val="decimal"/>
      <w:lvlText w:val="%1)"/>
      <w:lvlJc w:val="left"/>
      <w:pPr>
        <w:tabs>
          <w:tab w:val="left" w:pos="312"/>
        </w:tabs>
      </w:pPr>
    </w:lvl>
  </w:abstractNum>
  <w:abstractNum w:abstractNumId="1">
    <w:nsid w:val="9FC9F245"/>
    <w:multiLevelType w:val="singleLevel"/>
    <w:tmpl w:val="9FC9F245"/>
    <w:lvl w:ilvl="0" w:tentative="0">
      <w:start w:val="1"/>
      <w:numFmt w:val="decimal"/>
      <w:suff w:val="nothing"/>
      <w:lvlText w:val="%1、"/>
      <w:lvlJc w:val="left"/>
    </w:lvl>
  </w:abstractNum>
  <w:abstractNum w:abstractNumId="2">
    <w:nsid w:val="FFFFFF7C"/>
    <w:multiLevelType w:val="singleLevel"/>
    <w:tmpl w:val="FFFFFF7C"/>
    <w:lvl w:ilvl="0" w:tentative="0">
      <w:start w:val="1"/>
      <w:numFmt w:val="decimal"/>
      <w:pStyle w:val="58"/>
      <w:lvlText w:val="%1."/>
      <w:lvlJc w:val="left"/>
      <w:pPr>
        <w:tabs>
          <w:tab w:val="left" w:pos="2040"/>
        </w:tabs>
        <w:ind w:left="2040" w:hanging="360"/>
      </w:pPr>
    </w:lvl>
  </w:abstractNum>
  <w:abstractNum w:abstractNumId="3">
    <w:nsid w:val="FFFFFF7E"/>
    <w:multiLevelType w:val="singleLevel"/>
    <w:tmpl w:val="FFFFFF7E"/>
    <w:lvl w:ilvl="0" w:tentative="0">
      <w:start w:val="1"/>
      <w:numFmt w:val="decimal"/>
      <w:pStyle w:val="32"/>
      <w:lvlText w:val="%1."/>
      <w:lvlJc w:val="left"/>
      <w:pPr>
        <w:tabs>
          <w:tab w:val="left" w:pos="1200"/>
        </w:tabs>
        <w:ind w:left="1200" w:leftChars="400" w:hanging="360" w:hangingChars="200"/>
      </w:pPr>
    </w:lvl>
  </w:abstractNum>
  <w:abstractNum w:abstractNumId="4">
    <w:nsid w:val="FFFFFF80"/>
    <w:multiLevelType w:val="singleLevel"/>
    <w:tmpl w:val="FFFFFF80"/>
    <w:lvl w:ilvl="0" w:tentative="0">
      <w:start w:val="1"/>
      <w:numFmt w:val="bullet"/>
      <w:pStyle w:val="42"/>
      <w:lvlText w:val=""/>
      <w:lvlJc w:val="left"/>
      <w:pPr>
        <w:tabs>
          <w:tab w:val="left" w:pos="2040"/>
        </w:tabs>
        <w:ind w:left="2040" w:hanging="360"/>
      </w:pPr>
      <w:rPr>
        <w:rFonts w:hint="default" w:ascii="Wingdings" w:hAnsi="Wingdings"/>
      </w:rPr>
    </w:lvl>
  </w:abstractNum>
  <w:abstractNum w:abstractNumId="5">
    <w:nsid w:val="FFFFFF81"/>
    <w:multiLevelType w:val="singleLevel"/>
    <w:tmpl w:val="FFFFFF81"/>
    <w:lvl w:ilvl="0" w:tentative="0">
      <w:start w:val="1"/>
      <w:numFmt w:val="bullet"/>
      <w:pStyle w:val="14"/>
      <w:lvlText w:val=""/>
      <w:lvlJc w:val="left"/>
      <w:pPr>
        <w:tabs>
          <w:tab w:val="left" w:pos="1620"/>
        </w:tabs>
        <w:ind w:left="1620" w:leftChars="600" w:hanging="360" w:hangingChars="200"/>
      </w:pPr>
      <w:rPr>
        <w:rFonts w:hint="default" w:ascii="Wingdings" w:hAnsi="Wingdings"/>
      </w:rPr>
    </w:lvl>
  </w:abstractNum>
  <w:abstractNum w:abstractNumId="6">
    <w:nsid w:val="FFFFFF82"/>
    <w:multiLevelType w:val="singleLevel"/>
    <w:tmpl w:val="FFFFFF82"/>
    <w:lvl w:ilvl="0" w:tentative="0">
      <w:start w:val="1"/>
      <w:numFmt w:val="bullet"/>
      <w:pStyle w:val="29"/>
      <w:lvlText w:val=""/>
      <w:lvlJc w:val="left"/>
      <w:pPr>
        <w:tabs>
          <w:tab w:val="left" w:pos="1200"/>
        </w:tabs>
        <w:ind w:left="1200" w:leftChars="400" w:hanging="360" w:hangingChars="200"/>
      </w:pPr>
      <w:rPr>
        <w:rFonts w:hint="default" w:ascii="Wingdings" w:hAnsi="Wingdings"/>
      </w:rPr>
    </w:lvl>
  </w:abstractNum>
  <w:abstractNum w:abstractNumId="7">
    <w:nsid w:val="FFFFFF88"/>
    <w:multiLevelType w:val="singleLevel"/>
    <w:tmpl w:val="FFFFFF88"/>
    <w:lvl w:ilvl="0" w:tentative="0">
      <w:start w:val="1"/>
      <w:numFmt w:val="decimal"/>
      <w:pStyle w:val="17"/>
      <w:lvlText w:val="%1."/>
      <w:lvlJc w:val="left"/>
      <w:pPr>
        <w:tabs>
          <w:tab w:val="left" w:pos="360"/>
        </w:tabs>
        <w:ind w:left="360" w:hanging="360" w:hangingChars="200"/>
      </w:pPr>
    </w:lvl>
  </w:abstractNum>
  <w:abstractNum w:abstractNumId="8">
    <w:nsid w:val="00000010"/>
    <w:multiLevelType w:val="multilevel"/>
    <w:tmpl w:val="00000010"/>
    <w:lvl w:ilvl="0" w:tentative="0">
      <w:start w:val="1"/>
      <w:numFmt w:val="decimal"/>
      <w:pStyle w:val="1141"/>
      <w:lvlText w:val="%1"/>
      <w:lvlJc w:val="left"/>
      <w:pPr>
        <w:tabs>
          <w:tab w:val="left" w:pos="432"/>
        </w:tabs>
        <w:ind w:left="0" w:firstLine="0"/>
      </w:pPr>
      <w:rPr>
        <w:rFonts w:hint="eastAsia"/>
        <w:b/>
        <w:i w:val="0"/>
      </w:rPr>
    </w:lvl>
    <w:lvl w:ilvl="1" w:tentative="0">
      <w:start w:val="1"/>
      <w:numFmt w:val="decimal"/>
      <w:lvlText w:val="%1.%2"/>
      <w:lvlJc w:val="left"/>
      <w:pPr>
        <w:tabs>
          <w:tab w:val="left" w:pos="576"/>
        </w:tabs>
        <w:ind w:left="0" w:firstLine="0"/>
      </w:pPr>
      <w:rPr>
        <w:rFonts w:hint="eastAsia" w:ascii="黑体" w:eastAsia="黑体"/>
      </w:rPr>
    </w:lvl>
    <w:lvl w:ilvl="2" w:tentative="0">
      <w:start w:val="1"/>
      <w:numFmt w:val="decimal"/>
      <w:lvlText w:val="%1.%2.%3"/>
      <w:lvlJc w:val="left"/>
      <w:pPr>
        <w:tabs>
          <w:tab w:val="left" w:pos="1260"/>
        </w:tabs>
        <w:ind w:left="540" w:firstLine="0"/>
      </w:pPr>
      <w:rPr>
        <w:rFonts w:hint="eastAsia"/>
        <w:b w:val="0"/>
        <w:i w:val="0"/>
      </w:rPr>
    </w:lvl>
    <w:lvl w:ilvl="3" w:tentative="0">
      <w:start w:val="1"/>
      <w:numFmt w:val="decimal"/>
      <w:lvlText w:val="%1.%2.%3.%4"/>
      <w:lvlJc w:val="left"/>
      <w:pPr>
        <w:tabs>
          <w:tab w:val="left" w:pos="864"/>
        </w:tabs>
        <w:ind w:left="0" w:firstLine="0"/>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9">
    <w:nsid w:val="00000078"/>
    <w:multiLevelType w:val="multilevel"/>
    <w:tmpl w:val="00000078"/>
    <w:lvl w:ilvl="0" w:tentative="0">
      <w:start w:val="1"/>
      <w:numFmt w:val="decimal"/>
      <w:pStyle w:val="1011"/>
      <w:lvlText w:val="表%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0">
    <w:nsid w:val="0000007E"/>
    <w:multiLevelType w:val="multilevel"/>
    <w:tmpl w:val="0000007E"/>
    <w:lvl w:ilvl="0" w:tentative="0">
      <w:start w:val="1"/>
      <w:numFmt w:val="bullet"/>
      <w:pStyle w:val="1105"/>
      <w:lvlText w:val=""/>
      <w:lvlJc w:val="left"/>
      <w:pPr>
        <w:tabs>
          <w:tab w:val="left" w:pos="851"/>
        </w:tabs>
        <w:ind w:left="851" w:hanging="284"/>
      </w:pPr>
      <w:rPr>
        <w:rFonts w:hint="default" w:ascii="Wingdings" w:hAnsi="Wingdings"/>
        <w:b w:val="0"/>
        <w:i w:val="0"/>
        <w:sz w:val="13"/>
        <w:szCs w:val="13"/>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1">
    <w:nsid w:val="00000097"/>
    <w:multiLevelType w:val="multilevel"/>
    <w:tmpl w:val="00000097"/>
    <w:lvl w:ilvl="0" w:tentative="0">
      <w:start w:val="1"/>
      <w:numFmt w:val="none"/>
      <w:pStyle w:val="1046"/>
      <w:lvlText w:val="%1式中："/>
      <w:lvlJc w:val="left"/>
      <w:pPr>
        <w:tabs>
          <w:tab w:val="left" w:pos="918"/>
        </w:tabs>
        <w:ind w:left="0" w:firstLine="198"/>
      </w:pPr>
      <w:rPr>
        <w:rFonts w:hint="eastAsia" w:ascii="宋体"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0000009B"/>
    <w:multiLevelType w:val="multilevel"/>
    <w:tmpl w:val="0000009B"/>
    <w:lvl w:ilvl="0" w:tentative="0">
      <w:start w:val="1"/>
      <w:numFmt w:val="bullet"/>
      <w:pStyle w:val="1017"/>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3">
    <w:nsid w:val="00000109"/>
    <w:multiLevelType w:val="multilevel"/>
    <w:tmpl w:val="00000109"/>
    <w:lvl w:ilvl="0" w:tentative="0">
      <w:start w:val="1"/>
      <w:numFmt w:val="decimal"/>
      <w:lvlText w:val="%1、"/>
      <w:lvlJc w:val="left"/>
      <w:pPr>
        <w:tabs>
          <w:tab w:val="left" w:pos="420"/>
        </w:tabs>
        <w:ind w:left="420" w:hanging="420"/>
      </w:pPr>
      <w:rPr>
        <w:rFonts w:hint="eastAsia"/>
      </w:rPr>
    </w:lvl>
    <w:lvl w:ilvl="1" w:tentative="0">
      <w:start w:val="1"/>
      <w:numFmt w:val="lowerLetter"/>
      <w:pStyle w:val="1118"/>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00000129"/>
    <w:multiLevelType w:val="multilevel"/>
    <w:tmpl w:val="00000129"/>
    <w:lvl w:ilvl="0" w:tentative="0">
      <w:start w:val="1"/>
      <w:numFmt w:val="decimal"/>
      <w:pStyle w:val="1050"/>
      <w:lvlText w:val="%1"/>
      <w:lvlJc w:val="left"/>
      <w:pPr>
        <w:tabs>
          <w:tab w:val="left" w:pos="360"/>
        </w:tabs>
        <w:ind w:left="0" w:firstLine="0"/>
      </w:pPr>
      <w:rPr>
        <w:rFonts w:hint="default" w:ascii="Times New Roman" w:hAnsi="Times New Roman" w:cs="Times New Roman"/>
        <w:b/>
        <w:bCs w:val="0"/>
        <w:i w:val="0"/>
        <w:iCs w:val="0"/>
        <w:caps w:val="0"/>
        <w:smallCaps w:val="0"/>
        <w:strike w:val="0"/>
        <w:dstrike w:val="0"/>
        <w:snapToGrid w:val="0"/>
        <w:vanish w:val="0"/>
        <w:color w:val="000000"/>
        <w:spacing w:val="0"/>
        <w:w w:val="0"/>
        <w:kern w:val="0"/>
        <w:position w:val="0"/>
        <w:sz w:val="21"/>
        <w:szCs w:val="21"/>
        <w:u w:val="none"/>
        <w:vertAlign w:val="baseline"/>
        <w14:shadow w14:blurRad="0" w14:dist="0" w14:dir="0" w14:sx="0" w14:sy="0" w14:kx="0" w14:ky="0" w14:algn="none">
          <w14:srgbClr w14:val="000000"/>
        </w14:shadow>
      </w:rPr>
    </w:lvl>
    <w:lvl w:ilvl="1" w:tentative="0">
      <w:start w:val="1"/>
      <w:numFmt w:val="decimal"/>
      <w:lvlText w:val="%1.%2"/>
      <w:lvlJc w:val="left"/>
      <w:pPr>
        <w:tabs>
          <w:tab w:val="left" w:pos="0"/>
        </w:tabs>
        <w:ind w:left="0" w:firstLine="0"/>
      </w:pPr>
      <w:rPr>
        <w:rFonts w:hint="default" w:ascii="Times New Roman" w:hAnsi="Times New Roman" w:eastAsia="宋体"/>
        <w:b/>
        <w:bCs/>
        <w:i w:val="0"/>
        <w:iCs w:val="0"/>
        <w:caps w:val="0"/>
        <w:strike w:val="0"/>
        <w:dstrike w:val="0"/>
        <w:vanish w:val="0"/>
        <w:color w:val="000000"/>
        <w:spacing w:val="0"/>
        <w:position w:val="0"/>
        <w:sz w:val="21"/>
        <w:szCs w:val="21"/>
        <w:vertAlign w:val="baseline"/>
        <w14:shadow w14:blurRad="0" w14:dist="0" w14:dir="0" w14:sx="0" w14:sy="0" w14:kx="0" w14:ky="0" w14:algn="none">
          <w14:srgbClr w14:val="000000"/>
        </w14:shadow>
      </w:rPr>
    </w:lvl>
    <w:lvl w:ilvl="2" w:tentative="0">
      <w:start w:val="1"/>
      <w:numFmt w:val="decimal"/>
      <w:pStyle w:val="1058"/>
      <w:lvlText w:val="%1.%2.%3"/>
      <w:lvlJc w:val="left"/>
      <w:pPr>
        <w:tabs>
          <w:tab w:val="left" w:pos="454"/>
        </w:tabs>
        <w:ind w:left="0" w:firstLine="0"/>
      </w:pPr>
      <w:rPr>
        <w:rFonts w:hint="default" w:ascii="Times New Roman" w:hAnsi="Times New Roman" w:eastAsia="宋体"/>
        <w:b/>
        <w:bCs/>
        <w:i w:val="0"/>
        <w:iCs w:val="0"/>
        <w:spacing w:val="0"/>
        <w:position w:val="0"/>
        <w:sz w:val="21"/>
        <w:szCs w:val="21"/>
      </w:rPr>
    </w:lvl>
    <w:lvl w:ilvl="3" w:tentative="0">
      <w:start w:val="1"/>
      <w:numFmt w:val="decimal"/>
      <w:lvlText w:val="%1.%2.%3.%4"/>
      <w:lvlJc w:val="left"/>
      <w:pPr>
        <w:tabs>
          <w:tab w:val="left" w:pos="0"/>
        </w:tabs>
        <w:ind w:left="0" w:firstLine="0"/>
      </w:pPr>
      <w:rPr>
        <w:rFonts w:hint="default" w:ascii="Times New Roman" w:hAnsi="Times New Roman" w:eastAsia="宋体"/>
        <w:b/>
        <w:bCs/>
        <w:i w:val="0"/>
        <w:iCs w:val="0"/>
        <w:color w:val="000000"/>
        <w:spacing w:val="0"/>
        <w:position w:val="0"/>
        <w:sz w:val="21"/>
        <w:szCs w:val="21"/>
      </w:rPr>
    </w:lvl>
    <w:lvl w:ilvl="4" w:tentative="0">
      <w:start w:val="1"/>
      <w:numFmt w:val="decimal"/>
      <w:pStyle w:val="1095"/>
      <w:lvlText w:val="%1.%2.%3.%4.%5"/>
      <w:lvlJc w:val="left"/>
      <w:pPr>
        <w:tabs>
          <w:tab w:val="left" w:pos="1080"/>
        </w:tabs>
        <w:ind w:left="0" w:firstLine="0"/>
      </w:pPr>
      <w:rPr>
        <w:rFonts w:hint="default" w:ascii="Times New Roman" w:hAnsi="Times New Roman" w:eastAsia="宋体"/>
        <w:b/>
        <w:bCs/>
        <w:i w:val="0"/>
        <w:iCs w:val="0"/>
        <w:color w:val="auto"/>
        <w:sz w:val="21"/>
        <w:szCs w:val="21"/>
      </w:rPr>
    </w:lvl>
    <w:lvl w:ilvl="5" w:tentative="0">
      <w:start w:val="1"/>
      <w:numFmt w:val="decimal"/>
      <w:lvlText w:val="%1.%2.%3.%4.%5.%6"/>
      <w:lvlJc w:val="left"/>
      <w:pPr>
        <w:tabs>
          <w:tab w:val="left" w:pos="1080"/>
        </w:tabs>
        <w:ind w:left="0" w:firstLine="0"/>
      </w:pPr>
      <w:rPr>
        <w:rFonts w:hint="default" w:ascii="Arial" w:hAnsi="Arial" w:eastAsia="宋体"/>
        <w:b/>
        <w:bCs/>
        <w:i w:val="0"/>
        <w:iCs w:val="0"/>
        <w:strike w:val="0"/>
        <w:dstrike w:val="0"/>
        <w:sz w:val="21"/>
        <w:szCs w:val="21"/>
      </w:rPr>
    </w:lvl>
    <w:lvl w:ilvl="6" w:tentative="0">
      <w:start w:val="1"/>
      <w:numFmt w:val="decimal"/>
      <w:lvlText w:val="%1.%2.%3.%4.%5.%6.%7"/>
      <w:lvlJc w:val="left"/>
      <w:pPr>
        <w:tabs>
          <w:tab w:val="left" w:pos="2430"/>
        </w:tabs>
        <w:ind w:left="2430" w:hanging="1296"/>
      </w:pPr>
      <w:rPr>
        <w:rFonts w:hint="eastAsia"/>
      </w:rPr>
    </w:lvl>
    <w:lvl w:ilvl="7" w:tentative="0">
      <w:start w:val="1"/>
      <w:numFmt w:val="decimal"/>
      <w:lvlText w:val="%1.%2.%3.%4.%5.%6.%7.%8"/>
      <w:lvlJc w:val="left"/>
      <w:pPr>
        <w:tabs>
          <w:tab w:val="left" w:pos="2574"/>
        </w:tabs>
        <w:ind w:left="2574" w:hanging="1440"/>
      </w:pPr>
      <w:rPr>
        <w:rFonts w:hint="eastAsia"/>
      </w:rPr>
    </w:lvl>
    <w:lvl w:ilvl="8" w:tentative="0">
      <w:start w:val="1"/>
      <w:numFmt w:val="decimal"/>
      <w:lvlText w:val="%1.%2.%3.%4.%5.%6.%7.%8.%9"/>
      <w:lvlJc w:val="left"/>
      <w:pPr>
        <w:tabs>
          <w:tab w:val="left" w:pos="2718"/>
        </w:tabs>
        <w:ind w:left="2718" w:hanging="1584"/>
      </w:pPr>
      <w:rPr>
        <w:rFonts w:hint="eastAsia"/>
      </w:rPr>
    </w:lvl>
  </w:abstractNum>
  <w:abstractNum w:abstractNumId="15">
    <w:nsid w:val="0000013E"/>
    <w:multiLevelType w:val="multilevel"/>
    <w:tmpl w:val="0000013E"/>
    <w:lvl w:ilvl="0" w:tentative="0">
      <w:start w:val="1"/>
      <w:numFmt w:val="decimal"/>
      <w:lvlText w:val="%1."/>
      <w:lvlJc w:val="left"/>
      <w:pPr>
        <w:tabs>
          <w:tab w:val="left" w:pos="425"/>
        </w:tabs>
        <w:ind w:left="425" w:hanging="425"/>
      </w:pPr>
    </w:lvl>
    <w:lvl w:ilvl="1" w:tentative="0">
      <w:start w:val="1"/>
      <w:numFmt w:val="decimal"/>
      <w:lvlText w:val="%1.%2."/>
      <w:lvlJc w:val="left"/>
      <w:pPr>
        <w:tabs>
          <w:tab w:val="left" w:pos="567"/>
        </w:tabs>
        <w:ind w:left="567" w:hanging="567"/>
      </w:pPr>
    </w:lvl>
    <w:lvl w:ilvl="2" w:tentative="0">
      <w:start w:val="1"/>
      <w:numFmt w:val="decimal"/>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pStyle w:val="1036"/>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16">
    <w:nsid w:val="00000165"/>
    <w:multiLevelType w:val="multilevel"/>
    <w:tmpl w:val="00000165"/>
    <w:lvl w:ilvl="0" w:tentative="0">
      <w:start w:val="1"/>
      <w:numFmt w:val="none"/>
      <w:pStyle w:val="1160"/>
      <w:lvlText w:val="图"/>
      <w:lvlJc w:val="left"/>
      <w:pPr>
        <w:tabs>
          <w:tab w:val="left" w:pos="360"/>
        </w:tabs>
        <w:ind w:left="0" w:firstLine="0"/>
      </w:pPr>
      <w:rPr>
        <w:rFonts w:hint="eastAsia" w:ascii="黑体" w:eastAsia="黑体"/>
        <w:b/>
        <w:i w:val="0"/>
        <w:sz w:val="2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7">
    <w:nsid w:val="000001F2"/>
    <w:multiLevelType w:val="singleLevel"/>
    <w:tmpl w:val="000001F2"/>
    <w:lvl w:ilvl="0" w:tentative="0">
      <w:start w:val="1"/>
      <w:numFmt w:val="decimal"/>
      <w:pStyle w:val="1156"/>
      <w:lvlText w:val="%1."/>
      <w:lvlJc w:val="left"/>
      <w:pPr>
        <w:tabs>
          <w:tab w:val="left" w:pos="1075"/>
        </w:tabs>
        <w:ind w:left="1075" w:hanging="360"/>
      </w:pPr>
    </w:lvl>
  </w:abstractNum>
  <w:abstractNum w:abstractNumId="18">
    <w:nsid w:val="00000229"/>
    <w:multiLevelType w:val="multilevel"/>
    <w:tmpl w:val="00000229"/>
    <w:lvl w:ilvl="0" w:tentative="0">
      <w:start w:val="1"/>
      <w:numFmt w:val="decimal"/>
      <w:pStyle w:val="1223"/>
      <w:lvlText w:val="%1."/>
      <w:lvlJc w:val="left"/>
      <w:pPr>
        <w:ind w:left="360" w:hanging="360"/>
      </w:pPr>
      <w:rPr>
        <w:rFonts w:ascii="宋体" w:hAnsi="宋体" w:eastAsia="宋体"/>
        <w:sz w:val="21"/>
        <w:szCs w:val="21"/>
      </w:rPr>
    </w:lvl>
    <w:lvl w:ilvl="1" w:tentative="0">
      <w:start w:val="1"/>
      <w:numFmt w:val="decimal"/>
      <w:isLgl/>
      <w:lvlText w:val="%1.%2."/>
      <w:lvlJc w:val="left"/>
      <w:pPr>
        <w:ind w:left="720" w:hanging="720"/>
      </w:pPr>
      <w:rPr>
        <w:rFonts w:hint="default" w:ascii="Times New Roman" w:hAnsi="Times New Roman" w:cs="Times New Roman"/>
      </w:rPr>
    </w:lvl>
    <w:lvl w:ilvl="2" w:tentative="0">
      <w:start w:val="1"/>
      <w:numFmt w:val="decimal"/>
      <w:isLgl/>
      <w:lvlText w:val="%1.%2.%3."/>
      <w:lvlJc w:val="left"/>
      <w:pPr>
        <w:ind w:left="1080" w:hanging="1080"/>
      </w:pPr>
      <w:rPr>
        <w:rFonts w:hint="default" w:ascii="Times New Roman" w:hAnsi="Times New Roman" w:eastAsia="Arial Unicode MS" w:cs="Times New Roman"/>
      </w:rPr>
    </w:lvl>
    <w:lvl w:ilvl="3" w:tentative="0">
      <w:start w:val="1"/>
      <w:numFmt w:val="decimal"/>
      <w:isLgl/>
      <w:lvlText w:val="%1.%2.%3.%4."/>
      <w:lvlJc w:val="left"/>
      <w:pPr>
        <w:ind w:left="1080" w:hanging="1080"/>
      </w:pPr>
      <w:rPr>
        <w:rFonts w:hint="default" w:ascii="Times New Roman" w:hAnsi="Times New Roman" w:cs="Times New Roman"/>
      </w:rPr>
    </w:lvl>
    <w:lvl w:ilvl="4" w:tentative="0">
      <w:start w:val="1"/>
      <w:numFmt w:val="decimal"/>
      <w:isLgl/>
      <w:lvlText w:val="%1.%2.%3.%4.%5."/>
      <w:lvlJc w:val="left"/>
      <w:pPr>
        <w:ind w:left="1440" w:hanging="1440"/>
      </w:pPr>
    </w:lvl>
    <w:lvl w:ilvl="5" w:tentative="0">
      <w:start w:val="1"/>
      <w:numFmt w:val="decimal"/>
      <w:isLgl/>
      <w:lvlText w:val="%1.%2.%3.%4.%5.%6."/>
      <w:lvlJc w:val="left"/>
      <w:pPr>
        <w:ind w:left="1800" w:hanging="1800"/>
      </w:pPr>
    </w:lvl>
    <w:lvl w:ilvl="6" w:tentative="0">
      <w:start w:val="1"/>
      <w:numFmt w:val="decimal"/>
      <w:isLgl/>
      <w:lvlText w:val="%1.%2.%3.%4.%5.%6.%7."/>
      <w:lvlJc w:val="left"/>
      <w:pPr>
        <w:ind w:left="2160" w:hanging="2160"/>
      </w:pPr>
    </w:lvl>
    <w:lvl w:ilvl="7" w:tentative="0">
      <w:start w:val="1"/>
      <w:numFmt w:val="decimal"/>
      <w:isLgl/>
      <w:lvlText w:val="%1.%2.%3.%4.%5.%6.%7.%8."/>
      <w:lvlJc w:val="left"/>
      <w:pPr>
        <w:ind w:left="2160" w:hanging="2160"/>
      </w:pPr>
    </w:lvl>
    <w:lvl w:ilvl="8" w:tentative="0">
      <w:start w:val="1"/>
      <w:numFmt w:val="decimal"/>
      <w:isLgl/>
      <w:lvlText w:val="%1.%2.%3.%4.%5.%6.%7.%8.%9."/>
      <w:lvlJc w:val="left"/>
      <w:pPr>
        <w:ind w:left="2520" w:hanging="2520"/>
      </w:pPr>
    </w:lvl>
  </w:abstractNum>
  <w:abstractNum w:abstractNumId="19">
    <w:nsid w:val="0000022A"/>
    <w:multiLevelType w:val="multilevel"/>
    <w:tmpl w:val="0000022A"/>
    <w:lvl w:ilvl="0" w:tentative="0">
      <w:start w:val="1"/>
      <w:numFmt w:val="decimal"/>
      <w:pStyle w:val="961"/>
      <w:lvlText w:val="%1）"/>
      <w:lvlJc w:val="left"/>
      <w:pPr>
        <w:ind w:left="900" w:hanging="420"/>
      </w:pPr>
      <w:rPr>
        <w:rFonts w:hint="default" w:cs="宋体"/>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0">
    <w:nsid w:val="00000232"/>
    <w:multiLevelType w:val="multilevel"/>
    <w:tmpl w:val="00000232"/>
    <w:lvl w:ilvl="0" w:tentative="0">
      <w:start w:val="1"/>
      <w:numFmt w:val="decimal"/>
      <w:lvlText w:val="0.%1"/>
      <w:lvlJc w:val="left"/>
      <w:pPr>
        <w:tabs>
          <w:tab w:val="left" w:pos="360"/>
        </w:tabs>
        <w:ind w:left="0" w:firstLine="0"/>
      </w:pPr>
      <w:rPr>
        <w:rFonts w:hint="eastAsia" w:ascii="黑体" w:hAnsi="Times New Roman" w:eastAsia="黑体"/>
        <w:b/>
        <w:i w:val="0"/>
        <w:sz w:val="21"/>
      </w:rPr>
    </w:lvl>
    <w:lvl w:ilvl="1" w:tentative="0">
      <w:start w:val="1"/>
      <w:numFmt w:val="decimal"/>
      <w:pStyle w:val="1135"/>
      <w:lvlText w:val="0.%1.%2"/>
      <w:lvlJc w:val="left"/>
      <w:pPr>
        <w:tabs>
          <w:tab w:val="left" w:pos="720"/>
        </w:tabs>
        <w:ind w:left="0" w:firstLine="0"/>
      </w:pPr>
      <w:rPr>
        <w:rFonts w:hint="eastAsia" w:ascii="黑体" w:hAnsi="Times New Roman" w:eastAsia="黑体"/>
        <w:b/>
        <w:i w:val="0"/>
        <w:sz w:val="21"/>
      </w:rPr>
    </w:lvl>
    <w:lvl w:ilvl="2" w:tentative="0">
      <w:start w:val="1"/>
      <w:numFmt w:val="decimal"/>
      <w:lvlText w:val="0.%2.%3"/>
      <w:lvlJc w:val="left"/>
      <w:pPr>
        <w:tabs>
          <w:tab w:val="left" w:pos="720"/>
        </w:tabs>
        <w:ind w:left="0" w:firstLine="0"/>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21">
    <w:nsid w:val="00000249"/>
    <w:multiLevelType w:val="multilevel"/>
    <w:tmpl w:val="00000249"/>
    <w:lvl w:ilvl="0" w:tentative="0">
      <w:start w:val="1"/>
      <w:numFmt w:val="decimal"/>
      <w:pStyle w:val="995"/>
      <w:lvlText w:val="图%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2">
    <w:nsid w:val="00000264"/>
    <w:multiLevelType w:val="multilevel"/>
    <w:tmpl w:val="00000264"/>
    <w:lvl w:ilvl="0" w:tentative="0">
      <w:start w:val="1"/>
      <w:numFmt w:val="chineseCountingThousand"/>
      <w:pStyle w:val="1096"/>
      <w:suff w:val="nothing"/>
      <w:lvlText w:val="第%1章"/>
      <w:lvlJc w:val="left"/>
      <w:pPr>
        <w:ind w:left="0" w:firstLine="0"/>
      </w:pPr>
      <w:rPr>
        <w:rFonts w:hint="default"/>
        <w:b/>
        <w:i w:val="0"/>
        <w:sz w:val="32"/>
        <w:szCs w:val="48"/>
      </w:rPr>
    </w:lvl>
    <w:lvl w:ilvl="1" w:tentative="0">
      <w:start w:val="1"/>
      <w:numFmt w:val="none"/>
      <w:suff w:val="nothing"/>
      <w:lvlText w:val=""/>
      <w:lvlJc w:val="left"/>
      <w:pPr>
        <w:ind w:left="0" w:firstLine="0"/>
      </w:pPr>
      <w:rPr>
        <w:rFonts w:hint="default"/>
        <w:b/>
        <w:i w:val="0"/>
        <w:sz w:val="28"/>
      </w:rPr>
    </w:lvl>
    <w:lvl w:ilvl="2" w:tentative="0">
      <w:start w:val="1"/>
      <w:numFmt w:val="none"/>
      <w:suff w:val="nothing"/>
      <w:lvlText w:val=""/>
      <w:lvlJc w:val="left"/>
      <w:pPr>
        <w:ind w:left="0" w:firstLine="0"/>
      </w:pPr>
      <w:rPr>
        <w:rFonts w:hint="default"/>
        <w:b/>
        <w:i w:val="0"/>
        <w:sz w:val="24"/>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23">
    <w:nsid w:val="0000028D"/>
    <w:multiLevelType w:val="multilevel"/>
    <w:tmpl w:val="0000028D"/>
    <w:lvl w:ilvl="0" w:tentative="0">
      <w:start w:val="1"/>
      <w:numFmt w:val="none"/>
      <w:pStyle w:val="1159"/>
      <w:lvlText w:val="%1示例"/>
      <w:lvlJc w:val="left"/>
      <w:pPr>
        <w:tabs>
          <w:tab w:val="left" w:pos="1140"/>
        </w:tabs>
        <w:ind w:left="20" w:firstLine="400"/>
      </w:pPr>
      <w:rPr>
        <w:rFonts w:hint="eastAsia" w:ascii="宋体"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4">
    <w:nsid w:val="0000029D"/>
    <w:multiLevelType w:val="multilevel"/>
    <w:tmpl w:val="0000029D"/>
    <w:lvl w:ilvl="0" w:tentative="0">
      <w:start w:val="1"/>
      <w:numFmt w:val="chineseCountingThousand"/>
      <w:pStyle w:val="1110"/>
      <w:lvlText w:val="第%1篇"/>
      <w:lvlJc w:val="left"/>
      <w:pPr>
        <w:tabs>
          <w:tab w:val="left" w:pos="420"/>
        </w:tabs>
        <w:ind w:left="420" w:hanging="420"/>
      </w:pPr>
      <w:rPr>
        <w:rFonts w:hint="eastAsia" w:ascii="黑体" w:eastAsia="黑体"/>
      </w:rPr>
    </w:lvl>
    <w:lvl w:ilvl="1" w:tentative="0">
      <w:start w:val="1"/>
      <w:numFmt w:val="japaneseCounting"/>
      <w:lvlText w:val="%2、"/>
      <w:lvlJc w:val="left"/>
      <w:pPr>
        <w:tabs>
          <w:tab w:val="left" w:pos="1140"/>
        </w:tabs>
        <w:ind w:left="1140" w:hanging="720"/>
      </w:pPr>
      <w:rPr>
        <w:rFonts w:hint="default"/>
      </w:rPr>
    </w:lvl>
    <w:lvl w:ilvl="2" w:tentative="0">
      <w:start w:val="3"/>
      <w:numFmt w:val="decimal"/>
      <w:lvlText w:val="%3．"/>
      <w:lvlJc w:val="left"/>
      <w:pPr>
        <w:tabs>
          <w:tab w:val="left" w:pos="1560"/>
        </w:tabs>
        <w:ind w:left="1560" w:hanging="7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5">
    <w:nsid w:val="000002A4"/>
    <w:multiLevelType w:val="multilevel"/>
    <w:tmpl w:val="000002A4"/>
    <w:lvl w:ilvl="0" w:tentative="0">
      <w:start w:val="1"/>
      <w:numFmt w:val="none"/>
      <w:pStyle w:val="1207"/>
      <w:lvlText w:val="%1·　"/>
      <w:lvlJc w:val="left"/>
      <w:pPr>
        <w:tabs>
          <w:tab w:val="left" w:pos="1140"/>
        </w:tabs>
        <w:ind w:left="737" w:hanging="317"/>
      </w:pPr>
      <w:rPr>
        <w:rFonts w:hint="eastAsia" w:ascii="宋体" w:hAnsi="Times New Roman" w:eastAsia="宋体"/>
        <w:b w:val="0"/>
        <w:i w:val="0"/>
        <w:sz w:val="21"/>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6">
    <w:nsid w:val="000002B8"/>
    <w:multiLevelType w:val="multilevel"/>
    <w:tmpl w:val="000002B8"/>
    <w:lvl w:ilvl="0" w:tentative="0">
      <w:start w:val="1"/>
      <w:numFmt w:val="decimal"/>
      <w:pStyle w:val="884"/>
      <w:lvlText w:val="%1)"/>
      <w:lvlJc w:val="left"/>
      <w:pPr>
        <w:tabs>
          <w:tab w:val="left" w:pos="1155"/>
        </w:tabs>
        <w:ind w:left="1155" w:hanging="675"/>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000002C9"/>
    <w:multiLevelType w:val="multilevel"/>
    <w:tmpl w:val="000002C9"/>
    <w:lvl w:ilvl="0" w:tentative="0">
      <w:start w:val="1"/>
      <w:numFmt w:val="chineseCountingThousand"/>
      <w:pStyle w:val="1047"/>
      <w:suff w:val="nothing"/>
      <w:lvlText w:val="第%1章"/>
      <w:lvlJc w:val="left"/>
      <w:pPr>
        <w:ind w:left="3240" w:firstLine="0"/>
      </w:pPr>
      <w:rPr>
        <w:rFonts w:hint="eastAsia"/>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28">
    <w:nsid w:val="000002DC"/>
    <w:multiLevelType w:val="multilevel"/>
    <w:tmpl w:val="000002DC"/>
    <w:lvl w:ilvl="0" w:tentative="0">
      <w:start w:val="1"/>
      <w:numFmt w:val="decimal"/>
      <w:lvlText w:val="%1)"/>
      <w:lvlJc w:val="left"/>
      <w:pPr>
        <w:tabs>
          <w:tab w:val="left" w:pos="846"/>
        </w:tabs>
        <w:ind w:left="846" w:hanging="420"/>
      </w:pPr>
      <w:rPr>
        <w:rFonts w:hint="eastAsia"/>
      </w:rPr>
    </w:lvl>
    <w:lvl w:ilvl="1" w:tentative="0">
      <w:start w:val="1"/>
      <w:numFmt w:val="lowerLetter"/>
      <w:pStyle w:val="1092"/>
      <w:lvlText w:val="%2）"/>
      <w:lvlJc w:val="left"/>
      <w:pPr>
        <w:tabs>
          <w:tab w:val="left" w:pos="840"/>
        </w:tabs>
        <w:ind w:left="840" w:hanging="420"/>
      </w:pPr>
      <w:rPr>
        <w:rFonts w:hint="eastAsia"/>
      </w:rPr>
    </w:lvl>
    <w:lvl w:ilvl="2" w:tentative="0">
      <w:start w:val="1"/>
      <w:numFmt w:val="lowerLetter"/>
      <w:lvlText w:val="%3）"/>
      <w:lvlJc w:val="left"/>
      <w:pPr>
        <w:tabs>
          <w:tab w:val="left" w:pos="846"/>
        </w:tabs>
        <w:ind w:left="846" w:hanging="42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9">
    <w:nsid w:val="000002FE"/>
    <w:multiLevelType w:val="multilevel"/>
    <w:tmpl w:val="000002FE"/>
    <w:lvl w:ilvl="0" w:tentative="0">
      <w:start w:val="1"/>
      <w:numFmt w:val="decimal"/>
      <w:pStyle w:val="1059"/>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0">
    <w:nsid w:val="0000032B"/>
    <w:multiLevelType w:val="multilevel"/>
    <w:tmpl w:val="0000032B"/>
    <w:lvl w:ilvl="0" w:tentative="0">
      <w:start w:val="1"/>
      <w:numFmt w:val="bullet"/>
      <w:pStyle w:val="940"/>
      <w:lvlText w:val=""/>
      <w:lvlJc w:val="left"/>
      <w:pPr>
        <w:tabs>
          <w:tab w:val="left" w:pos="900"/>
        </w:tabs>
        <w:ind w:left="900" w:hanging="420"/>
      </w:pPr>
      <w:rPr>
        <w:rFonts w:hint="default" w:ascii="Wingdings" w:hAnsi="Wingdings"/>
      </w:rPr>
    </w:lvl>
    <w:lvl w:ilvl="1" w:tentative="0">
      <w:start w:val="1"/>
      <w:numFmt w:val="decimal"/>
      <w:lvlText w:val="%2."/>
      <w:lvlJc w:val="left"/>
      <w:pPr>
        <w:tabs>
          <w:tab w:val="left" w:pos="1260"/>
        </w:tabs>
        <w:ind w:left="1260" w:hanging="360"/>
      </w:pPr>
      <w:rPr>
        <w:rFonts w:hint="default"/>
      </w:rPr>
    </w:lvl>
    <w:lvl w:ilvl="2" w:tentative="0">
      <w:start w:val="1"/>
      <w:numFmt w:val="bullet"/>
      <w:lvlText w:val=""/>
      <w:lvlJc w:val="left"/>
      <w:pPr>
        <w:tabs>
          <w:tab w:val="left" w:pos="1740"/>
        </w:tabs>
        <w:ind w:left="1740" w:hanging="420"/>
      </w:pPr>
      <w:rPr>
        <w:rFonts w:hint="default" w:ascii="Wingdings" w:hAnsi="Wingdings"/>
      </w:rPr>
    </w:lvl>
    <w:lvl w:ilvl="3" w:tentative="0">
      <w:start w:val="1"/>
      <w:numFmt w:val="bullet"/>
      <w:lvlText w:val=""/>
      <w:lvlJc w:val="left"/>
      <w:pPr>
        <w:tabs>
          <w:tab w:val="left" w:pos="2160"/>
        </w:tabs>
        <w:ind w:left="2160" w:hanging="420"/>
      </w:pPr>
      <w:rPr>
        <w:rFonts w:hint="default" w:ascii="Wingdings" w:hAnsi="Wingdings"/>
      </w:rPr>
    </w:lvl>
    <w:lvl w:ilvl="4" w:tentative="0">
      <w:start w:val="1"/>
      <w:numFmt w:val="bullet"/>
      <w:lvlText w:val=""/>
      <w:lvlJc w:val="left"/>
      <w:pPr>
        <w:tabs>
          <w:tab w:val="left" w:pos="2580"/>
        </w:tabs>
        <w:ind w:left="2580" w:hanging="420"/>
      </w:pPr>
      <w:rPr>
        <w:rFonts w:hint="default" w:ascii="Wingdings" w:hAnsi="Wingdings"/>
      </w:rPr>
    </w:lvl>
    <w:lvl w:ilvl="5" w:tentative="0">
      <w:start w:val="1"/>
      <w:numFmt w:val="bullet"/>
      <w:lvlText w:val=""/>
      <w:lvlJc w:val="left"/>
      <w:pPr>
        <w:tabs>
          <w:tab w:val="left" w:pos="3000"/>
        </w:tabs>
        <w:ind w:left="3000" w:hanging="420"/>
      </w:pPr>
      <w:rPr>
        <w:rFonts w:hint="default" w:ascii="Wingdings" w:hAnsi="Wingdings"/>
      </w:rPr>
    </w:lvl>
    <w:lvl w:ilvl="6" w:tentative="0">
      <w:start w:val="1"/>
      <w:numFmt w:val="bullet"/>
      <w:lvlText w:val=""/>
      <w:lvlJc w:val="left"/>
      <w:pPr>
        <w:tabs>
          <w:tab w:val="left" w:pos="3420"/>
        </w:tabs>
        <w:ind w:left="3420" w:hanging="420"/>
      </w:pPr>
      <w:rPr>
        <w:rFonts w:hint="default" w:ascii="Wingdings" w:hAnsi="Wingdings"/>
      </w:rPr>
    </w:lvl>
    <w:lvl w:ilvl="7" w:tentative="0">
      <w:start w:val="1"/>
      <w:numFmt w:val="bullet"/>
      <w:lvlText w:val=""/>
      <w:lvlJc w:val="left"/>
      <w:pPr>
        <w:tabs>
          <w:tab w:val="left" w:pos="3840"/>
        </w:tabs>
        <w:ind w:left="3840" w:hanging="420"/>
      </w:pPr>
      <w:rPr>
        <w:rFonts w:hint="default" w:ascii="Wingdings" w:hAnsi="Wingdings"/>
      </w:rPr>
    </w:lvl>
    <w:lvl w:ilvl="8" w:tentative="0">
      <w:start w:val="1"/>
      <w:numFmt w:val="bullet"/>
      <w:lvlText w:val=""/>
      <w:lvlJc w:val="left"/>
      <w:pPr>
        <w:tabs>
          <w:tab w:val="left" w:pos="4260"/>
        </w:tabs>
        <w:ind w:left="4260" w:hanging="420"/>
      </w:pPr>
      <w:rPr>
        <w:rFonts w:hint="default" w:ascii="Wingdings" w:hAnsi="Wingdings"/>
      </w:rPr>
    </w:lvl>
  </w:abstractNum>
  <w:abstractNum w:abstractNumId="31">
    <w:nsid w:val="0000033A"/>
    <w:multiLevelType w:val="multilevel"/>
    <w:tmpl w:val="0000033A"/>
    <w:lvl w:ilvl="0" w:tentative="0">
      <w:start w:val="1"/>
      <w:numFmt w:val="decimal"/>
      <w:pStyle w:val="1187"/>
      <w:lvlText w:val="%1)"/>
      <w:lvlJc w:val="left"/>
      <w:pPr>
        <w:tabs>
          <w:tab w:val="left" w:pos="1155"/>
        </w:tabs>
        <w:ind w:left="1155" w:hanging="675"/>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2">
    <w:nsid w:val="00000349"/>
    <w:multiLevelType w:val="multilevel"/>
    <w:tmpl w:val="00000349"/>
    <w:lvl w:ilvl="0" w:tentative="0">
      <w:start w:val="1"/>
      <w:numFmt w:val="decimal"/>
      <w:pStyle w:val="1120"/>
      <w:lvlText w:val="%1  "/>
      <w:lvlJc w:val="left"/>
      <w:pPr>
        <w:tabs>
          <w:tab w:val="left" w:pos="360"/>
        </w:tabs>
        <w:ind w:left="0" w:firstLine="0"/>
      </w:pPr>
      <w:rPr>
        <w:rFonts w:hint="eastAsia" w:ascii="黑体" w:eastAsia="黑体"/>
        <w:b/>
        <w:i w:val="0"/>
        <w:sz w:val="2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3">
    <w:nsid w:val="0000034B"/>
    <w:multiLevelType w:val="multilevel"/>
    <w:tmpl w:val="0000034B"/>
    <w:lvl w:ilvl="0" w:tentative="0">
      <w:start w:val="1"/>
      <w:numFmt w:val="decimal"/>
      <w:pStyle w:val="1075"/>
      <w:lvlText w:val="%1."/>
      <w:lvlJc w:val="left"/>
      <w:pPr>
        <w:tabs>
          <w:tab w:val="left" w:pos="425"/>
        </w:tabs>
        <w:ind w:left="425" w:hanging="425"/>
      </w:pPr>
      <w:rPr>
        <w:rFonts w:hint="eastAsia"/>
        <w:sz w:val="28"/>
        <w:szCs w:val="28"/>
      </w:rPr>
    </w:lvl>
    <w:lvl w:ilvl="1" w:tentative="0">
      <w:start w:val="1"/>
      <w:numFmt w:val="decimal"/>
      <w:lvlText w:val="%1.%2"/>
      <w:lvlJc w:val="left"/>
      <w:pPr>
        <w:tabs>
          <w:tab w:val="left" w:pos="567"/>
        </w:tabs>
        <w:ind w:left="567" w:hanging="567"/>
      </w:pPr>
      <w:rPr>
        <w:rFonts w:hint="eastAsia"/>
        <w:sz w:val="28"/>
        <w:szCs w:val="28"/>
      </w:rPr>
    </w:lvl>
    <w:lvl w:ilvl="2" w:tentative="0">
      <w:start w:val="1"/>
      <w:numFmt w:val="decimal"/>
      <w:lvlText w:val="%1.%2.%3"/>
      <w:lvlJc w:val="left"/>
      <w:pPr>
        <w:tabs>
          <w:tab w:val="left" w:pos="709"/>
        </w:tabs>
        <w:ind w:left="709" w:hanging="709"/>
      </w:pPr>
      <w:rPr>
        <w:rFonts w:hint="eastAsia"/>
        <w:sz w:val="24"/>
        <w:szCs w:val="24"/>
      </w:rPr>
    </w:lvl>
    <w:lvl w:ilvl="3" w:tentative="0">
      <w:start w:val="1"/>
      <w:numFmt w:val="decimal"/>
      <w:lvlText w:val="%1.%2.%3.%4."/>
      <w:lvlJc w:val="left"/>
      <w:pPr>
        <w:tabs>
          <w:tab w:val="left" w:pos="851"/>
        </w:tabs>
        <w:ind w:left="851" w:hanging="851"/>
      </w:pPr>
      <w:rPr>
        <w:rFonts w:hint="eastAsia"/>
        <w:b w:val="0"/>
        <w:i w:val="0"/>
        <w:sz w:val="24"/>
        <w:szCs w:val="24"/>
      </w:rPr>
    </w:lvl>
    <w:lvl w:ilvl="4" w:tentative="0">
      <w:start w:val="1"/>
      <w:numFmt w:val="upperLetter"/>
      <w:lvlText w:val="%5"/>
      <w:lvlJc w:val="left"/>
      <w:pPr>
        <w:tabs>
          <w:tab w:val="left" w:pos="992"/>
        </w:tabs>
        <w:ind w:left="992" w:hanging="992"/>
      </w:pPr>
      <w:rPr>
        <w:rFonts w:hint="eastAsia"/>
      </w:rPr>
    </w:lvl>
    <w:lvl w:ilvl="5" w:tentative="0">
      <w:start w:val="1"/>
      <w:numFmt w:val="upperRoman"/>
      <w:lvlText w:val="%6"/>
      <w:lvlJc w:val="left"/>
      <w:pPr>
        <w:tabs>
          <w:tab w:val="left" w:pos="1134"/>
        </w:tabs>
        <w:ind w:left="1134" w:hanging="1134"/>
      </w:pPr>
      <w:rPr>
        <w:rFonts w:hint="eastAsia"/>
      </w:rPr>
    </w:lvl>
    <w:lvl w:ilvl="6" w:tentative="0">
      <w:start w:val="1"/>
      <w:numFmt w:val="none"/>
      <w:lvlText w:val="%2"/>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4">
    <w:nsid w:val="00000371"/>
    <w:multiLevelType w:val="singleLevel"/>
    <w:tmpl w:val="00000371"/>
    <w:lvl w:ilvl="0" w:tentative="0">
      <w:start w:val="1"/>
      <w:numFmt w:val="decimal"/>
      <w:pStyle w:val="1109"/>
      <w:lvlText w:val="图 %1 "/>
      <w:lvlJc w:val="left"/>
      <w:pPr>
        <w:tabs>
          <w:tab w:val="left" w:pos="720"/>
        </w:tabs>
        <w:ind w:left="0" w:firstLine="0"/>
      </w:pPr>
    </w:lvl>
  </w:abstractNum>
  <w:abstractNum w:abstractNumId="35">
    <w:nsid w:val="00000379"/>
    <w:multiLevelType w:val="multilevel"/>
    <w:tmpl w:val="00000379"/>
    <w:lvl w:ilvl="0" w:tentative="0">
      <w:start w:val="1"/>
      <w:numFmt w:val="bullet"/>
      <w:pStyle w:val="984"/>
      <w:lvlText w:val=""/>
      <w:lvlJc w:val="left"/>
      <w:pPr>
        <w:tabs>
          <w:tab w:val="left" w:pos="1712"/>
        </w:tabs>
        <w:ind w:left="1712" w:hanging="453"/>
      </w:pPr>
      <w:rPr>
        <w:rFonts w:hint="default" w:ascii="Wingdings" w:hAnsi="Wingdings"/>
      </w:rPr>
    </w:lvl>
    <w:lvl w:ilvl="1" w:tentative="0">
      <w:start w:val="1"/>
      <w:numFmt w:val="decimal"/>
      <w:lvlText w:val="%1.%2."/>
      <w:lvlJc w:val="left"/>
      <w:pPr>
        <w:tabs>
          <w:tab w:val="left" w:pos="509"/>
        </w:tabs>
        <w:ind w:left="509" w:hanging="432"/>
      </w:pPr>
    </w:lvl>
    <w:lvl w:ilvl="2" w:tentative="0">
      <w:start w:val="1"/>
      <w:numFmt w:val="decimal"/>
      <w:lvlText w:val="%1.%2.%3."/>
      <w:lvlJc w:val="left"/>
      <w:pPr>
        <w:tabs>
          <w:tab w:val="left" w:pos="941"/>
        </w:tabs>
        <w:ind w:left="941" w:hanging="504"/>
      </w:pPr>
    </w:lvl>
    <w:lvl w:ilvl="3" w:tentative="0">
      <w:start w:val="1"/>
      <w:numFmt w:val="decimal"/>
      <w:lvlText w:val="%1.%2.%3.%4."/>
      <w:lvlJc w:val="left"/>
      <w:pPr>
        <w:tabs>
          <w:tab w:val="left" w:pos="1445"/>
        </w:tabs>
        <w:ind w:left="1445" w:hanging="648"/>
      </w:pPr>
    </w:lvl>
    <w:lvl w:ilvl="4" w:tentative="0">
      <w:start w:val="1"/>
      <w:numFmt w:val="decimal"/>
      <w:lvlText w:val="%1.%2.%3.%4.%5."/>
      <w:lvlJc w:val="left"/>
      <w:pPr>
        <w:tabs>
          <w:tab w:val="left" w:pos="1949"/>
        </w:tabs>
        <w:ind w:left="1949" w:hanging="792"/>
      </w:pPr>
    </w:lvl>
    <w:lvl w:ilvl="5" w:tentative="0">
      <w:start w:val="1"/>
      <w:numFmt w:val="decimal"/>
      <w:lvlText w:val="%1.%2.%3.%4.%5.%6."/>
      <w:lvlJc w:val="left"/>
      <w:pPr>
        <w:tabs>
          <w:tab w:val="left" w:pos="2453"/>
        </w:tabs>
        <w:ind w:left="2453" w:hanging="936"/>
      </w:pPr>
    </w:lvl>
    <w:lvl w:ilvl="6" w:tentative="0">
      <w:start w:val="1"/>
      <w:numFmt w:val="decimal"/>
      <w:lvlText w:val="%1.%2.%3.%4.%5.%6.%7."/>
      <w:lvlJc w:val="left"/>
      <w:pPr>
        <w:tabs>
          <w:tab w:val="left" w:pos="2957"/>
        </w:tabs>
        <w:ind w:left="2957" w:hanging="1080"/>
      </w:pPr>
    </w:lvl>
    <w:lvl w:ilvl="7" w:tentative="0">
      <w:start w:val="1"/>
      <w:numFmt w:val="decimal"/>
      <w:lvlText w:val="%1.%2.%3.%4.%5.%6.%7.%8."/>
      <w:lvlJc w:val="left"/>
      <w:pPr>
        <w:tabs>
          <w:tab w:val="left" w:pos="3461"/>
        </w:tabs>
        <w:ind w:left="3461" w:hanging="1224"/>
      </w:pPr>
    </w:lvl>
    <w:lvl w:ilvl="8" w:tentative="0">
      <w:start w:val="1"/>
      <w:numFmt w:val="decimal"/>
      <w:lvlText w:val="%1.%2.%3.%4.%5.%6.%7.%8.%9."/>
      <w:lvlJc w:val="left"/>
      <w:pPr>
        <w:tabs>
          <w:tab w:val="left" w:pos="4037"/>
        </w:tabs>
        <w:ind w:left="4037" w:hanging="1440"/>
      </w:pPr>
    </w:lvl>
  </w:abstractNum>
  <w:abstractNum w:abstractNumId="36">
    <w:nsid w:val="000003C0"/>
    <w:multiLevelType w:val="multilevel"/>
    <w:tmpl w:val="000003C0"/>
    <w:lvl w:ilvl="0" w:tentative="0">
      <w:start w:val="1"/>
      <w:numFmt w:val="bullet"/>
      <w:pStyle w:val="1102"/>
      <w:lvlText w:val=""/>
      <w:lvlJc w:val="left"/>
      <w:pPr>
        <w:tabs>
          <w:tab w:val="left" w:pos="420"/>
        </w:tabs>
        <w:ind w:left="839" w:hanging="419"/>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7">
    <w:nsid w:val="00000422"/>
    <w:multiLevelType w:val="multilevel"/>
    <w:tmpl w:val="00000422"/>
    <w:lvl w:ilvl="0" w:tentative="0">
      <w:start w:val="1"/>
      <w:numFmt w:val="none"/>
      <w:pStyle w:val="1191"/>
      <w:lvlText w:val="表"/>
      <w:lvlJc w:val="left"/>
      <w:pPr>
        <w:tabs>
          <w:tab w:val="left" w:pos="360"/>
        </w:tabs>
        <w:ind w:left="0" w:firstLine="0"/>
      </w:pPr>
      <w:rPr>
        <w:rFonts w:hint="eastAsia" w:ascii="宋体" w:eastAsia="宋体"/>
        <w:b w:val="0"/>
        <w:i w:val="0"/>
        <w:sz w:val="2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8">
    <w:nsid w:val="0000042A"/>
    <w:multiLevelType w:val="multilevel"/>
    <w:tmpl w:val="0000042A"/>
    <w:lvl w:ilvl="0" w:tentative="0">
      <w:start w:val="1"/>
      <w:numFmt w:val="decimal"/>
      <w:pStyle w:val="1138"/>
      <w:lvlText w:val="%1)"/>
      <w:lvlJc w:val="left"/>
      <w:pPr>
        <w:tabs>
          <w:tab w:val="left" w:pos="1047"/>
        </w:tabs>
        <w:ind w:left="1047" w:hanging="567"/>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39">
    <w:nsid w:val="0000043A"/>
    <w:multiLevelType w:val="multilevel"/>
    <w:tmpl w:val="0000043A"/>
    <w:lvl w:ilvl="0" w:tentative="0">
      <w:start w:val="1"/>
      <w:numFmt w:val="lowerLetter"/>
      <w:pStyle w:val="1032"/>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0">
    <w:nsid w:val="0000044D"/>
    <w:multiLevelType w:val="multilevel"/>
    <w:tmpl w:val="0000044D"/>
    <w:lvl w:ilvl="0" w:tentative="0">
      <w:start w:val="1"/>
      <w:numFmt w:val="decimal"/>
      <w:pStyle w:val="1136"/>
      <w:lvlText w:val="0.%1"/>
      <w:lvlJc w:val="left"/>
      <w:pPr>
        <w:tabs>
          <w:tab w:val="left" w:pos="360"/>
        </w:tabs>
        <w:ind w:left="0" w:firstLine="0"/>
      </w:pPr>
      <w:rPr>
        <w:rFonts w:hint="eastAsia" w:ascii="宋体" w:hAnsi="Times New Roman" w:eastAsia="宋体"/>
        <w:b/>
        <w:i w:val="0"/>
        <w:sz w:val="21"/>
      </w:rPr>
    </w:lvl>
    <w:lvl w:ilvl="1" w:tentative="0">
      <w:start w:val="1"/>
      <w:numFmt w:val="decimal"/>
      <w:lvlText w:val="0.%1.%2"/>
      <w:lvlJc w:val="left"/>
      <w:pPr>
        <w:tabs>
          <w:tab w:val="left" w:pos="720"/>
        </w:tabs>
        <w:ind w:left="0" w:firstLine="0"/>
      </w:pPr>
      <w:rPr>
        <w:rFonts w:hint="eastAsia" w:ascii="黑体" w:hAnsi="Times New Roman" w:eastAsia="黑体"/>
        <w:b/>
        <w:i w:val="0"/>
        <w:sz w:val="21"/>
      </w:rPr>
    </w:lvl>
    <w:lvl w:ilvl="2" w:tentative="0">
      <w:start w:val="1"/>
      <w:numFmt w:val="decimal"/>
      <w:lvlText w:val="0.%2.%3  "/>
      <w:lvlJc w:val="left"/>
      <w:pPr>
        <w:tabs>
          <w:tab w:val="left" w:pos="-31680"/>
        </w:tabs>
        <w:ind w:left="-32767" w:firstLine="0"/>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99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41">
    <w:nsid w:val="00000460"/>
    <w:multiLevelType w:val="multilevel"/>
    <w:tmpl w:val="00000460"/>
    <w:lvl w:ilvl="0" w:tentative="0">
      <w:start w:val="1"/>
      <w:numFmt w:val="decimal"/>
      <w:pStyle w:val="1072"/>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665"/>
        </w:tabs>
        <w:ind w:left="1665" w:hanging="825"/>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2">
    <w:nsid w:val="00000463"/>
    <w:multiLevelType w:val="multilevel"/>
    <w:tmpl w:val="00000463"/>
    <w:lvl w:ilvl="0" w:tentative="0">
      <w:start w:val="1"/>
      <w:numFmt w:val="bullet"/>
      <w:pStyle w:val="1063"/>
      <w:lvlText w:val=""/>
      <w:lvlJc w:val="left"/>
      <w:pPr>
        <w:tabs>
          <w:tab w:val="left" w:pos="817"/>
        </w:tabs>
        <w:ind w:left="250" w:firstLine="170"/>
      </w:pPr>
      <w:rPr>
        <w:rFonts w:hint="default" w:ascii="Wingdings" w:hAnsi="Wingdings"/>
      </w:rPr>
    </w:lvl>
    <w:lvl w:ilvl="1" w:tentative="0">
      <w:start w:val="1"/>
      <w:numFmt w:val="decimal"/>
      <w:lvlText w:val="%2、"/>
      <w:lvlJc w:val="left"/>
      <w:pPr>
        <w:tabs>
          <w:tab w:val="left" w:pos="1560"/>
        </w:tabs>
        <w:ind w:left="1560" w:hanging="720"/>
      </w:pPr>
      <w:rPr>
        <w:rFonts w:hint="eastAsia"/>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43">
    <w:nsid w:val="000004C3"/>
    <w:multiLevelType w:val="multilevel"/>
    <w:tmpl w:val="000004C3"/>
    <w:lvl w:ilvl="0" w:tentative="0">
      <w:start w:val="1"/>
      <w:numFmt w:val="none"/>
      <w:pStyle w:val="1239"/>
      <w:lvlText w:val="%1注："/>
      <w:lvlJc w:val="left"/>
      <w:pPr>
        <w:tabs>
          <w:tab w:val="left" w:pos="794"/>
        </w:tabs>
        <w:ind w:left="794" w:hanging="374"/>
      </w:pPr>
      <w:rPr>
        <w:rFonts w:hint="default" w:ascii="Times New Roman" w:hAnsi="Times New Roman" w:eastAsia="宋体"/>
        <w:b w:val="0"/>
        <w:i w:val="0"/>
        <w:snapToGrid w:val="0"/>
        <w:spacing w:val="0"/>
        <w:w w:val="100"/>
        <w:kern w:val="0"/>
        <w:position w:val="0"/>
        <w:sz w:val="18"/>
      </w:rPr>
    </w:lvl>
    <w:lvl w:ilvl="1" w:tentative="0">
      <w:start w:val="1"/>
      <w:numFmt w:val="lowerLetter"/>
      <w:lvlText w:val="%2)"/>
      <w:lvlJc w:val="left"/>
      <w:pPr>
        <w:tabs>
          <w:tab w:val="left" w:pos="780"/>
        </w:tabs>
        <w:ind w:left="780" w:hanging="36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4">
    <w:nsid w:val="000004E6"/>
    <w:multiLevelType w:val="multilevel"/>
    <w:tmpl w:val="000004E6"/>
    <w:lvl w:ilvl="0" w:tentative="0">
      <w:start w:val="1"/>
      <w:numFmt w:val="none"/>
      <w:suff w:val="nothing"/>
      <w:lvlText w:val=""/>
      <w:lvlJc w:val="left"/>
      <w:pPr>
        <w:ind w:left="0" w:firstLine="0"/>
      </w:pPr>
      <w:rPr>
        <w:rFonts w:hint="eastAsia" w:ascii="黑体" w:hAnsi="Times New Roman" w:eastAsia="黑体"/>
        <w:b/>
        <w:i w:val="0"/>
        <w:sz w:val="28"/>
      </w:rPr>
    </w:lvl>
    <w:lvl w:ilvl="1" w:tentative="0">
      <w:start w:val="1"/>
      <w:numFmt w:val="decimal"/>
      <w:pStyle w:val="1044"/>
      <w:suff w:val="nothing"/>
      <w:lvlText w:val="%1%2 "/>
      <w:lvlJc w:val="left"/>
      <w:pPr>
        <w:ind w:left="0" w:firstLine="0"/>
      </w:pPr>
      <w:rPr>
        <w:rFonts w:hint="eastAsia" w:ascii="黑体" w:hAnsi="Times New Roman" w:eastAsia="黑体"/>
        <w:b/>
        <w:i w:val="0"/>
        <w:sz w:val="28"/>
      </w:rPr>
    </w:lvl>
    <w:lvl w:ilvl="2" w:tentative="0">
      <w:start w:val="1"/>
      <w:numFmt w:val="decimal"/>
      <w:suff w:val="nothing"/>
      <w:lvlText w:val="%1%2.%3　"/>
      <w:lvlJc w:val="left"/>
      <w:pPr>
        <w:ind w:left="0" w:firstLine="0"/>
      </w:pPr>
      <w:rPr>
        <w:rFonts w:hint="eastAsia" w:ascii="黑体" w:hAnsi="Times New Roman" w:eastAsia="黑体"/>
        <w:b/>
        <w:i w:val="0"/>
        <w:sz w:val="21"/>
      </w:rPr>
    </w:lvl>
    <w:lvl w:ilvl="3" w:tentative="0">
      <w:start w:val="1"/>
      <w:numFmt w:val="decimal"/>
      <w:suff w:val="nothing"/>
      <w:lvlText w:val="%1%2.%3.%4　"/>
      <w:lvlJc w:val="left"/>
      <w:pPr>
        <w:ind w:left="0" w:firstLine="0"/>
      </w:pPr>
      <w:rPr>
        <w:rFonts w:hint="eastAsia" w:ascii="黑体" w:hAnsi="Times New Roman" w:eastAsia="黑体"/>
        <w:b/>
        <w:i w:val="0"/>
        <w:sz w:val="21"/>
      </w:rPr>
    </w:lvl>
    <w:lvl w:ilvl="4" w:tentative="0">
      <w:start w:val="1"/>
      <w:numFmt w:val="decimal"/>
      <w:suff w:val="nothing"/>
      <w:lvlText w:val="表%1%2.%3.%4-%5 "/>
      <w:lvlJc w:val="left"/>
      <w:pPr>
        <w:ind w:left="0" w:firstLine="0"/>
      </w:pPr>
      <w:rPr>
        <w:rFonts w:hint="eastAsia" w:ascii="黑体" w:hAnsi="Times New Roman" w:eastAsia="黑体"/>
        <w:b/>
        <w:i w:val="0"/>
        <w:sz w:val="21"/>
      </w:rPr>
    </w:lvl>
    <w:lvl w:ilvl="5" w:tentative="0">
      <w:start w:val="1"/>
      <w:numFmt w:val="decimal"/>
      <w:lvlRestart w:val="4"/>
      <w:suff w:val="nothing"/>
      <w:lvlText w:val="%1图%2.%3.%4-%6 "/>
      <w:lvlJc w:val="left"/>
      <w:pPr>
        <w:ind w:left="0" w:firstLine="0"/>
      </w:pPr>
      <w:rPr>
        <w:rFonts w:hint="eastAsia" w:ascii="黑体" w:hAnsi="Times New Roman" w:eastAsia="黑体"/>
        <w:b/>
        <w:i w:val="0"/>
        <w:sz w:val="21"/>
      </w:rPr>
    </w:lvl>
    <w:lvl w:ilvl="6" w:tentative="0">
      <w:start w:val="1"/>
      <w:numFmt w:val="decimal"/>
      <w:lvlRestart w:val="4"/>
      <w:suff w:val="nothing"/>
      <w:lvlText w:val="(%2.%3.%4-%7)"/>
      <w:lvlJc w:val="center"/>
      <w:pPr>
        <w:ind w:left="288" w:firstLine="288"/>
      </w:pPr>
      <w:rPr>
        <w:rFonts w:hint="eastAsia" w:ascii="黑体" w:hAnsi="Times New Roman" w:eastAsia="黑体"/>
        <w:b/>
        <w:i w:val="0"/>
        <w:sz w:val="21"/>
      </w:rPr>
    </w:lvl>
    <w:lvl w:ilvl="7" w:tentative="0">
      <w:start w:val="1"/>
      <w:numFmt w:val="decimal"/>
      <w:lvlRestart w:val="2"/>
      <w:lvlText w:val="    %1%8"/>
      <w:lvlJc w:val="left"/>
      <w:pPr>
        <w:tabs>
          <w:tab w:val="left" w:pos="720"/>
        </w:tabs>
        <w:ind w:left="0" w:firstLine="0"/>
      </w:pPr>
      <w:rPr>
        <w:rFonts w:hint="eastAsia" w:ascii="黑体" w:eastAsia="黑体"/>
        <w:b/>
        <w:i w:val="0"/>
        <w:sz w:val="21"/>
      </w:rPr>
    </w:lvl>
    <w:lvl w:ilvl="8" w:tentative="0">
      <w:start w:val="1"/>
      <w:numFmt w:val="decimal"/>
      <w:lvlRestart w:val="2"/>
      <w:pStyle w:val="1142"/>
      <w:lvlText w:val="%2.0.%9"/>
      <w:lvlJc w:val="left"/>
      <w:pPr>
        <w:tabs>
          <w:tab w:val="left" w:pos="720"/>
        </w:tabs>
        <w:ind w:left="0" w:firstLine="0"/>
      </w:pPr>
      <w:rPr>
        <w:rFonts w:hint="eastAsia" w:ascii="黑体" w:hAnsi="华文细黑" w:eastAsia="黑体"/>
        <w:b/>
        <w:i w:val="0"/>
        <w:sz w:val="21"/>
      </w:rPr>
    </w:lvl>
  </w:abstractNum>
  <w:abstractNum w:abstractNumId="45">
    <w:nsid w:val="000004EB"/>
    <w:multiLevelType w:val="multilevel"/>
    <w:tmpl w:val="000004EB"/>
    <w:lvl w:ilvl="0" w:tentative="0">
      <w:start w:val="21"/>
      <w:numFmt w:val="none"/>
      <w:suff w:val="nothing"/>
      <w:lvlText w:val=""/>
      <w:lvlJc w:val="left"/>
      <w:pPr>
        <w:ind w:left="0" w:firstLine="0"/>
      </w:pPr>
      <w:rPr>
        <w:rFonts w:hint="eastAsia" w:ascii="黑体" w:hAnsi="Times New Roman" w:eastAsia="黑体"/>
        <w:b/>
        <w:i w:val="0"/>
        <w:sz w:val="28"/>
      </w:rPr>
    </w:lvl>
    <w:lvl w:ilvl="1" w:tentative="0">
      <w:start w:val="5"/>
      <w:numFmt w:val="decimal"/>
      <w:lvlText w:val="%1%2"/>
      <w:lvlJc w:val="left"/>
      <w:pPr>
        <w:tabs>
          <w:tab w:val="left" w:pos="360"/>
        </w:tabs>
        <w:ind w:left="0" w:firstLine="0"/>
      </w:pPr>
      <w:rPr>
        <w:rFonts w:hint="eastAsia" w:ascii="黑体" w:hAnsi="Times New Roman" w:eastAsia="黑体"/>
        <w:b/>
        <w:i w:val="0"/>
        <w:sz w:val="20"/>
      </w:rPr>
    </w:lvl>
    <w:lvl w:ilvl="2" w:tentative="0">
      <w:start w:val="1"/>
      <w:numFmt w:val="decimal"/>
      <w:lvlText w:val="%1%2.%3"/>
      <w:lvlJc w:val="left"/>
      <w:pPr>
        <w:tabs>
          <w:tab w:val="left" w:pos="720"/>
        </w:tabs>
        <w:ind w:left="0" w:firstLine="0"/>
      </w:pPr>
      <w:rPr>
        <w:rFonts w:hint="eastAsia" w:ascii="黑体" w:hAnsi="Times New Roman" w:eastAsia="黑体"/>
        <w:b/>
        <w:i w:val="0"/>
        <w:sz w:val="21"/>
      </w:rPr>
    </w:lvl>
    <w:lvl w:ilvl="3" w:tentative="0">
      <w:start w:val="1"/>
      <w:numFmt w:val="decimal"/>
      <w:lvlText w:val="%1%2.%3.%4"/>
      <w:lvlJc w:val="left"/>
      <w:pPr>
        <w:tabs>
          <w:tab w:val="left" w:pos="720"/>
        </w:tabs>
        <w:ind w:left="0" w:firstLine="0"/>
      </w:pPr>
      <w:rPr>
        <w:rFonts w:hint="eastAsia" w:ascii="黑体" w:hAnsi="Times New Roman" w:eastAsia="黑体"/>
        <w:b/>
        <w:i w:val="0"/>
        <w:sz w:val="21"/>
      </w:rPr>
    </w:lvl>
    <w:lvl w:ilvl="4" w:tentative="0">
      <w:start w:val="1"/>
      <w:numFmt w:val="decimal"/>
      <w:pStyle w:val="990"/>
      <w:lvlText w:val="%2.%3.%4.%5"/>
      <w:lvlJc w:val="left"/>
      <w:pPr>
        <w:tabs>
          <w:tab w:val="left" w:pos="1080"/>
        </w:tabs>
        <w:ind w:left="0" w:firstLine="0"/>
      </w:pPr>
      <w:rPr>
        <w:rFonts w:hint="eastAsia" w:ascii="黑体" w:hAnsi="Times New Roman" w:eastAsia="黑体"/>
        <w:b/>
        <w:i w:val="0"/>
        <w:sz w:val="21"/>
      </w:rPr>
    </w:lvl>
    <w:lvl w:ilvl="5" w:tentative="0">
      <w:start w:val="1"/>
      <w:numFmt w:val="decimal"/>
      <w:lvlText w:val="%2.%3.%4.%5.%6"/>
      <w:lvlJc w:val="left"/>
      <w:pPr>
        <w:tabs>
          <w:tab w:val="left" w:pos="1021"/>
        </w:tabs>
        <w:ind w:left="1021" w:hanging="1021"/>
      </w:pPr>
      <w:rPr>
        <w:rFonts w:hint="eastAsia" w:ascii="黑体" w:hAnsi="Times New Roman" w:eastAsia="黑体"/>
        <w:b/>
        <w:i w:val="0"/>
        <w:sz w:val="21"/>
      </w:rPr>
    </w:lvl>
    <w:lvl w:ilvl="6" w:tentative="0">
      <w:start w:val="1"/>
      <w:numFmt w:val="decimal"/>
      <w:lvlRestart w:val="5"/>
      <w:lvlText w:val="%2.%3.%4.%5.%6.%7"/>
      <w:lvlJc w:val="left"/>
      <w:pPr>
        <w:tabs>
          <w:tab w:val="left" w:pos="1440"/>
        </w:tabs>
        <w:ind w:left="0" w:firstLine="0"/>
      </w:pPr>
      <w:rPr>
        <w:rFonts w:hint="eastAsia" w:ascii="黑体" w:hAnsi="Times New Roman" w:eastAsia="黑体"/>
        <w:b/>
        <w:i w:val="0"/>
        <w:sz w:val="21"/>
      </w:rPr>
    </w:lvl>
    <w:lvl w:ilvl="7" w:tentative="0">
      <w:start w:val="1"/>
      <w:numFmt w:val="decimal"/>
      <w:lvlRestart w:val="5"/>
      <w:lvlText w:val="图 %2.0.%5 -%8"/>
      <w:lvlJc w:val="left"/>
      <w:pPr>
        <w:tabs>
          <w:tab w:val="left" w:pos="1440"/>
        </w:tabs>
        <w:ind w:left="0" w:firstLine="0"/>
      </w:pPr>
      <w:rPr>
        <w:rFonts w:hint="eastAsia" w:ascii="黑体" w:eastAsia="黑体"/>
        <w:b/>
        <w:i w:val="0"/>
        <w:sz w:val="21"/>
      </w:rPr>
    </w:lvl>
    <w:lvl w:ilvl="8" w:tentative="0">
      <w:start w:val="1"/>
      <w:numFmt w:val="decimal"/>
      <w:lvlRestart w:val="6"/>
      <w:lvlText w:val="      %9)"/>
      <w:lvlJc w:val="left"/>
      <w:pPr>
        <w:tabs>
          <w:tab w:val="left" w:pos="1080"/>
        </w:tabs>
        <w:ind w:left="0" w:firstLine="0"/>
      </w:pPr>
      <w:rPr>
        <w:rFonts w:hint="eastAsia" w:ascii="黑体" w:hAnsi="华文细黑" w:eastAsia="黑体"/>
        <w:b/>
        <w:i w:val="0"/>
        <w:sz w:val="21"/>
      </w:rPr>
    </w:lvl>
  </w:abstractNum>
  <w:abstractNum w:abstractNumId="46">
    <w:nsid w:val="00000558"/>
    <w:multiLevelType w:val="multilevel"/>
    <w:tmpl w:val="00000558"/>
    <w:lvl w:ilvl="0" w:tentative="0">
      <w:start w:val="1"/>
      <w:numFmt w:val="decimal"/>
      <w:pStyle w:val="1101"/>
      <w:lvlText w:val="%1."/>
      <w:lvlJc w:val="left"/>
      <w:pPr>
        <w:tabs>
          <w:tab w:val="left" w:pos="980"/>
        </w:tabs>
        <w:ind w:left="980" w:hanging="420"/>
      </w:pPr>
    </w:lvl>
    <w:lvl w:ilvl="1" w:tentative="0">
      <w:start w:val="1"/>
      <w:numFmt w:val="lowerLetter"/>
      <w:lvlText w:val="%2)"/>
      <w:lvlJc w:val="left"/>
      <w:pPr>
        <w:tabs>
          <w:tab w:val="left" w:pos="1400"/>
        </w:tabs>
        <w:ind w:left="1400" w:hanging="420"/>
      </w:pPr>
    </w:lvl>
    <w:lvl w:ilvl="2" w:tentative="0">
      <w:start w:val="1"/>
      <w:numFmt w:val="lowerRoman"/>
      <w:lvlText w:val="%3."/>
      <w:lvlJc w:val="right"/>
      <w:pPr>
        <w:tabs>
          <w:tab w:val="left" w:pos="1820"/>
        </w:tabs>
        <w:ind w:left="1820" w:hanging="420"/>
      </w:pPr>
    </w:lvl>
    <w:lvl w:ilvl="3" w:tentative="0">
      <w:start w:val="1"/>
      <w:numFmt w:val="decimal"/>
      <w:lvlText w:val="%4."/>
      <w:lvlJc w:val="left"/>
      <w:pPr>
        <w:tabs>
          <w:tab w:val="left" w:pos="2240"/>
        </w:tabs>
        <w:ind w:left="2240" w:hanging="420"/>
      </w:pPr>
    </w:lvl>
    <w:lvl w:ilvl="4" w:tentative="0">
      <w:start w:val="1"/>
      <w:numFmt w:val="lowerLetter"/>
      <w:lvlText w:val="%5)"/>
      <w:lvlJc w:val="left"/>
      <w:pPr>
        <w:tabs>
          <w:tab w:val="left" w:pos="2660"/>
        </w:tabs>
        <w:ind w:left="2660" w:hanging="420"/>
      </w:pPr>
    </w:lvl>
    <w:lvl w:ilvl="5" w:tentative="0">
      <w:start w:val="1"/>
      <w:numFmt w:val="lowerRoman"/>
      <w:lvlText w:val="%6."/>
      <w:lvlJc w:val="right"/>
      <w:pPr>
        <w:tabs>
          <w:tab w:val="left" w:pos="3080"/>
        </w:tabs>
        <w:ind w:left="3080" w:hanging="420"/>
      </w:pPr>
    </w:lvl>
    <w:lvl w:ilvl="6" w:tentative="0">
      <w:start w:val="1"/>
      <w:numFmt w:val="decimal"/>
      <w:lvlText w:val="%7."/>
      <w:lvlJc w:val="left"/>
      <w:pPr>
        <w:tabs>
          <w:tab w:val="left" w:pos="3500"/>
        </w:tabs>
        <w:ind w:left="3500" w:hanging="420"/>
      </w:pPr>
    </w:lvl>
    <w:lvl w:ilvl="7" w:tentative="0">
      <w:start w:val="1"/>
      <w:numFmt w:val="lowerLetter"/>
      <w:lvlText w:val="%8)"/>
      <w:lvlJc w:val="left"/>
      <w:pPr>
        <w:tabs>
          <w:tab w:val="left" w:pos="3920"/>
        </w:tabs>
        <w:ind w:left="3920" w:hanging="420"/>
      </w:pPr>
    </w:lvl>
    <w:lvl w:ilvl="8" w:tentative="0">
      <w:start w:val="1"/>
      <w:numFmt w:val="lowerRoman"/>
      <w:lvlText w:val="%9."/>
      <w:lvlJc w:val="right"/>
      <w:pPr>
        <w:tabs>
          <w:tab w:val="left" w:pos="4340"/>
        </w:tabs>
        <w:ind w:left="4340" w:hanging="420"/>
      </w:pPr>
    </w:lvl>
  </w:abstractNum>
  <w:abstractNum w:abstractNumId="47">
    <w:nsid w:val="000005E1"/>
    <w:multiLevelType w:val="multilevel"/>
    <w:tmpl w:val="000005E1"/>
    <w:lvl w:ilvl="0" w:tentative="0">
      <w:start w:val="1"/>
      <w:numFmt w:val="none"/>
      <w:pStyle w:val="1240"/>
      <w:lvlText w:val="%1示例："/>
      <w:lvlJc w:val="left"/>
      <w:pPr>
        <w:tabs>
          <w:tab w:val="left" w:pos="964"/>
        </w:tabs>
        <w:ind w:left="0" w:firstLine="420"/>
      </w:pPr>
      <w:rPr>
        <w:rFonts w:hint="default" w:ascii="Times New Roman" w:hAnsi="Times New Roman" w:eastAsia="宋体"/>
        <w:b w:val="0"/>
        <w:i w:val="0"/>
        <w:snapToGrid w:val="0"/>
        <w:spacing w:val="0"/>
        <w:w w:val="100"/>
        <w:kern w:val="0"/>
        <w:position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8">
    <w:nsid w:val="01EE354D"/>
    <w:multiLevelType w:val="multilevel"/>
    <w:tmpl w:val="01EE354D"/>
    <w:lvl w:ilvl="0" w:tentative="0">
      <w:start w:val="1"/>
      <w:numFmt w:val="decimal"/>
      <w:pStyle w:val="854"/>
      <w:lvlText w:val="%1."/>
      <w:lvlJc w:val="left"/>
      <w:pPr>
        <w:ind w:left="420" w:hanging="420"/>
      </w:pPr>
      <w:rPr>
        <w:rFonts w:hint="eastAsia"/>
      </w:rPr>
    </w:lvl>
    <w:lvl w:ilvl="1" w:tentative="0">
      <w:start w:val="1"/>
      <w:numFmt w:val="lowerLetter"/>
      <w:pStyle w:val="857"/>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49">
    <w:nsid w:val="022F76FB"/>
    <w:multiLevelType w:val="multilevel"/>
    <w:tmpl w:val="022F76FB"/>
    <w:lvl w:ilvl="0" w:tentative="0">
      <w:start w:val="1"/>
      <w:numFmt w:val="decimal"/>
      <w:pStyle w:val="571"/>
      <w:lvlText w:val="（%1）"/>
      <w:lvlJc w:val="left"/>
      <w:pPr>
        <w:tabs>
          <w:tab w:val="left" w:pos="1070"/>
        </w:tabs>
        <w:ind w:left="199" w:firstLine="511"/>
      </w:pPr>
      <w:rPr>
        <w:rFonts w:hint="default"/>
        <w:lang w:val="en-US"/>
      </w:rPr>
    </w:lvl>
    <w:lvl w:ilvl="1" w:tentative="0">
      <w:start w:val="1"/>
      <w:numFmt w:val="upperLetter"/>
      <w:lvlText w:val="%2)"/>
      <w:lvlJc w:val="left"/>
      <w:pPr>
        <w:tabs>
          <w:tab w:val="left" w:pos="1106"/>
        </w:tabs>
        <w:ind w:left="1106" w:hanging="454"/>
      </w:pPr>
    </w:lvl>
    <w:lvl w:ilvl="2" w:tentative="0">
      <w:start w:val="1"/>
      <w:numFmt w:val="lowerRoman"/>
      <w:lvlText w:val="%3."/>
      <w:lvlJc w:val="right"/>
      <w:pPr>
        <w:tabs>
          <w:tab w:val="left" w:pos="1175"/>
        </w:tabs>
        <w:ind w:left="1175" w:hanging="420"/>
      </w:pPr>
    </w:lvl>
    <w:lvl w:ilvl="3" w:tentative="0">
      <w:start w:val="1"/>
      <w:numFmt w:val="decimal"/>
      <w:lvlText w:val="%4."/>
      <w:lvlJc w:val="left"/>
      <w:pPr>
        <w:tabs>
          <w:tab w:val="left" w:pos="1595"/>
        </w:tabs>
        <w:ind w:left="1595" w:hanging="420"/>
      </w:pPr>
    </w:lvl>
    <w:lvl w:ilvl="4" w:tentative="0">
      <w:start w:val="1"/>
      <w:numFmt w:val="decimal"/>
      <w:lvlText w:val="%5."/>
      <w:lvlJc w:val="left"/>
      <w:pPr>
        <w:tabs>
          <w:tab w:val="left" w:pos="3515"/>
        </w:tabs>
        <w:ind w:left="3515" w:hanging="360"/>
      </w:pPr>
    </w:lvl>
    <w:lvl w:ilvl="5" w:tentative="0">
      <w:start w:val="1"/>
      <w:numFmt w:val="decimal"/>
      <w:lvlText w:val="%6."/>
      <w:lvlJc w:val="left"/>
      <w:pPr>
        <w:tabs>
          <w:tab w:val="left" w:pos="4235"/>
        </w:tabs>
        <w:ind w:left="4235" w:hanging="360"/>
      </w:pPr>
    </w:lvl>
    <w:lvl w:ilvl="6" w:tentative="0">
      <w:start w:val="1"/>
      <w:numFmt w:val="decimal"/>
      <w:lvlText w:val="%7."/>
      <w:lvlJc w:val="left"/>
      <w:pPr>
        <w:tabs>
          <w:tab w:val="left" w:pos="4955"/>
        </w:tabs>
        <w:ind w:left="4955" w:hanging="360"/>
      </w:pPr>
    </w:lvl>
    <w:lvl w:ilvl="7" w:tentative="0">
      <w:start w:val="1"/>
      <w:numFmt w:val="decimal"/>
      <w:lvlText w:val="%8."/>
      <w:lvlJc w:val="left"/>
      <w:pPr>
        <w:tabs>
          <w:tab w:val="left" w:pos="5675"/>
        </w:tabs>
        <w:ind w:left="5675" w:hanging="360"/>
      </w:pPr>
    </w:lvl>
    <w:lvl w:ilvl="8" w:tentative="0">
      <w:start w:val="1"/>
      <w:numFmt w:val="decimal"/>
      <w:lvlText w:val="%9."/>
      <w:lvlJc w:val="left"/>
      <w:pPr>
        <w:tabs>
          <w:tab w:val="left" w:pos="6395"/>
        </w:tabs>
        <w:ind w:left="6395" w:hanging="360"/>
      </w:pPr>
    </w:lvl>
  </w:abstractNum>
  <w:abstractNum w:abstractNumId="50">
    <w:nsid w:val="0621564A"/>
    <w:multiLevelType w:val="multilevel"/>
    <w:tmpl w:val="0621564A"/>
    <w:lvl w:ilvl="0" w:tentative="0">
      <w:start w:val="1"/>
      <w:numFmt w:val="bullet"/>
      <w:pStyle w:val="822"/>
      <w:lvlText w:val=""/>
      <w:lvlJc w:val="left"/>
      <w:pPr>
        <w:tabs>
          <w:tab w:val="left" w:pos="1701"/>
        </w:tabs>
        <w:ind w:left="1701" w:hanging="397"/>
      </w:pPr>
      <w:rPr>
        <w:rFonts w:hint="default" w:ascii="Wingdings" w:hAnsi="Wingdings"/>
      </w:rPr>
    </w:lvl>
    <w:lvl w:ilvl="1" w:tentative="0">
      <w:start w:val="1"/>
      <w:numFmt w:val="bullet"/>
      <w:lvlText w:val=""/>
      <w:lvlJc w:val="left"/>
      <w:pPr>
        <w:tabs>
          <w:tab w:val="left" w:pos="2054"/>
        </w:tabs>
        <w:ind w:left="2054" w:hanging="420"/>
      </w:pPr>
      <w:rPr>
        <w:rFonts w:hint="default" w:ascii="Wingdings" w:hAnsi="Wingdings"/>
      </w:rPr>
    </w:lvl>
    <w:lvl w:ilvl="2" w:tentative="0">
      <w:start w:val="1"/>
      <w:numFmt w:val="bullet"/>
      <w:lvlText w:val=""/>
      <w:lvlJc w:val="left"/>
      <w:pPr>
        <w:tabs>
          <w:tab w:val="left" w:pos="2474"/>
        </w:tabs>
        <w:ind w:left="2474" w:hanging="420"/>
      </w:pPr>
      <w:rPr>
        <w:rFonts w:hint="default" w:ascii="Wingdings" w:hAnsi="Wingdings"/>
      </w:rPr>
    </w:lvl>
    <w:lvl w:ilvl="3" w:tentative="0">
      <w:start w:val="1"/>
      <w:numFmt w:val="bullet"/>
      <w:lvlText w:val=""/>
      <w:lvlJc w:val="left"/>
      <w:pPr>
        <w:tabs>
          <w:tab w:val="left" w:pos="2894"/>
        </w:tabs>
        <w:ind w:left="2894" w:hanging="420"/>
      </w:pPr>
      <w:rPr>
        <w:rFonts w:hint="default" w:ascii="Wingdings" w:hAnsi="Wingdings"/>
      </w:rPr>
    </w:lvl>
    <w:lvl w:ilvl="4" w:tentative="0">
      <w:start w:val="1"/>
      <w:numFmt w:val="bullet"/>
      <w:lvlText w:val=""/>
      <w:lvlJc w:val="left"/>
      <w:pPr>
        <w:tabs>
          <w:tab w:val="left" w:pos="3314"/>
        </w:tabs>
        <w:ind w:left="3314" w:hanging="420"/>
      </w:pPr>
      <w:rPr>
        <w:rFonts w:hint="default" w:ascii="Wingdings" w:hAnsi="Wingdings"/>
      </w:rPr>
    </w:lvl>
    <w:lvl w:ilvl="5" w:tentative="0">
      <w:start w:val="1"/>
      <w:numFmt w:val="bullet"/>
      <w:lvlText w:val=""/>
      <w:lvlJc w:val="left"/>
      <w:pPr>
        <w:tabs>
          <w:tab w:val="left" w:pos="3734"/>
        </w:tabs>
        <w:ind w:left="3734" w:hanging="420"/>
      </w:pPr>
      <w:rPr>
        <w:rFonts w:hint="default" w:ascii="Wingdings" w:hAnsi="Wingdings"/>
      </w:rPr>
    </w:lvl>
    <w:lvl w:ilvl="6" w:tentative="0">
      <w:start w:val="1"/>
      <w:numFmt w:val="bullet"/>
      <w:lvlText w:val=""/>
      <w:lvlJc w:val="left"/>
      <w:pPr>
        <w:tabs>
          <w:tab w:val="left" w:pos="4154"/>
        </w:tabs>
        <w:ind w:left="4154" w:hanging="420"/>
      </w:pPr>
      <w:rPr>
        <w:rFonts w:hint="default" w:ascii="Wingdings" w:hAnsi="Wingdings"/>
      </w:rPr>
    </w:lvl>
    <w:lvl w:ilvl="7" w:tentative="0">
      <w:start w:val="1"/>
      <w:numFmt w:val="bullet"/>
      <w:lvlText w:val=""/>
      <w:lvlJc w:val="left"/>
      <w:pPr>
        <w:tabs>
          <w:tab w:val="left" w:pos="4574"/>
        </w:tabs>
        <w:ind w:left="4574" w:hanging="420"/>
      </w:pPr>
      <w:rPr>
        <w:rFonts w:hint="default" w:ascii="Wingdings" w:hAnsi="Wingdings"/>
      </w:rPr>
    </w:lvl>
    <w:lvl w:ilvl="8" w:tentative="0">
      <w:start w:val="1"/>
      <w:numFmt w:val="bullet"/>
      <w:lvlText w:val=""/>
      <w:lvlJc w:val="left"/>
      <w:pPr>
        <w:tabs>
          <w:tab w:val="left" w:pos="4994"/>
        </w:tabs>
        <w:ind w:left="4994" w:hanging="420"/>
      </w:pPr>
      <w:rPr>
        <w:rFonts w:hint="default" w:ascii="Wingdings" w:hAnsi="Wingdings"/>
      </w:rPr>
    </w:lvl>
  </w:abstractNum>
  <w:abstractNum w:abstractNumId="51">
    <w:nsid w:val="06650C94"/>
    <w:multiLevelType w:val="multilevel"/>
    <w:tmpl w:val="06650C94"/>
    <w:lvl w:ilvl="0" w:tentative="0">
      <w:start w:val="1"/>
      <w:numFmt w:val="bullet"/>
      <w:pStyle w:val="813"/>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2">
    <w:nsid w:val="0E853C9A"/>
    <w:multiLevelType w:val="multilevel"/>
    <w:tmpl w:val="0E853C9A"/>
    <w:lvl w:ilvl="0" w:tentative="0">
      <w:start w:val="1"/>
      <w:numFmt w:val="bullet"/>
      <w:pStyle w:val="1417"/>
      <w:lvlText w:val=""/>
      <w:lvlJc w:val="left"/>
      <w:pPr>
        <w:tabs>
          <w:tab w:val="left" w:pos="900"/>
        </w:tabs>
        <w:ind w:left="900" w:hanging="420"/>
      </w:pPr>
      <w:rPr>
        <w:rFonts w:hint="default" w:ascii="Wingdings" w:hAnsi="Wingdings"/>
      </w:rPr>
    </w:lvl>
    <w:lvl w:ilvl="1" w:tentative="0">
      <w:start w:val="1"/>
      <w:numFmt w:val="bullet"/>
      <w:pStyle w:val="1418"/>
      <w:lvlText w:val=""/>
      <w:lvlJc w:val="left"/>
      <w:pPr>
        <w:tabs>
          <w:tab w:val="left" w:pos="1320"/>
        </w:tabs>
        <w:ind w:left="1320" w:hanging="420"/>
      </w:pPr>
      <w:rPr>
        <w:rFonts w:hint="default" w:ascii="Wingdings" w:hAnsi="Wingdings"/>
      </w:rPr>
    </w:lvl>
    <w:lvl w:ilvl="2" w:tentative="0">
      <w:start w:val="1"/>
      <w:numFmt w:val="bullet"/>
      <w:lvlText w:val=""/>
      <w:lvlJc w:val="left"/>
      <w:pPr>
        <w:tabs>
          <w:tab w:val="left" w:pos="1740"/>
        </w:tabs>
        <w:ind w:left="1740" w:hanging="420"/>
      </w:pPr>
      <w:rPr>
        <w:rFonts w:hint="default" w:ascii="Wingdings" w:hAnsi="Wingdings"/>
      </w:rPr>
    </w:lvl>
    <w:lvl w:ilvl="3" w:tentative="0">
      <w:start w:val="1"/>
      <w:numFmt w:val="bullet"/>
      <w:lvlText w:val=""/>
      <w:lvlJc w:val="left"/>
      <w:pPr>
        <w:tabs>
          <w:tab w:val="left" w:pos="2160"/>
        </w:tabs>
        <w:ind w:left="2160" w:hanging="420"/>
      </w:pPr>
      <w:rPr>
        <w:rFonts w:hint="default" w:ascii="Wingdings" w:hAnsi="Wingdings"/>
      </w:rPr>
    </w:lvl>
    <w:lvl w:ilvl="4" w:tentative="0">
      <w:start w:val="1"/>
      <w:numFmt w:val="bullet"/>
      <w:lvlText w:val=""/>
      <w:lvlJc w:val="left"/>
      <w:pPr>
        <w:tabs>
          <w:tab w:val="left" w:pos="2580"/>
        </w:tabs>
        <w:ind w:left="2580" w:hanging="420"/>
      </w:pPr>
      <w:rPr>
        <w:rFonts w:hint="default" w:ascii="Wingdings" w:hAnsi="Wingdings"/>
      </w:rPr>
    </w:lvl>
    <w:lvl w:ilvl="5" w:tentative="0">
      <w:start w:val="1"/>
      <w:numFmt w:val="bullet"/>
      <w:lvlText w:val=""/>
      <w:lvlJc w:val="left"/>
      <w:pPr>
        <w:tabs>
          <w:tab w:val="left" w:pos="3000"/>
        </w:tabs>
        <w:ind w:left="3000" w:hanging="420"/>
      </w:pPr>
      <w:rPr>
        <w:rFonts w:hint="default" w:ascii="Wingdings" w:hAnsi="Wingdings"/>
      </w:rPr>
    </w:lvl>
    <w:lvl w:ilvl="6" w:tentative="0">
      <w:start w:val="1"/>
      <w:numFmt w:val="bullet"/>
      <w:lvlText w:val=""/>
      <w:lvlJc w:val="left"/>
      <w:pPr>
        <w:tabs>
          <w:tab w:val="left" w:pos="3420"/>
        </w:tabs>
        <w:ind w:left="3420" w:hanging="420"/>
      </w:pPr>
      <w:rPr>
        <w:rFonts w:hint="default" w:ascii="Wingdings" w:hAnsi="Wingdings"/>
      </w:rPr>
    </w:lvl>
    <w:lvl w:ilvl="7" w:tentative="0">
      <w:start w:val="1"/>
      <w:numFmt w:val="bullet"/>
      <w:lvlText w:val=""/>
      <w:lvlJc w:val="left"/>
      <w:pPr>
        <w:tabs>
          <w:tab w:val="left" w:pos="3840"/>
        </w:tabs>
        <w:ind w:left="3840" w:hanging="420"/>
      </w:pPr>
      <w:rPr>
        <w:rFonts w:hint="default" w:ascii="Wingdings" w:hAnsi="Wingdings"/>
      </w:rPr>
    </w:lvl>
    <w:lvl w:ilvl="8" w:tentative="0">
      <w:start w:val="1"/>
      <w:numFmt w:val="bullet"/>
      <w:lvlText w:val=""/>
      <w:lvlJc w:val="left"/>
      <w:pPr>
        <w:tabs>
          <w:tab w:val="left" w:pos="4260"/>
        </w:tabs>
        <w:ind w:left="4260" w:hanging="420"/>
      </w:pPr>
      <w:rPr>
        <w:rFonts w:hint="default" w:ascii="Wingdings" w:hAnsi="Wingdings"/>
      </w:rPr>
    </w:lvl>
  </w:abstractNum>
  <w:abstractNum w:abstractNumId="53">
    <w:nsid w:val="123D5918"/>
    <w:multiLevelType w:val="multilevel"/>
    <w:tmpl w:val="123D5918"/>
    <w:lvl w:ilvl="0" w:tentative="0">
      <w:start w:val="1"/>
      <w:numFmt w:val="bullet"/>
      <w:pStyle w:val="1458"/>
      <w:lvlText w:val=""/>
      <w:lvlJc w:val="left"/>
      <w:pPr>
        <w:tabs>
          <w:tab w:val="left" w:pos="360"/>
        </w:tabs>
        <w:ind w:left="360" w:hanging="360"/>
      </w:pPr>
      <w:rPr>
        <w:rFonts w:hint="default" w:ascii="Symbol" w:hAnsi="Symbol"/>
      </w:rPr>
    </w:lvl>
    <w:lvl w:ilvl="1" w:tentative="0">
      <w:start w:val="1"/>
      <w:numFmt w:val="bullet"/>
      <w:lvlText w:val="o"/>
      <w:lvlJc w:val="left"/>
      <w:pPr>
        <w:tabs>
          <w:tab w:val="left" w:pos="1080"/>
        </w:tabs>
        <w:ind w:left="1080" w:hanging="360"/>
      </w:pPr>
      <w:rPr>
        <w:rFonts w:hint="default" w:ascii="Courier New" w:hAnsi="Courier New"/>
      </w:rPr>
    </w:lvl>
    <w:lvl w:ilvl="2" w:tentative="0">
      <w:start w:val="1"/>
      <w:numFmt w:val="bullet"/>
      <w:lvlText w:val=""/>
      <w:lvlJc w:val="left"/>
      <w:pPr>
        <w:tabs>
          <w:tab w:val="left" w:pos="1800"/>
        </w:tabs>
        <w:ind w:left="1800" w:hanging="360"/>
      </w:pPr>
      <w:rPr>
        <w:rFonts w:hint="default" w:ascii="Wingdings" w:hAnsi="Wingdings"/>
      </w:rPr>
    </w:lvl>
    <w:lvl w:ilvl="3" w:tentative="0">
      <w:start w:val="1"/>
      <w:numFmt w:val="bullet"/>
      <w:lvlText w:val=""/>
      <w:lvlJc w:val="left"/>
      <w:pPr>
        <w:tabs>
          <w:tab w:val="left" w:pos="2520"/>
        </w:tabs>
        <w:ind w:left="2520" w:hanging="360"/>
      </w:pPr>
      <w:rPr>
        <w:rFonts w:hint="default" w:ascii="Symbol" w:hAnsi="Symbol"/>
      </w:rPr>
    </w:lvl>
    <w:lvl w:ilvl="4" w:tentative="0">
      <w:start w:val="1"/>
      <w:numFmt w:val="bullet"/>
      <w:lvlText w:val="o"/>
      <w:lvlJc w:val="left"/>
      <w:pPr>
        <w:tabs>
          <w:tab w:val="left" w:pos="3240"/>
        </w:tabs>
        <w:ind w:left="3240" w:hanging="360"/>
      </w:pPr>
      <w:rPr>
        <w:rFonts w:hint="default" w:ascii="Courier New" w:hAnsi="Courier New"/>
      </w:rPr>
    </w:lvl>
    <w:lvl w:ilvl="5" w:tentative="0">
      <w:start w:val="1"/>
      <w:numFmt w:val="bullet"/>
      <w:lvlText w:val=""/>
      <w:lvlJc w:val="left"/>
      <w:pPr>
        <w:tabs>
          <w:tab w:val="left" w:pos="3960"/>
        </w:tabs>
        <w:ind w:left="3960" w:hanging="360"/>
      </w:pPr>
      <w:rPr>
        <w:rFonts w:hint="default" w:ascii="Wingdings" w:hAnsi="Wingdings"/>
      </w:rPr>
    </w:lvl>
    <w:lvl w:ilvl="6" w:tentative="0">
      <w:start w:val="1"/>
      <w:numFmt w:val="bullet"/>
      <w:lvlText w:val=""/>
      <w:lvlJc w:val="left"/>
      <w:pPr>
        <w:tabs>
          <w:tab w:val="left" w:pos="4680"/>
        </w:tabs>
        <w:ind w:left="4680" w:hanging="360"/>
      </w:pPr>
      <w:rPr>
        <w:rFonts w:hint="default" w:ascii="Symbol" w:hAnsi="Symbol"/>
      </w:rPr>
    </w:lvl>
    <w:lvl w:ilvl="7" w:tentative="0">
      <w:start w:val="1"/>
      <w:numFmt w:val="bullet"/>
      <w:lvlText w:val="o"/>
      <w:lvlJc w:val="left"/>
      <w:pPr>
        <w:tabs>
          <w:tab w:val="left" w:pos="5400"/>
        </w:tabs>
        <w:ind w:left="5400" w:hanging="360"/>
      </w:pPr>
      <w:rPr>
        <w:rFonts w:hint="default" w:ascii="Courier New" w:hAnsi="Courier New"/>
      </w:rPr>
    </w:lvl>
    <w:lvl w:ilvl="8" w:tentative="0">
      <w:start w:val="1"/>
      <w:numFmt w:val="bullet"/>
      <w:lvlText w:val=""/>
      <w:lvlJc w:val="left"/>
      <w:pPr>
        <w:tabs>
          <w:tab w:val="left" w:pos="6120"/>
        </w:tabs>
        <w:ind w:left="6120" w:hanging="360"/>
      </w:pPr>
      <w:rPr>
        <w:rFonts w:hint="default" w:ascii="Wingdings" w:hAnsi="Wingdings"/>
      </w:rPr>
    </w:lvl>
  </w:abstractNum>
  <w:abstractNum w:abstractNumId="54">
    <w:nsid w:val="16EF7612"/>
    <w:multiLevelType w:val="multilevel"/>
    <w:tmpl w:val="16EF7612"/>
    <w:lvl w:ilvl="0" w:tentative="0">
      <w:start w:val="1"/>
      <w:numFmt w:val="decimal"/>
      <w:pStyle w:val="1671"/>
      <w:lvlText w:val="%1）"/>
      <w:lvlJc w:val="left"/>
      <w:pPr>
        <w:tabs>
          <w:tab w:val="left" w:pos="880"/>
        </w:tabs>
        <w:ind w:left="880" w:hanging="454"/>
      </w:pPr>
      <w:rPr>
        <w:rFonts w:hint="eastAsia" w:ascii="仿宋_GB2312" w:hAnsi="Times New Roman" w:eastAsia="仿宋_GB2312" w:cs="Times New Roman"/>
        <w:b w:val="0"/>
        <w:i w:val="0"/>
        <w:sz w:val="24"/>
        <w:szCs w:val="24"/>
      </w:rPr>
    </w:lvl>
    <w:lvl w:ilvl="1" w:tentative="0">
      <w:start w:val="1"/>
      <w:numFmt w:val="bullet"/>
      <w:lvlText w:val=""/>
      <w:lvlJc w:val="left"/>
      <w:pPr>
        <w:tabs>
          <w:tab w:val="left" w:pos="840"/>
        </w:tabs>
        <w:ind w:left="840" w:hanging="420"/>
      </w:pPr>
      <w:rPr>
        <w:rFonts w:hint="default" w:ascii="Wingdings" w:hAnsi="Wingdings"/>
        <w:b w:val="0"/>
        <w:i w:val="0"/>
        <w:sz w:val="24"/>
        <w:szCs w:val="24"/>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5">
    <w:nsid w:val="18AD6BBD"/>
    <w:multiLevelType w:val="multilevel"/>
    <w:tmpl w:val="18AD6BBD"/>
    <w:lvl w:ilvl="0" w:tentative="0">
      <w:start w:val="1"/>
      <w:numFmt w:val="bullet"/>
      <w:lvlText w:val=""/>
      <w:lvlJc w:val="left"/>
      <w:pPr>
        <w:ind w:left="840" w:hanging="420"/>
      </w:pPr>
      <w:rPr>
        <w:rFonts w:hint="default" w:ascii="Wingdings" w:hAnsi="Wingdings"/>
      </w:rPr>
    </w:lvl>
    <w:lvl w:ilvl="1" w:tentative="0">
      <w:start w:val="1"/>
      <w:numFmt w:val="bullet"/>
      <w:pStyle w:val="825"/>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6">
    <w:nsid w:val="19075FC1"/>
    <w:multiLevelType w:val="multilevel"/>
    <w:tmpl w:val="19075FC1"/>
    <w:lvl w:ilvl="0" w:tentative="0">
      <w:start w:val="1"/>
      <w:numFmt w:val="bullet"/>
      <w:pStyle w:val="1388"/>
      <w:lvlText w:val=""/>
      <w:lvlJc w:val="left"/>
      <w:pPr>
        <w:tabs>
          <w:tab w:val="left" w:pos="1380"/>
        </w:tabs>
        <w:ind w:left="1380" w:hanging="420"/>
      </w:pPr>
      <w:rPr>
        <w:rFonts w:hint="default" w:ascii="Wingdings" w:hAnsi="Wingdings"/>
      </w:rPr>
    </w:lvl>
    <w:lvl w:ilvl="1" w:tentative="0">
      <w:start w:val="1"/>
      <w:numFmt w:val="decimal"/>
      <w:lvlText w:val="（%2）"/>
      <w:lvlJc w:val="left"/>
      <w:pPr>
        <w:tabs>
          <w:tab w:val="left" w:pos="1680"/>
        </w:tabs>
        <w:ind w:left="1680" w:hanging="720"/>
      </w:pPr>
      <w:rPr>
        <w:rFonts w:hint="eastAsia"/>
      </w:rPr>
    </w:lvl>
    <w:lvl w:ilvl="2" w:tentative="0">
      <w:start w:val="1"/>
      <w:numFmt w:val="decimal"/>
      <w:lvlText w:val="%3．"/>
      <w:lvlJc w:val="left"/>
      <w:pPr>
        <w:tabs>
          <w:tab w:val="left" w:pos="1740"/>
        </w:tabs>
        <w:ind w:left="1740" w:hanging="360"/>
      </w:pPr>
      <w:rPr>
        <w:rFonts w:hint="eastAsia"/>
      </w:rPr>
    </w:lvl>
    <w:lvl w:ilvl="3" w:tentative="0">
      <w:start w:val="1"/>
      <w:numFmt w:val="decimal"/>
      <w:lvlText w:val="%4."/>
      <w:lvlJc w:val="left"/>
      <w:pPr>
        <w:tabs>
          <w:tab w:val="left" w:pos="2220"/>
        </w:tabs>
        <w:ind w:left="2220" w:hanging="420"/>
      </w:pPr>
    </w:lvl>
    <w:lvl w:ilvl="4" w:tentative="0">
      <w:start w:val="1"/>
      <w:numFmt w:val="lowerLetter"/>
      <w:lvlText w:val="%5)"/>
      <w:lvlJc w:val="left"/>
      <w:pPr>
        <w:tabs>
          <w:tab w:val="left" w:pos="2640"/>
        </w:tabs>
        <w:ind w:left="2640" w:hanging="420"/>
      </w:pPr>
    </w:lvl>
    <w:lvl w:ilvl="5" w:tentative="0">
      <w:start w:val="1"/>
      <w:numFmt w:val="lowerRoman"/>
      <w:lvlText w:val="%6."/>
      <w:lvlJc w:val="right"/>
      <w:pPr>
        <w:tabs>
          <w:tab w:val="left" w:pos="3060"/>
        </w:tabs>
        <w:ind w:left="3060" w:hanging="420"/>
      </w:pPr>
    </w:lvl>
    <w:lvl w:ilvl="6" w:tentative="0">
      <w:start w:val="1"/>
      <w:numFmt w:val="decimal"/>
      <w:lvlText w:val="%7."/>
      <w:lvlJc w:val="left"/>
      <w:pPr>
        <w:tabs>
          <w:tab w:val="left" w:pos="3480"/>
        </w:tabs>
        <w:ind w:left="3480" w:hanging="420"/>
      </w:pPr>
    </w:lvl>
    <w:lvl w:ilvl="7" w:tentative="0">
      <w:start w:val="1"/>
      <w:numFmt w:val="lowerLetter"/>
      <w:lvlText w:val="%8)"/>
      <w:lvlJc w:val="left"/>
      <w:pPr>
        <w:tabs>
          <w:tab w:val="left" w:pos="3900"/>
        </w:tabs>
        <w:ind w:left="3900" w:hanging="420"/>
      </w:pPr>
    </w:lvl>
    <w:lvl w:ilvl="8" w:tentative="0">
      <w:start w:val="1"/>
      <w:numFmt w:val="lowerRoman"/>
      <w:lvlText w:val="%9."/>
      <w:lvlJc w:val="right"/>
      <w:pPr>
        <w:tabs>
          <w:tab w:val="left" w:pos="4320"/>
        </w:tabs>
        <w:ind w:left="4320" w:hanging="420"/>
      </w:pPr>
    </w:lvl>
  </w:abstractNum>
  <w:abstractNum w:abstractNumId="57">
    <w:nsid w:val="1A8B6A89"/>
    <w:multiLevelType w:val="multilevel"/>
    <w:tmpl w:val="1A8B6A89"/>
    <w:lvl w:ilvl="0" w:tentative="0">
      <w:start w:val="1"/>
      <w:numFmt w:val="decimal"/>
      <w:pStyle w:val="1393"/>
      <w:lvlText w:val="%1"/>
      <w:lvlJc w:val="left"/>
      <w:pPr>
        <w:tabs>
          <w:tab w:val="left" w:pos="360"/>
        </w:tabs>
        <w:ind w:left="360" w:hanging="360"/>
      </w:pPr>
      <w:rPr>
        <w:rFonts w:hint="eastAsia"/>
      </w:rPr>
    </w:lvl>
    <w:lvl w:ilvl="1" w:tentative="0">
      <w:start w:val="1"/>
      <w:numFmt w:val="decimal"/>
      <w:pStyle w:val="1394"/>
      <w:isLgl/>
      <w:lvlText w:val="%1.%2"/>
      <w:lvlJc w:val="left"/>
      <w:pPr>
        <w:tabs>
          <w:tab w:val="left" w:pos="540"/>
        </w:tabs>
        <w:ind w:left="540" w:hanging="540"/>
      </w:pPr>
      <w:rPr>
        <w:rFonts w:hint="eastAsia"/>
      </w:rPr>
    </w:lvl>
    <w:lvl w:ilvl="2" w:tentative="0">
      <w:start w:val="1"/>
      <w:numFmt w:val="decimal"/>
      <w:pStyle w:val="1395"/>
      <w:isLgl/>
      <w:lvlText w:val="%1.%2.%3"/>
      <w:lvlJc w:val="left"/>
      <w:pPr>
        <w:tabs>
          <w:tab w:val="left" w:pos="540"/>
        </w:tabs>
        <w:ind w:left="540" w:hanging="540"/>
      </w:pPr>
      <w:rPr>
        <w:rFonts w:hint="eastAsia"/>
      </w:rPr>
    </w:lvl>
    <w:lvl w:ilvl="3" w:tentative="0">
      <w:start w:val="1"/>
      <w:numFmt w:val="decimal"/>
      <w:pStyle w:val="1396"/>
      <w:isLgl/>
      <w:lvlText w:val="%1.%2.%3.%4"/>
      <w:lvlJc w:val="left"/>
      <w:pPr>
        <w:tabs>
          <w:tab w:val="left" w:pos="540"/>
        </w:tabs>
        <w:ind w:left="540" w:hanging="540"/>
      </w:pPr>
      <w:rPr>
        <w:rFonts w:hint="eastAsia"/>
      </w:rPr>
    </w:lvl>
    <w:lvl w:ilvl="4" w:tentative="0">
      <w:start w:val="1"/>
      <w:numFmt w:val="decimal"/>
      <w:isLgl/>
      <w:lvlText w:val="%1.%2.%3.%4.%5"/>
      <w:lvlJc w:val="left"/>
      <w:pPr>
        <w:tabs>
          <w:tab w:val="left" w:pos="540"/>
        </w:tabs>
        <w:ind w:left="540" w:hanging="540"/>
      </w:pPr>
      <w:rPr>
        <w:rFonts w:hint="eastAsia"/>
      </w:rPr>
    </w:lvl>
    <w:lvl w:ilvl="5" w:tentative="0">
      <w:start w:val="1"/>
      <w:numFmt w:val="decimal"/>
      <w:isLgl/>
      <w:lvlText w:val="%1.%2.%3.%4.%5.%6"/>
      <w:lvlJc w:val="left"/>
      <w:pPr>
        <w:tabs>
          <w:tab w:val="left" w:pos="540"/>
        </w:tabs>
        <w:ind w:left="540" w:hanging="540"/>
      </w:pPr>
      <w:rPr>
        <w:rFonts w:hint="eastAsia"/>
      </w:rPr>
    </w:lvl>
    <w:lvl w:ilvl="6" w:tentative="0">
      <w:start w:val="1"/>
      <w:numFmt w:val="decimal"/>
      <w:isLgl/>
      <w:lvlText w:val="%1.%2.%3.%4.%5.%6.%7"/>
      <w:lvlJc w:val="left"/>
      <w:pPr>
        <w:tabs>
          <w:tab w:val="left" w:pos="540"/>
        </w:tabs>
        <w:ind w:left="540" w:hanging="540"/>
      </w:pPr>
      <w:rPr>
        <w:rFonts w:hint="eastAsia"/>
      </w:rPr>
    </w:lvl>
    <w:lvl w:ilvl="7" w:tentative="0">
      <w:start w:val="1"/>
      <w:numFmt w:val="decimal"/>
      <w:isLgl/>
      <w:lvlText w:val="%1.%2.%3.%4.%5.%6.%7.%8"/>
      <w:lvlJc w:val="left"/>
      <w:pPr>
        <w:tabs>
          <w:tab w:val="left" w:pos="540"/>
        </w:tabs>
        <w:ind w:left="540" w:hanging="540"/>
      </w:pPr>
      <w:rPr>
        <w:rFonts w:hint="eastAsia"/>
      </w:rPr>
    </w:lvl>
    <w:lvl w:ilvl="8" w:tentative="0">
      <w:start w:val="1"/>
      <w:numFmt w:val="decimal"/>
      <w:isLgl/>
      <w:lvlText w:val="%1.%2.%3.%4.%5.%6.%7.%8.%9"/>
      <w:lvlJc w:val="left"/>
      <w:pPr>
        <w:tabs>
          <w:tab w:val="left" w:pos="540"/>
        </w:tabs>
        <w:ind w:left="540" w:hanging="540"/>
      </w:pPr>
      <w:rPr>
        <w:rFonts w:hint="eastAsia"/>
      </w:rPr>
    </w:lvl>
  </w:abstractNum>
  <w:abstractNum w:abstractNumId="58">
    <w:nsid w:val="214F13E9"/>
    <w:multiLevelType w:val="multilevel"/>
    <w:tmpl w:val="214F13E9"/>
    <w:lvl w:ilvl="0" w:tentative="0">
      <w:start w:val="1"/>
      <w:numFmt w:val="bullet"/>
      <w:pStyle w:val="148"/>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9">
    <w:nsid w:val="22B41B7D"/>
    <w:multiLevelType w:val="multilevel"/>
    <w:tmpl w:val="22B41B7D"/>
    <w:lvl w:ilvl="0" w:tentative="0">
      <w:start w:val="1"/>
      <w:numFmt w:val="decimal"/>
      <w:pStyle w:val="1487"/>
      <w:suff w:val="space"/>
      <w:lvlText w:val="%1"/>
      <w:lvlJc w:val="left"/>
      <w:pPr>
        <w:ind w:left="0" w:firstLine="0"/>
      </w:pPr>
      <w:rPr>
        <w:rFonts w:hint="default" w:ascii="Times New Roman" w:hAnsi="Times New Roman" w:eastAsia="宋体"/>
      </w:rPr>
    </w:lvl>
    <w:lvl w:ilvl="1" w:tentative="0">
      <w:start w:val="1"/>
      <w:numFmt w:val="decimal"/>
      <w:pStyle w:val="1488"/>
      <w:suff w:val="space"/>
      <w:lvlText w:val="%1.%2"/>
      <w:lvlJc w:val="left"/>
      <w:pPr>
        <w:ind w:left="0" w:firstLine="0"/>
      </w:pPr>
      <w:rPr>
        <w:rFonts w:hint="default" w:ascii="Times New Roman" w:hAnsi="Times New Roman" w:eastAsia="宋体"/>
      </w:rPr>
    </w:lvl>
    <w:lvl w:ilvl="2" w:tentative="0">
      <w:start w:val="1"/>
      <w:numFmt w:val="decimal"/>
      <w:pStyle w:val="1489"/>
      <w:suff w:val="space"/>
      <w:lvlText w:val="%1.%2.%3"/>
      <w:lvlJc w:val="left"/>
      <w:pPr>
        <w:ind w:left="0" w:firstLine="0"/>
      </w:pPr>
      <w:rPr>
        <w:rFonts w:hint="default" w:ascii="Times New Roman" w:hAnsi="Times New Roman" w:eastAsia="宋体"/>
      </w:rPr>
    </w:lvl>
    <w:lvl w:ilvl="3" w:tentative="0">
      <w:start w:val="1"/>
      <w:numFmt w:val="decimal"/>
      <w:pStyle w:val="1490"/>
      <w:suff w:val="space"/>
      <w:lvlText w:val="%1.%2.%3.%4"/>
      <w:lvlJc w:val="left"/>
      <w:pPr>
        <w:ind w:left="0" w:firstLine="0"/>
      </w:pPr>
      <w:rPr>
        <w:rFonts w:hint="default" w:ascii="Times New Roman" w:hAnsi="Times New Roman" w:eastAsia="宋体"/>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60">
    <w:nsid w:val="257B1293"/>
    <w:multiLevelType w:val="multilevel"/>
    <w:tmpl w:val="257B1293"/>
    <w:lvl w:ilvl="0" w:tentative="0">
      <w:start w:val="1"/>
      <w:numFmt w:val="decimal"/>
      <w:suff w:val="nothing"/>
      <w:lvlText w:val="%1"/>
      <w:lvlJc w:val="left"/>
      <w:pPr>
        <w:ind w:left="574" w:hanging="432"/>
      </w:pPr>
      <w:rPr>
        <w:rFonts w:hint="default" w:ascii="Cambria" w:hAnsi="Cambria"/>
      </w:rPr>
    </w:lvl>
    <w:lvl w:ilvl="1" w:tentative="0">
      <w:start w:val="1"/>
      <w:numFmt w:val="decimal"/>
      <w:suff w:val="nothing"/>
      <w:lvlText w:val="%1.%2"/>
      <w:lvlJc w:val="left"/>
      <w:pPr>
        <w:ind w:left="576" w:hanging="576"/>
      </w:pPr>
      <w:rPr>
        <w:rFonts w:hint="eastAsia"/>
      </w:rPr>
    </w:lvl>
    <w:lvl w:ilvl="2" w:tentative="0">
      <w:start w:val="1"/>
      <w:numFmt w:val="decimal"/>
      <w:suff w:val="nothing"/>
      <w:lvlText w:val="%1.%2.%3"/>
      <w:lvlJc w:val="left"/>
      <w:pPr>
        <w:ind w:left="1146" w:hanging="1146"/>
      </w:pPr>
      <w:rPr>
        <w:rFonts w:hint="default" w:ascii="Cambria" w:hAnsi="Cambria" w:eastAsia="宋体"/>
      </w:rPr>
    </w:lvl>
    <w:lvl w:ilvl="3" w:tentative="0">
      <w:start w:val="1"/>
      <w:numFmt w:val="decimal"/>
      <w:lvlText w:val="%1.%2.%3.%4"/>
      <w:lvlJc w:val="left"/>
      <w:pPr>
        <w:ind w:left="1857" w:hanging="864"/>
      </w:pPr>
      <w:rPr>
        <w:rFonts w:hint="eastAsia"/>
      </w:rPr>
    </w:lvl>
    <w:lvl w:ilvl="4" w:tentative="0">
      <w:start w:val="1"/>
      <w:numFmt w:val="decimal"/>
      <w:lvlText w:val="%1.%2.%3.%4.%5"/>
      <w:lvlJc w:val="left"/>
      <w:pPr>
        <w:ind w:left="1008" w:hanging="1008"/>
      </w:pPr>
      <w:rPr>
        <w:rFonts w:hint="default" w:ascii="Cambria" w:hAnsi="Cambria" w:eastAsia="GulimChe"/>
        <w:b/>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abstractNum w:abstractNumId="61">
    <w:nsid w:val="25805628"/>
    <w:multiLevelType w:val="multilevel"/>
    <w:tmpl w:val="25805628"/>
    <w:lvl w:ilvl="0" w:tentative="0">
      <w:start w:val="1"/>
      <w:numFmt w:val="bullet"/>
      <w:pStyle w:val="402"/>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2">
    <w:nsid w:val="25F03444"/>
    <w:multiLevelType w:val="singleLevel"/>
    <w:tmpl w:val="25F03444"/>
    <w:lvl w:ilvl="0" w:tentative="0">
      <w:start w:val="1"/>
      <w:numFmt w:val="lowerLetter"/>
      <w:pStyle w:val="624"/>
      <w:lvlText w:val="%1．"/>
      <w:lvlJc w:val="left"/>
      <w:pPr>
        <w:tabs>
          <w:tab w:val="left" w:pos="680"/>
        </w:tabs>
        <w:ind w:left="680" w:hanging="680"/>
      </w:pPr>
    </w:lvl>
  </w:abstractNum>
  <w:abstractNum w:abstractNumId="63">
    <w:nsid w:val="268B62A4"/>
    <w:multiLevelType w:val="multilevel"/>
    <w:tmpl w:val="268B62A4"/>
    <w:lvl w:ilvl="0" w:tentative="0">
      <w:start w:val="1"/>
      <w:numFmt w:val="decimal"/>
      <w:pStyle w:val="754"/>
      <w:lvlText w:val="%1）"/>
      <w:lvlJc w:val="left"/>
      <w:pPr>
        <w:tabs>
          <w:tab w:val="left" w:pos="960"/>
        </w:tabs>
        <w:ind w:left="960" w:hanging="480"/>
      </w:pPr>
    </w:lvl>
    <w:lvl w:ilvl="1" w:tentative="0">
      <w:start w:val="1"/>
      <w:numFmt w:val="decimal"/>
      <w:pStyle w:val="755"/>
      <w:lvlText w:val="%2."/>
      <w:lvlJc w:val="left"/>
      <w:pPr>
        <w:tabs>
          <w:tab w:val="left" w:pos="1440"/>
        </w:tabs>
        <w:ind w:left="1440" w:hanging="360"/>
      </w:pPr>
    </w:lvl>
    <w:lvl w:ilvl="2" w:tentative="0">
      <w:start w:val="1"/>
      <w:numFmt w:val="decimal"/>
      <w:pStyle w:val="756"/>
      <w:lvlText w:val="%3."/>
      <w:lvlJc w:val="left"/>
      <w:pPr>
        <w:tabs>
          <w:tab w:val="left" w:pos="2160"/>
        </w:tabs>
        <w:ind w:left="2160" w:hanging="360"/>
      </w:pPr>
    </w:lvl>
    <w:lvl w:ilvl="3" w:tentative="0">
      <w:start w:val="1"/>
      <w:numFmt w:val="decimal"/>
      <w:pStyle w:val="753"/>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4">
    <w:nsid w:val="27BB7B22"/>
    <w:multiLevelType w:val="multilevel"/>
    <w:tmpl w:val="27BB7B22"/>
    <w:lvl w:ilvl="0" w:tentative="0">
      <w:start w:val="1"/>
      <w:numFmt w:val="decimal"/>
      <w:lvlText w:val="(%1)"/>
      <w:lvlJc w:val="left"/>
      <w:pPr>
        <w:ind w:left="420" w:hanging="420"/>
      </w:pPr>
      <w:rPr>
        <w:rFonts w:hint="eastAsia"/>
      </w:rPr>
    </w:lvl>
    <w:lvl w:ilvl="1" w:tentative="0">
      <w:start w:val="1"/>
      <w:numFmt w:val="decimal"/>
      <w:pStyle w:val="824"/>
      <w:lvlText w:val="(%2)"/>
      <w:lvlJc w:val="left"/>
      <w:pPr>
        <w:ind w:left="840" w:hanging="4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5">
    <w:nsid w:val="295A2461"/>
    <w:multiLevelType w:val="multilevel"/>
    <w:tmpl w:val="295A2461"/>
    <w:lvl w:ilvl="0" w:tentative="0">
      <w:start w:val="1"/>
      <w:numFmt w:val="decimal"/>
      <w:lvlText w:val="%1)"/>
      <w:lvlJc w:val="left"/>
      <w:pPr>
        <w:tabs>
          <w:tab w:val="left" w:pos="845"/>
        </w:tabs>
        <w:ind w:left="845" w:hanging="420"/>
      </w:pPr>
    </w:lvl>
    <w:lvl w:ilvl="1" w:tentative="0">
      <w:start w:val="1"/>
      <w:numFmt w:val="decimal"/>
      <w:pStyle w:val="730"/>
      <w:lvlText w:val="%2)"/>
      <w:lvlJc w:val="left"/>
      <w:pPr>
        <w:tabs>
          <w:tab w:val="left" w:pos="845"/>
        </w:tabs>
        <w:ind w:left="845" w:hanging="420"/>
      </w:pPr>
    </w:lvl>
    <w:lvl w:ilvl="2" w:tentative="0">
      <w:start w:val="1"/>
      <w:numFmt w:val="lowerRoman"/>
      <w:lvlText w:val="%3."/>
      <w:lvlJc w:val="right"/>
      <w:pPr>
        <w:tabs>
          <w:tab w:val="left" w:pos="1265"/>
        </w:tabs>
        <w:ind w:left="1265" w:hanging="420"/>
      </w:pPr>
    </w:lvl>
    <w:lvl w:ilvl="3" w:tentative="0">
      <w:start w:val="1"/>
      <w:numFmt w:val="decimal"/>
      <w:lvlText w:val="%4."/>
      <w:lvlJc w:val="left"/>
      <w:pPr>
        <w:tabs>
          <w:tab w:val="left" w:pos="1685"/>
        </w:tabs>
        <w:ind w:left="1685" w:hanging="420"/>
      </w:pPr>
    </w:lvl>
    <w:lvl w:ilvl="4" w:tentative="0">
      <w:start w:val="1"/>
      <w:numFmt w:val="lowerLetter"/>
      <w:lvlText w:val="%5)"/>
      <w:lvlJc w:val="left"/>
      <w:pPr>
        <w:tabs>
          <w:tab w:val="left" w:pos="2105"/>
        </w:tabs>
        <w:ind w:left="2105" w:hanging="420"/>
      </w:pPr>
    </w:lvl>
    <w:lvl w:ilvl="5" w:tentative="0">
      <w:start w:val="1"/>
      <w:numFmt w:val="lowerRoman"/>
      <w:lvlText w:val="%6."/>
      <w:lvlJc w:val="right"/>
      <w:pPr>
        <w:tabs>
          <w:tab w:val="left" w:pos="2525"/>
        </w:tabs>
        <w:ind w:left="2525" w:hanging="420"/>
      </w:pPr>
    </w:lvl>
    <w:lvl w:ilvl="6" w:tentative="0">
      <w:start w:val="1"/>
      <w:numFmt w:val="decimal"/>
      <w:lvlText w:val="%7."/>
      <w:lvlJc w:val="left"/>
      <w:pPr>
        <w:tabs>
          <w:tab w:val="left" w:pos="2945"/>
        </w:tabs>
        <w:ind w:left="2945" w:hanging="420"/>
      </w:pPr>
    </w:lvl>
    <w:lvl w:ilvl="7" w:tentative="0">
      <w:start w:val="1"/>
      <w:numFmt w:val="lowerLetter"/>
      <w:lvlText w:val="%8)"/>
      <w:lvlJc w:val="left"/>
      <w:pPr>
        <w:tabs>
          <w:tab w:val="left" w:pos="3365"/>
        </w:tabs>
        <w:ind w:left="3365" w:hanging="420"/>
      </w:pPr>
    </w:lvl>
    <w:lvl w:ilvl="8" w:tentative="0">
      <w:start w:val="1"/>
      <w:numFmt w:val="lowerRoman"/>
      <w:lvlText w:val="%9."/>
      <w:lvlJc w:val="right"/>
      <w:pPr>
        <w:tabs>
          <w:tab w:val="left" w:pos="3785"/>
        </w:tabs>
        <w:ind w:left="3785" w:hanging="420"/>
      </w:pPr>
    </w:lvl>
  </w:abstractNum>
  <w:abstractNum w:abstractNumId="66">
    <w:nsid w:val="2E3D1E2A"/>
    <w:multiLevelType w:val="multilevel"/>
    <w:tmpl w:val="2E3D1E2A"/>
    <w:lvl w:ilvl="0" w:tentative="0">
      <w:start w:val="1"/>
      <w:numFmt w:val="decimal"/>
      <w:pStyle w:val="530"/>
      <w:lvlText w:val="%1."/>
      <w:lvlJc w:val="left"/>
      <w:pPr>
        <w:tabs>
          <w:tab w:val="left" w:pos="883"/>
        </w:tabs>
        <w:ind w:left="883" w:hanging="420"/>
      </w:pPr>
      <w:rPr>
        <w:rFonts w:cs="Times New Roman"/>
        <w:b w:val="0"/>
        <w:bCs w:val="0"/>
        <w:i w:val="0"/>
        <w:iCs w:val="0"/>
        <w:caps w:val="0"/>
        <w:smallCaps w:val="0"/>
        <w:strike w:val="0"/>
        <w:dstrike w:val="0"/>
        <w:vanish w:val="0"/>
        <w:spacing w:val="0"/>
        <w:position w:val="0"/>
        <w:u w:val="none"/>
        <w:vertAlign w:val="baseline"/>
      </w:rPr>
    </w:lvl>
    <w:lvl w:ilvl="1" w:tentative="0">
      <w:start w:val="1"/>
      <w:numFmt w:val="bullet"/>
      <w:lvlText w:val=""/>
      <w:lvlJc w:val="left"/>
      <w:pPr>
        <w:tabs>
          <w:tab w:val="left" w:pos="840"/>
        </w:tabs>
        <w:ind w:left="840" w:hanging="420"/>
      </w:pPr>
      <w:rPr>
        <w:rFonts w:hint="default" w:ascii="Symbol" w:hAnsi="Symbol"/>
        <w:color w:val="auto"/>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7">
    <w:nsid w:val="318F0566"/>
    <w:multiLevelType w:val="singleLevel"/>
    <w:tmpl w:val="318F0566"/>
    <w:lvl w:ilvl="0" w:tentative="0">
      <w:start w:val="1"/>
      <w:numFmt w:val="bullet"/>
      <w:pStyle w:val="1507"/>
      <w:lvlText w:val=""/>
      <w:lvlJc w:val="left"/>
      <w:pPr>
        <w:tabs>
          <w:tab w:val="left" w:pos="425"/>
        </w:tabs>
        <w:ind w:left="425" w:hanging="425"/>
      </w:pPr>
      <w:rPr>
        <w:rFonts w:hint="default" w:ascii="Wingdings" w:hAnsi="Wingdings"/>
      </w:rPr>
    </w:lvl>
  </w:abstractNum>
  <w:abstractNum w:abstractNumId="68">
    <w:nsid w:val="36431E29"/>
    <w:multiLevelType w:val="singleLevel"/>
    <w:tmpl w:val="36431E29"/>
    <w:lvl w:ilvl="0" w:tentative="0">
      <w:start w:val="1"/>
      <w:numFmt w:val="decimal"/>
      <w:suff w:val="nothing"/>
      <w:lvlText w:val="%1、"/>
      <w:lvlJc w:val="left"/>
    </w:lvl>
  </w:abstractNum>
  <w:abstractNum w:abstractNumId="69">
    <w:nsid w:val="3EBB3C91"/>
    <w:multiLevelType w:val="multilevel"/>
    <w:tmpl w:val="3EBB3C91"/>
    <w:lvl w:ilvl="0" w:tentative="0">
      <w:start w:val="1"/>
      <w:numFmt w:val="chineseCountingThousand"/>
      <w:pStyle w:val="444"/>
      <w:suff w:val="space"/>
      <w:lvlText w:val="%1. "/>
      <w:lvlJc w:val="left"/>
      <w:pPr>
        <w:ind w:left="907" w:hanging="907"/>
      </w:pPr>
      <w:rPr>
        <w:rFonts w:hint="eastAsia"/>
      </w:rPr>
    </w:lvl>
    <w:lvl w:ilvl="1" w:tentative="0">
      <w:start w:val="1"/>
      <w:numFmt w:val="decimal"/>
      <w:isLgl/>
      <w:suff w:val="space"/>
      <w:lvlText w:val="%1.%2 "/>
      <w:lvlJc w:val="left"/>
      <w:pPr>
        <w:ind w:left="794" w:hanging="794"/>
      </w:pPr>
      <w:rPr>
        <w:rFonts w:hint="eastAsia"/>
      </w:rPr>
    </w:lvl>
    <w:lvl w:ilvl="2" w:tentative="0">
      <w:start w:val="1"/>
      <w:numFmt w:val="decimal"/>
      <w:pStyle w:val="445"/>
      <w:isLgl/>
      <w:suff w:val="space"/>
      <w:lvlText w:val="%1.%2.%3 "/>
      <w:lvlJc w:val="left"/>
      <w:pPr>
        <w:ind w:left="907" w:hanging="907"/>
      </w:pPr>
      <w:rPr>
        <w:rFonts w:hint="eastAsia"/>
      </w:rPr>
    </w:lvl>
    <w:lvl w:ilvl="3" w:tentative="0">
      <w:start w:val="1"/>
      <w:numFmt w:val="decimal"/>
      <w:isLgl/>
      <w:suff w:val="space"/>
      <w:lvlText w:val="%1.%2.%3.%4 "/>
      <w:lvlJc w:val="left"/>
      <w:pPr>
        <w:ind w:left="1021" w:hanging="1021"/>
      </w:pPr>
      <w:rPr>
        <w:rFonts w:hint="eastAsia"/>
      </w:rPr>
    </w:lvl>
    <w:lvl w:ilvl="4" w:tentative="0">
      <w:start w:val="1"/>
      <w:numFmt w:val="decimal"/>
      <w:pStyle w:val="447"/>
      <w:isLgl/>
      <w:suff w:val="space"/>
      <w:lvlText w:val="%1.%2.%3.%4.%5 "/>
      <w:lvlJc w:val="left"/>
      <w:pPr>
        <w:ind w:left="1134" w:hanging="1134"/>
      </w:pPr>
      <w:rPr>
        <w:rFonts w:hint="eastAsia"/>
      </w:rPr>
    </w:lvl>
    <w:lvl w:ilvl="5" w:tentative="0">
      <w:start w:val="1"/>
      <w:numFmt w:val="decimal"/>
      <w:pStyle w:val="448"/>
      <w:isLgl/>
      <w:suff w:val="space"/>
      <w:lvlText w:val="%1.%2.%3.%4.%5.%6 "/>
      <w:lvlJc w:val="left"/>
      <w:pPr>
        <w:ind w:left="1247" w:hanging="1247"/>
      </w:pPr>
      <w:rPr>
        <w:rFonts w:hint="eastAsia"/>
      </w:rPr>
    </w:lvl>
    <w:lvl w:ilvl="6" w:tentative="0">
      <w:start w:val="1"/>
      <w:numFmt w:val="decimal"/>
      <w:lvlRestart w:val="1"/>
      <w:pStyle w:val="449"/>
      <w:isLgl/>
      <w:suff w:val="space"/>
      <w:lvlText w:val="图 %1.%7 "/>
      <w:lvlJc w:val="left"/>
      <w:pPr>
        <w:ind w:left="2820" w:firstLine="0"/>
      </w:pPr>
      <w:rPr>
        <w:rFonts w:hint="eastAsia"/>
      </w:rPr>
    </w:lvl>
    <w:lvl w:ilvl="7" w:tentative="0">
      <w:start w:val="1"/>
      <w:numFmt w:val="decimal"/>
      <w:lvlRestart w:val="1"/>
      <w:pStyle w:val="450"/>
      <w:isLgl/>
      <w:suff w:val="space"/>
      <w:lvlText w:val="表 %1.%8 "/>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70">
    <w:nsid w:val="42F854B7"/>
    <w:multiLevelType w:val="singleLevel"/>
    <w:tmpl w:val="42F854B7"/>
    <w:lvl w:ilvl="0" w:tentative="0">
      <w:start w:val="1"/>
      <w:numFmt w:val="bullet"/>
      <w:pStyle w:val="603"/>
      <w:lvlText w:val=""/>
      <w:lvlJc w:val="left"/>
      <w:pPr>
        <w:tabs>
          <w:tab w:val="left" w:pos="360"/>
        </w:tabs>
        <w:ind w:left="340" w:hanging="340"/>
      </w:pPr>
      <w:rPr>
        <w:rFonts w:hint="default" w:ascii="Symbol" w:hAnsi="Symbol"/>
      </w:rPr>
    </w:lvl>
  </w:abstractNum>
  <w:abstractNum w:abstractNumId="71">
    <w:nsid w:val="44535C80"/>
    <w:multiLevelType w:val="multilevel"/>
    <w:tmpl w:val="44535C80"/>
    <w:lvl w:ilvl="0" w:tentative="0">
      <w:start w:val="1"/>
      <w:numFmt w:val="chineseCountingThousand"/>
      <w:pStyle w:val="572"/>
      <w:lvlText w:val="第%1条"/>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2">
    <w:nsid w:val="44B40189"/>
    <w:multiLevelType w:val="singleLevel"/>
    <w:tmpl w:val="44B40189"/>
    <w:lvl w:ilvl="0" w:tentative="0">
      <w:start w:val="1"/>
      <w:numFmt w:val="decimal"/>
      <w:pStyle w:val="625"/>
      <w:lvlText w:val="(%1)."/>
      <w:lvlJc w:val="left"/>
      <w:pPr>
        <w:tabs>
          <w:tab w:val="left" w:pos="907"/>
        </w:tabs>
        <w:ind w:left="907" w:hanging="510"/>
      </w:pPr>
    </w:lvl>
  </w:abstractNum>
  <w:abstractNum w:abstractNumId="73">
    <w:nsid w:val="4A310909"/>
    <w:multiLevelType w:val="multilevel"/>
    <w:tmpl w:val="4A310909"/>
    <w:lvl w:ilvl="0" w:tentative="0">
      <w:start w:val="1"/>
      <w:numFmt w:val="decimal"/>
      <w:isLgl/>
      <w:lvlText w:val="%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b/>
      </w:rPr>
    </w:lvl>
    <w:lvl w:ilvl="2" w:tentative="0">
      <w:start w:val="1"/>
      <w:numFmt w:val="decimal"/>
      <w:lvlText w:val="%1.%2.%3."/>
      <w:lvlJc w:val="left"/>
      <w:pPr>
        <w:tabs>
          <w:tab w:val="left" w:pos="709"/>
        </w:tabs>
        <w:ind w:left="709" w:hanging="709"/>
      </w:pPr>
      <w:rPr>
        <w:rFonts w:hint="default" w:ascii="华文仿宋" w:hAnsi="华文仿宋" w:eastAsia="华文仿宋" w:cs="Times New Roman"/>
      </w:rPr>
    </w:lvl>
    <w:lvl w:ilvl="3" w:tentative="0">
      <w:start w:val="1"/>
      <w:numFmt w:val="decimal"/>
      <w:lvlText w:val="%1.%2.%3.%4."/>
      <w:lvlJc w:val="left"/>
      <w:pPr>
        <w:tabs>
          <w:tab w:val="left" w:pos="680"/>
        </w:tabs>
        <w:ind w:left="680" w:hanging="680"/>
      </w:pPr>
      <w:rPr>
        <w:rFonts w:hint="default" w:ascii="华文仿宋" w:hAnsi="华文仿宋" w:eastAsia="华文仿宋" w:cs="Times New Roman"/>
      </w:rPr>
    </w:lvl>
    <w:lvl w:ilvl="4" w:tentative="0">
      <w:start w:val="1"/>
      <w:numFmt w:val="decimal"/>
      <w:pStyle w:val="1521"/>
      <w:isLg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74">
    <w:nsid w:val="4A8515EB"/>
    <w:multiLevelType w:val="multilevel"/>
    <w:tmpl w:val="4A8515EB"/>
    <w:lvl w:ilvl="0" w:tentative="0">
      <w:start w:val="1"/>
      <w:numFmt w:val="upperLetter"/>
      <w:suff w:val="nothing"/>
      <w:lvlText w:val="附录　%1"/>
      <w:lvlJc w:val="left"/>
      <w:pPr>
        <w:ind w:left="2340" w:firstLine="0"/>
      </w:pPr>
      <w:rPr>
        <w:rFonts w:hint="eastAsia" w:ascii="黑体" w:hAnsi="Times New Roman" w:eastAsia="黑体"/>
        <w:b/>
        <w:i w:val="0"/>
        <w:sz w:val="21"/>
      </w:rPr>
    </w:lvl>
    <w:lvl w:ilvl="1" w:tentative="0">
      <w:start w:val="1"/>
      <w:numFmt w:val="decimal"/>
      <w:pStyle w:val="709"/>
      <w:suff w:val="nothing"/>
      <w:lvlText w:val="%1.%2　"/>
      <w:lvlJc w:val="left"/>
      <w:pPr>
        <w:ind w:left="2340" w:firstLine="0"/>
      </w:pPr>
      <w:rPr>
        <w:rFonts w:hint="eastAsia" w:ascii="黑体" w:hAnsi="Times New Roman" w:eastAsia="黑体"/>
        <w:b/>
        <w:i w:val="0"/>
        <w:spacing w:val="0"/>
        <w:w w:val="100"/>
        <w:kern w:val="21"/>
        <w:sz w:val="21"/>
      </w:rPr>
    </w:lvl>
    <w:lvl w:ilvl="2" w:tentative="0">
      <w:start w:val="1"/>
      <w:numFmt w:val="decimal"/>
      <w:pStyle w:val="710"/>
      <w:suff w:val="nothing"/>
      <w:lvlText w:val="%1.%2.%3　"/>
      <w:lvlJc w:val="left"/>
      <w:pPr>
        <w:ind w:left="2340" w:firstLine="0"/>
      </w:pPr>
      <w:rPr>
        <w:rFonts w:hint="eastAsia" w:ascii="黑体" w:hAnsi="Times New Roman" w:eastAsia="黑体"/>
        <w:b/>
        <w:i w:val="0"/>
        <w:sz w:val="21"/>
      </w:rPr>
    </w:lvl>
    <w:lvl w:ilvl="3" w:tentative="0">
      <w:start w:val="1"/>
      <w:numFmt w:val="decimal"/>
      <w:pStyle w:val="711"/>
      <w:suff w:val="nothing"/>
      <w:lvlText w:val="%1.%2.%3.%4　"/>
      <w:lvlJc w:val="left"/>
      <w:pPr>
        <w:ind w:left="2340" w:firstLine="0"/>
      </w:pPr>
      <w:rPr>
        <w:rFonts w:hint="eastAsia" w:ascii="黑体" w:hAnsi="Times New Roman" w:eastAsia="黑体"/>
        <w:b/>
        <w:i w:val="0"/>
        <w:sz w:val="21"/>
      </w:rPr>
    </w:lvl>
    <w:lvl w:ilvl="4" w:tentative="0">
      <w:start w:val="1"/>
      <w:numFmt w:val="decimal"/>
      <w:pStyle w:val="712"/>
      <w:suff w:val="nothing"/>
      <w:lvlText w:val="%1.%2.%3.%4.%5　"/>
      <w:lvlJc w:val="left"/>
      <w:pPr>
        <w:ind w:left="2340" w:firstLine="0"/>
      </w:pPr>
      <w:rPr>
        <w:rFonts w:hint="eastAsia" w:ascii="黑体" w:hAnsi="Times New Roman" w:eastAsia="黑体"/>
        <w:b/>
        <w:i w:val="0"/>
        <w:sz w:val="21"/>
      </w:rPr>
    </w:lvl>
    <w:lvl w:ilvl="5" w:tentative="0">
      <w:start w:val="1"/>
      <w:numFmt w:val="decimal"/>
      <w:pStyle w:val="713"/>
      <w:suff w:val="nothing"/>
      <w:lvlText w:val="%1.%2.%3.%4.%5.%6　"/>
      <w:lvlJc w:val="left"/>
      <w:pPr>
        <w:ind w:left="2340" w:firstLine="0"/>
      </w:pPr>
      <w:rPr>
        <w:rFonts w:hint="eastAsia" w:ascii="黑体" w:hAnsi="Times New Roman" w:eastAsia="黑体"/>
        <w:b/>
        <w:i w:val="0"/>
        <w:sz w:val="21"/>
      </w:rPr>
    </w:lvl>
    <w:lvl w:ilvl="6" w:tentative="0">
      <w:start w:val="1"/>
      <w:numFmt w:val="decimal"/>
      <w:pStyle w:val="714"/>
      <w:suff w:val="nothing"/>
      <w:lvlText w:val="%1.%2.%3.%4.%5.%6.%7　"/>
      <w:lvlJc w:val="left"/>
      <w:pPr>
        <w:ind w:left="2340" w:firstLine="0"/>
      </w:pPr>
      <w:rPr>
        <w:rFonts w:hint="eastAsia" w:ascii="黑体" w:hAnsi="Times New Roman" w:eastAsia="黑体"/>
        <w:b/>
        <w:i w:val="0"/>
        <w:sz w:val="21"/>
      </w:rPr>
    </w:lvl>
    <w:lvl w:ilvl="7" w:tentative="0">
      <w:start w:val="1"/>
      <w:numFmt w:val="none"/>
      <w:lvlRestart w:val="1"/>
      <w:lvlText w:val="表 %1."/>
      <w:lvlJc w:val="left"/>
      <w:pPr>
        <w:tabs>
          <w:tab w:val="left" w:pos="3060"/>
        </w:tabs>
        <w:ind w:left="2340" w:firstLine="0"/>
      </w:pPr>
      <w:rPr>
        <w:rFonts w:hint="eastAsia" w:ascii="黑体" w:hAnsi="Times New Roman" w:eastAsia="黑体"/>
        <w:b/>
        <w:i w:val="0"/>
        <w:sz w:val="18"/>
      </w:rPr>
    </w:lvl>
    <w:lvl w:ilvl="8" w:tentative="0">
      <w:start w:val="1"/>
      <w:numFmt w:val="none"/>
      <w:lvlRestart w:val="1"/>
      <w:lvlText w:val="图 %1."/>
      <w:lvlJc w:val="left"/>
      <w:pPr>
        <w:tabs>
          <w:tab w:val="left" w:pos="3060"/>
        </w:tabs>
        <w:ind w:left="2340" w:firstLine="0"/>
      </w:pPr>
      <w:rPr>
        <w:rFonts w:hint="eastAsia" w:ascii="黑体" w:hAnsi="Times New Roman" w:eastAsia="黑体"/>
        <w:b/>
        <w:i w:val="0"/>
        <w:sz w:val="18"/>
      </w:rPr>
    </w:lvl>
  </w:abstractNum>
  <w:abstractNum w:abstractNumId="75">
    <w:nsid w:val="4C70173E"/>
    <w:multiLevelType w:val="multilevel"/>
    <w:tmpl w:val="4C70173E"/>
    <w:lvl w:ilvl="0" w:tentative="0">
      <w:start w:val="1"/>
      <w:numFmt w:val="decimal"/>
      <w:pStyle w:val="1639"/>
      <w:lvlText w:val="%1)"/>
      <w:lvlJc w:val="left"/>
      <w:pPr>
        <w:tabs>
          <w:tab w:val="left" w:pos="900"/>
        </w:tabs>
        <w:ind w:left="900" w:hanging="420"/>
      </w:pPr>
      <w:rPr>
        <w:rFonts w:ascii="宋体" w:hAnsi="宋体" w:eastAsia="宋体"/>
        <w:b w:val="0"/>
      </w:rPr>
    </w:lvl>
    <w:lvl w:ilvl="1" w:tentative="0">
      <w:start w:val="1"/>
      <w:numFmt w:val="decimal"/>
      <w:lvlText w:val="%2）"/>
      <w:lvlJc w:val="left"/>
      <w:pPr>
        <w:tabs>
          <w:tab w:val="left" w:pos="1272"/>
        </w:tabs>
        <w:ind w:left="1272" w:hanging="852"/>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6">
    <w:nsid w:val="4E782552"/>
    <w:multiLevelType w:val="multilevel"/>
    <w:tmpl w:val="4E782552"/>
    <w:lvl w:ilvl="0" w:tentative="0">
      <w:start w:val="1"/>
      <w:numFmt w:val="bullet"/>
      <w:pStyle w:val="311"/>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77">
    <w:nsid w:val="4EC5166C"/>
    <w:multiLevelType w:val="multilevel"/>
    <w:tmpl w:val="4EC5166C"/>
    <w:lvl w:ilvl="0" w:tentative="0">
      <w:start w:val="1"/>
      <w:numFmt w:val="decimal"/>
      <w:pStyle w:val="1514"/>
      <w:lvlText w:val="%1)"/>
      <w:lvlJc w:val="left"/>
      <w:pPr>
        <w:tabs>
          <w:tab w:val="left" w:pos="1140"/>
        </w:tabs>
        <w:ind w:left="1140" w:hanging="420"/>
      </w:pPr>
      <w:rPr>
        <w:rFonts w:hint="default" w:ascii="宋体" w:hAnsi="宋体" w:eastAsia="宋体"/>
        <w:sz w:val="24"/>
        <w:szCs w:val="24"/>
      </w:rPr>
    </w:lvl>
    <w:lvl w:ilvl="1" w:tentative="0">
      <w:start w:val="1"/>
      <w:numFmt w:val="lowerLetter"/>
      <w:lvlText w:val="%2)"/>
      <w:lvlJc w:val="left"/>
      <w:pPr>
        <w:tabs>
          <w:tab w:val="left" w:pos="1560"/>
        </w:tabs>
        <w:ind w:left="1560" w:hanging="420"/>
      </w:pPr>
    </w:lvl>
    <w:lvl w:ilvl="2" w:tentative="0">
      <w:start w:val="1"/>
      <w:numFmt w:val="lowerRoman"/>
      <w:lvlText w:val="%3."/>
      <w:lvlJc w:val="right"/>
      <w:pPr>
        <w:tabs>
          <w:tab w:val="left" w:pos="1980"/>
        </w:tabs>
        <w:ind w:left="1980" w:hanging="420"/>
      </w:pPr>
    </w:lvl>
    <w:lvl w:ilvl="3" w:tentative="0">
      <w:start w:val="1"/>
      <w:numFmt w:val="decimal"/>
      <w:lvlText w:val="%4."/>
      <w:lvlJc w:val="left"/>
      <w:pPr>
        <w:tabs>
          <w:tab w:val="left" w:pos="2400"/>
        </w:tabs>
        <w:ind w:left="2400" w:hanging="420"/>
      </w:pPr>
    </w:lvl>
    <w:lvl w:ilvl="4" w:tentative="0">
      <w:start w:val="1"/>
      <w:numFmt w:val="lowerLetter"/>
      <w:lvlText w:val="%5)"/>
      <w:lvlJc w:val="left"/>
      <w:pPr>
        <w:tabs>
          <w:tab w:val="left" w:pos="2820"/>
        </w:tabs>
        <w:ind w:left="2820" w:hanging="420"/>
      </w:pPr>
    </w:lvl>
    <w:lvl w:ilvl="5" w:tentative="0">
      <w:start w:val="1"/>
      <w:numFmt w:val="lowerRoman"/>
      <w:lvlText w:val="%6."/>
      <w:lvlJc w:val="right"/>
      <w:pPr>
        <w:tabs>
          <w:tab w:val="left" w:pos="3240"/>
        </w:tabs>
        <w:ind w:left="3240" w:hanging="420"/>
      </w:pPr>
    </w:lvl>
    <w:lvl w:ilvl="6" w:tentative="0">
      <w:start w:val="1"/>
      <w:numFmt w:val="decimal"/>
      <w:lvlText w:val="%7."/>
      <w:lvlJc w:val="left"/>
      <w:pPr>
        <w:tabs>
          <w:tab w:val="left" w:pos="3660"/>
        </w:tabs>
        <w:ind w:left="3660" w:hanging="420"/>
      </w:pPr>
    </w:lvl>
    <w:lvl w:ilvl="7" w:tentative="0">
      <w:start w:val="1"/>
      <w:numFmt w:val="lowerLetter"/>
      <w:lvlText w:val="%8)"/>
      <w:lvlJc w:val="left"/>
      <w:pPr>
        <w:tabs>
          <w:tab w:val="left" w:pos="4080"/>
        </w:tabs>
        <w:ind w:left="4080" w:hanging="420"/>
      </w:pPr>
    </w:lvl>
    <w:lvl w:ilvl="8" w:tentative="0">
      <w:start w:val="1"/>
      <w:numFmt w:val="lowerRoman"/>
      <w:lvlText w:val="%9."/>
      <w:lvlJc w:val="right"/>
      <w:pPr>
        <w:tabs>
          <w:tab w:val="left" w:pos="4500"/>
        </w:tabs>
        <w:ind w:left="4500" w:hanging="420"/>
      </w:pPr>
    </w:lvl>
  </w:abstractNum>
  <w:abstractNum w:abstractNumId="78">
    <w:nsid w:val="4FDA23C4"/>
    <w:multiLevelType w:val="multilevel"/>
    <w:tmpl w:val="4FDA23C4"/>
    <w:lvl w:ilvl="0" w:tentative="0">
      <w:start w:val="1"/>
      <w:numFmt w:val="decimal"/>
      <w:pStyle w:val="704"/>
      <w:lvlText w:val="（%1）"/>
      <w:lvlJc w:val="left"/>
      <w:pPr>
        <w:tabs>
          <w:tab w:val="left" w:pos="360"/>
        </w:tabs>
        <w:ind w:left="360" w:hanging="36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9">
    <w:nsid w:val="52373FCB"/>
    <w:multiLevelType w:val="multilevel"/>
    <w:tmpl w:val="52373FCB"/>
    <w:lvl w:ilvl="0" w:tentative="0">
      <w:start w:val="1"/>
      <w:numFmt w:val="decimal"/>
      <w:pStyle w:val="874"/>
      <w:lvlText w:val="%1)"/>
      <w:lvlJc w:val="left"/>
      <w:pPr>
        <w:tabs>
          <w:tab w:val="left" w:pos="900"/>
        </w:tabs>
        <w:ind w:left="900" w:hanging="420"/>
      </w:pPr>
      <w:rPr>
        <w:lang w:val="sv-SE"/>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EnclosedCircle"/>
      <w:lvlText w:val="%4"/>
      <w:lvlJc w:val="left"/>
      <w:pPr>
        <w:ind w:left="1620" w:hanging="360"/>
      </w:pPr>
      <w:rPr>
        <w:rFonts w:hint="default"/>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0">
    <w:nsid w:val="598056B2"/>
    <w:multiLevelType w:val="multilevel"/>
    <w:tmpl w:val="598056B2"/>
    <w:lvl w:ilvl="0" w:tentative="0">
      <w:start w:val="1"/>
      <w:numFmt w:val="lowerLetter"/>
      <w:lvlText w:val="%1)"/>
      <w:lvlJc w:val="left"/>
      <w:pPr>
        <w:tabs>
          <w:tab w:val="left" w:pos="400"/>
        </w:tabs>
        <w:ind w:left="400" w:firstLine="0"/>
      </w:pPr>
      <w:rPr>
        <w:rFonts w:hint="eastAsia"/>
      </w:rPr>
    </w:lvl>
    <w:lvl w:ilvl="1" w:tentative="0">
      <w:start w:val="1"/>
      <w:numFmt w:val="lowerLetter"/>
      <w:pStyle w:val="1434"/>
      <w:lvlText w:val="%2)"/>
      <w:lvlJc w:val="left"/>
      <w:pPr>
        <w:tabs>
          <w:tab w:val="left" w:pos="840"/>
        </w:tabs>
        <w:ind w:left="840" w:hanging="420"/>
      </w:pPr>
    </w:lvl>
    <w:lvl w:ilvl="2" w:tentative="0">
      <w:start w:val="1"/>
      <w:numFmt w:val="lowerRoman"/>
      <w:pStyle w:val="1432"/>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1">
    <w:nsid w:val="5C6F5EDC"/>
    <w:multiLevelType w:val="multilevel"/>
    <w:tmpl w:val="5C6F5EDC"/>
    <w:lvl w:ilvl="0" w:tentative="0">
      <w:start w:val="1"/>
      <w:numFmt w:val="lowerLetter"/>
      <w:pStyle w:val="1513"/>
      <w:lvlText w:val="%1)"/>
      <w:lvlJc w:val="left"/>
      <w:pPr>
        <w:tabs>
          <w:tab w:val="left" w:pos="400"/>
        </w:tabs>
        <w:ind w:left="400" w:firstLine="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2">
    <w:nsid w:val="66BB698F"/>
    <w:multiLevelType w:val="multilevel"/>
    <w:tmpl w:val="66BB698F"/>
    <w:lvl w:ilvl="0" w:tentative="0">
      <w:start w:val="1"/>
      <w:numFmt w:val="decimal"/>
      <w:lvlText w:val="%1"/>
      <w:lvlJc w:val="left"/>
      <w:pPr>
        <w:tabs>
          <w:tab w:val="left" w:pos="432"/>
        </w:tabs>
        <w:ind w:left="432" w:hanging="432"/>
      </w:pPr>
    </w:lvl>
    <w:lvl w:ilvl="1" w:tentative="0">
      <w:start w:val="1"/>
      <w:numFmt w:val="decimal"/>
      <w:pStyle w:val="1446"/>
      <w:lvlText w:val="%1.%2"/>
      <w:lvlJc w:val="left"/>
      <w:pPr>
        <w:tabs>
          <w:tab w:val="left" w:pos="576"/>
        </w:tabs>
        <w:ind w:left="576" w:hanging="576"/>
      </w:pPr>
    </w:lvl>
    <w:lvl w:ilvl="2" w:tentative="0">
      <w:start w:val="1"/>
      <w:numFmt w:val="decimal"/>
      <w:pStyle w:val="1447"/>
      <w:lvlText w:val="%1.%2.%3"/>
      <w:lvlJc w:val="left"/>
      <w:pPr>
        <w:tabs>
          <w:tab w:val="left" w:pos="720"/>
        </w:tabs>
        <w:ind w:left="720" w:hanging="720"/>
      </w:pPr>
    </w:lvl>
    <w:lvl w:ilvl="3" w:tentative="0">
      <w:start w:val="1"/>
      <w:numFmt w:val="decimal"/>
      <w:pStyle w:val="1448"/>
      <w:lvlText w:val="%1.%2.%3.%4"/>
      <w:lvlJc w:val="left"/>
      <w:pPr>
        <w:tabs>
          <w:tab w:val="left" w:pos="864"/>
        </w:tabs>
        <w:ind w:left="864" w:hanging="864"/>
      </w:pPr>
    </w:lvl>
    <w:lvl w:ilvl="4" w:tentative="0">
      <w:start w:val="1"/>
      <w:numFmt w:val="decimal"/>
      <w:pStyle w:val="1449"/>
      <w:lvlText w:val="%1.%2.%3.%4.%5"/>
      <w:lvlJc w:val="left"/>
      <w:pPr>
        <w:tabs>
          <w:tab w:val="left" w:pos="1008"/>
        </w:tabs>
        <w:ind w:left="1008" w:hanging="1008"/>
      </w:pPr>
    </w:lvl>
    <w:lvl w:ilvl="5" w:tentative="0">
      <w:start w:val="1"/>
      <w:numFmt w:val="decimal"/>
      <w:pStyle w:val="1450"/>
      <w:lvlText w:val="%1.%2.%3.%4.%5.%6"/>
      <w:lvlJc w:val="left"/>
      <w:pPr>
        <w:tabs>
          <w:tab w:val="left" w:pos="1152"/>
        </w:tabs>
        <w:ind w:left="1152" w:hanging="1152"/>
      </w:pPr>
    </w:lvl>
    <w:lvl w:ilvl="6" w:tentative="0">
      <w:start w:val="1"/>
      <w:numFmt w:val="decimal"/>
      <w:pStyle w:val="1451"/>
      <w:lvlText w:val="%1.%2.%3.%4.%5.%6.%7"/>
      <w:lvlJc w:val="left"/>
      <w:pPr>
        <w:tabs>
          <w:tab w:val="left" w:pos="1296"/>
        </w:tabs>
        <w:ind w:left="1296" w:hanging="1296"/>
      </w:pPr>
    </w:lvl>
    <w:lvl w:ilvl="7" w:tentative="0">
      <w:start w:val="1"/>
      <w:numFmt w:val="decimal"/>
      <w:pStyle w:val="1452"/>
      <w:lvlText w:val="%1.%2.%3.%4.%5.%6.%7.%8"/>
      <w:lvlJc w:val="left"/>
      <w:pPr>
        <w:tabs>
          <w:tab w:val="left" w:pos="1440"/>
        </w:tabs>
        <w:ind w:left="1440" w:hanging="1440"/>
      </w:pPr>
    </w:lvl>
    <w:lvl w:ilvl="8" w:tentative="0">
      <w:start w:val="1"/>
      <w:numFmt w:val="decimal"/>
      <w:pStyle w:val="1453"/>
      <w:lvlText w:val="%1.%2.%3.%4.%5.%6.%7.%8.%9"/>
      <w:lvlJc w:val="left"/>
      <w:pPr>
        <w:tabs>
          <w:tab w:val="left" w:pos="1584"/>
        </w:tabs>
        <w:ind w:left="1584" w:hanging="1584"/>
      </w:pPr>
    </w:lvl>
  </w:abstractNum>
  <w:abstractNum w:abstractNumId="83">
    <w:nsid w:val="67F32147"/>
    <w:multiLevelType w:val="multilevel"/>
    <w:tmpl w:val="67F32147"/>
    <w:lvl w:ilvl="0" w:tentative="0">
      <w:start w:val="1"/>
      <w:numFmt w:val="bullet"/>
      <w:pStyle w:val="1510"/>
      <w:lvlText w:val=""/>
      <w:lvlJc w:val="left"/>
      <w:pPr>
        <w:tabs>
          <w:tab w:val="left" w:pos="360"/>
        </w:tabs>
        <w:ind w:left="252" w:hanging="252"/>
      </w:pPr>
      <w:rPr>
        <w:rFonts w:hint="default" w:ascii="Wingdings" w:hAnsi="Wingdings"/>
        <w:sz w:val="16"/>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84">
    <w:nsid w:val="6CEA2025"/>
    <w:multiLevelType w:val="multilevel"/>
    <w:tmpl w:val="6CEA2025"/>
    <w:lvl w:ilvl="0" w:tentative="0">
      <w:start w:val="1"/>
      <w:numFmt w:val="decimal"/>
      <w:pStyle w:val="863"/>
      <w:lvlText w:val="2.%1"/>
      <w:lvlJc w:val="left"/>
      <w:pPr>
        <w:tabs>
          <w:tab w:val="left" w:pos="360"/>
        </w:tabs>
        <w:ind w:left="0" w:firstLine="0"/>
      </w:pPr>
      <w:rPr>
        <w:rFonts w:hint="eastAsia" w:ascii="黑体" w:hAnsi="Times New Roman" w:eastAsia="黑体"/>
        <w:b/>
        <w:i w:val="0"/>
        <w:sz w:val="20"/>
      </w:rPr>
    </w:lvl>
    <w:lvl w:ilvl="1" w:tentative="0">
      <w:start w:val="1"/>
      <w:numFmt w:val="decimal"/>
      <w:pStyle w:val="864"/>
      <w:lvlText w:val="2.%1.%2"/>
      <w:lvlJc w:val="left"/>
      <w:pPr>
        <w:tabs>
          <w:tab w:val="left" w:pos="720"/>
        </w:tabs>
        <w:ind w:left="0" w:firstLine="0"/>
      </w:pPr>
      <w:rPr>
        <w:rFonts w:hint="eastAsia" w:ascii="黑体" w:hAnsi="Times New Roman" w:eastAsia="黑体"/>
        <w:b/>
        <w:i w:val="0"/>
        <w:sz w:val="20"/>
      </w:rPr>
    </w:lvl>
    <w:lvl w:ilvl="2" w:tentative="0">
      <w:start w:val="1"/>
      <w:numFmt w:val="decimal"/>
      <w:pStyle w:val="865"/>
      <w:lvlText w:val="2.%1.%2.%3"/>
      <w:lvlJc w:val="left"/>
      <w:pPr>
        <w:tabs>
          <w:tab w:val="left" w:pos="720"/>
        </w:tabs>
        <w:ind w:left="0" w:firstLine="0"/>
      </w:pPr>
      <w:rPr>
        <w:rFonts w:hint="eastAsia" w:ascii="黑体" w:hAnsi="Times New Roman" w:eastAsia="黑体"/>
        <w:b/>
        <w:i w:val="0"/>
        <w:sz w:val="20"/>
      </w:rPr>
    </w:lvl>
    <w:lvl w:ilvl="3" w:tentative="0">
      <w:start w:val="1"/>
      <w:numFmt w:val="decimal"/>
      <w:pStyle w:val="866"/>
      <w:lvlText w:val="2.%1.%2.%3.%4"/>
      <w:lvlJc w:val="left"/>
      <w:pPr>
        <w:tabs>
          <w:tab w:val="left" w:pos="1080"/>
        </w:tabs>
        <w:ind w:left="0" w:firstLine="0"/>
      </w:pPr>
      <w:rPr>
        <w:rFonts w:hint="eastAsia" w:ascii="黑体" w:hAnsi="Times New Roman" w:eastAsia="黑体"/>
        <w:b/>
        <w:i w:val="0"/>
        <w:sz w:val="20"/>
      </w:rPr>
    </w:lvl>
    <w:lvl w:ilvl="4" w:tentative="0">
      <w:start w:val="1"/>
      <w:numFmt w:val="decimal"/>
      <w:pStyle w:val="867"/>
      <w:lvlText w:val="2.%1.%2.%3.%4.%5"/>
      <w:lvlJc w:val="left"/>
      <w:pPr>
        <w:tabs>
          <w:tab w:val="left" w:pos="1440"/>
        </w:tabs>
        <w:ind w:left="0" w:firstLine="0"/>
      </w:pPr>
      <w:rPr>
        <w:rFonts w:hint="eastAsia" w:ascii="黑体" w:hAnsi="Times New Roman" w:eastAsia="黑体"/>
        <w:b/>
        <w:i w:val="0"/>
        <w:sz w:val="20"/>
      </w:rPr>
    </w:lvl>
    <w:lvl w:ilvl="5" w:tentative="0">
      <w:start w:val="1"/>
      <w:numFmt w:val="decimal"/>
      <w:lvlText w:val="    %6"/>
      <w:lvlJc w:val="left"/>
      <w:pPr>
        <w:tabs>
          <w:tab w:val="left" w:pos="1021"/>
        </w:tabs>
        <w:ind w:left="1021" w:hanging="1021"/>
      </w:pPr>
      <w:rPr>
        <w:rFonts w:hint="eastAsia" w:ascii="黑体" w:hAnsi="Times New Roman" w:eastAsia="黑体"/>
        <w:b/>
        <w:i w:val="0"/>
        <w:sz w:val="21"/>
      </w:rPr>
    </w:lvl>
    <w:lvl w:ilvl="6" w:tentative="0">
      <w:start w:val="1"/>
      <w:numFmt w:val="decimal"/>
      <w:lvlRestart w:val="4"/>
      <w:lvlText w:val="表 %2.%3.%4-%7"/>
      <w:lvlJc w:val="left"/>
      <w:pPr>
        <w:tabs>
          <w:tab w:val="left" w:pos="1080"/>
        </w:tabs>
        <w:ind w:left="0" w:firstLine="0"/>
      </w:pPr>
      <w:rPr>
        <w:rFonts w:hint="eastAsia" w:ascii="黑体" w:hAnsi="Times New Roman" w:eastAsia="黑体"/>
        <w:b/>
        <w:i w:val="0"/>
        <w:sz w:val="21"/>
      </w:rPr>
    </w:lvl>
    <w:lvl w:ilvl="7" w:tentative="0">
      <w:start w:val="1"/>
      <w:numFmt w:val="decimal"/>
      <w:lvlRestart w:val="4"/>
      <w:lvlText w:val="图 %2.%3.%4-%8"/>
      <w:lvlJc w:val="left"/>
      <w:pPr>
        <w:tabs>
          <w:tab w:val="left" w:pos="1080"/>
        </w:tabs>
        <w:ind w:left="0" w:firstLine="0"/>
      </w:pPr>
      <w:rPr>
        <w:rFonts w:hint="eastAsia" w:ascii="黑体" w:eastAsia="黑体"/>
        <w:b/>
        <w:i w:val="0"/>
        <w:sz w:val="21"/>
      </w:rPr>
    </w:lvl>
    <w:lvl w:ilvl="8" w:tentative="0">
      <w:start w:val="1"/>
      <w:numFmt w:val="decimal"/>
      <w:lvlRestart w:val="6"/>
      <w:lvlText w:val="      %9)"/>
      <w:lvlJc w:val="left"/>
      <w:pPr>
        <w:tabs>
          <w:tab w:val="left" w:pos="1080"/>
        </w:tabs>
        <w:ind w:left="0" w:firstLine="0"/>
      </w:pPr>
      <w:rPr>
        <w:rFonts w:hint="eastAsia" w:ascii="黑体" w:hAnsi="华文细黑" w:eastAsia="黑体"/>
        <w:b/>
        <w:i w:val="0"/>
        <w:sz w:val="21"/>
      </w:rPr>
    </w:lvl>
  </w:abstractNum>
  <w:abstractNum w:abstractNumId="85">
    <w:nsid w:val="6EAE61A5"/>
    <w:multiLevelType w:val="multilevel"/>
    <w:tmpl w:val="6EAE61A5"/>
    <w:lvl w:ilvl="0" w:tentative="0">
      <w:start w:val="1"/>
      <w:numFmt w:val="decimal"/>
      <w:pStyle w:val="814"/>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eastAsia="华文宋体"/>
        <w:b/>
        <w:i w:val="0"/>
        <w:sz w:val="24"/>
        <w:szCs w:val="21"/>
      </w:rPr>
    </w:lvl>
    <w:lvl w:ilvl="2" w:tentative="0">
      <w:start w:val="1"/>
      <w:numFmt w:val="decimal"/>
      <w:lvlText w:val="%1.%2.%3"/>
      <w:lvlJc w:val="left"/>
      <w:pPr>
        <w:tabs>
          <w:tab w:val="left" w:pos="567"/>
        </w:tabs>
        <w:ind w:left="567" w:hanging="283"/>
      </w:pPr>
      <w:rPr>
        <w:rFonts w:hint="eastAsia"/>
      </w:rPr>
    </w:lvl>
    <w:lvl w:ilvl="3" w:tentative="0">
      <w:start w:val="1"/>
      <w:numFmt w:val="decimal"/>
      <w:lvlText w:val="%1.%2.%3"/>
      <w:lvlJc w:val="left"/>
      <w:pPr>
        <w:tabs>
          <w:tab w:val="left" w:pos="567"/>
        </w:tabs>
        <w:ind w:left="567" w:firstLine="0"/>
      </w:pPr>
      <w:rPr>
        <w:rFonts w:hint="eastAsia"/>
        <w:b/>
        <w:sz w:val="24"/>
        <w:szCs w:val="24"/>
      </w:rPr>
    </w:lvl>
    <w:lvl w:ilvl="4" w:tentative="0">
      <w:start w:val="1"/>
      <w:numFmt w:val="decimal"/>
      <w:lvlText w:val="%1.%2.%3.%4.%5"/>
      <w:lvlJc w:val="left"/>
      <w:pPr>
        <w:tabs>
          <w:tab w:val="left" w:pos="567"/>
        </w:tabs>
        <w:ind w:left="567" w:firstLine="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86">
    <w:nsid w:val="6F6C6143"/>
    <w:multiLevelType w:val="multilevel"/>
    <w:tmpl w:val="6F6C6143"/>
    <w:lvl w:ilvl="0" w:tentative="0">
      <w:start w:val="1"/>
      <w:numFmt w:val="decimal"/>
      <w:pStyle w:val="1516"/>
      <w:isLgl/>
      <w:lvlText w:val="%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rPr>
    </w:lvl>
    <w:lvl w:ilvl="2" w:tentative="0">
      <w:start w:val="1"/>
      <w:numFmt w:val="decimal"/>
      <w:isLgl/>
      <w:lvlText w:val="%1.%2.%3."/>
      <w:lvlJc w:val="left"/>
      <w:pPr>
        <w:tabs>
          <w:tab w:val="left" w:pos="709"/>
        </w:tabs>
        <w:ind w:left="709" w:hanging="709"/>
      </w:pPr>
      <w:rPr>
        <w:rFonts w:hint="eastAsia"/>
      </w:rPr>
    </w:lvl>
    <w:lvl w:ilvl="3" w:tentative="0">
      <w:start w:val="1"/>
      <w:numFmt w:val="decimal"/>
      <w:isLg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87">
    <w:nsid w:val="72713C3C"/>
    <w:multiLevelType w:val="multilevel"/>
    <w:tmpl w:val="72713C3C"/>
    <w:lvl w:ilvl="0" w:tentative="0">
      <w:start w:val="1"/>
      <w:numFmt w:val="decimal"/>
      <w:suff w:val="nothing"/>
      <w:lvlText w:val="%1、"/>
      <w:lvlJc w:val="left"/>
      <w:pPr>
        <w:ind w:left="43" w:hanging="43"/>
      </w:pPr>
    </w:lvl>
    <w:lvl w:ilvl="1" w:tentative="0">
      <w:start w:val="1"/>
      <w:numFmt w:val="decimal"/>
      <w:suff w:val="space"/>
      <w:lvlText w:val="%1.%2"/>
      <w:lvlJc w:val="left"/>
      <w:pPr>
        <w:ind w:left="883" w:hanging="883"/>
      </w:pPr>
      <w:rPr>
        <w:rFonts w:hint="default" w:ascii="Arial" w:hAnsi="Arial" w:cs="Times New Roman"/>
      </w:rPr>
    </w:lvl>
    <w:lvl w:ilvl="2" w:tentative="0">
      <w:start w:val="1"/>
      <w:numFmt w:val="decimal"/>
      <w:suff w:val="space"/>
      <w:lvlText w:val="%1.%2.%3"/>
      <w:lvlJc w:val="left"/>
      <w:pPr>
        <w:ind w:left="1303" w:hanging="1303"/>
      </w:pPr>
      <w:rPr>
        <w:rFonts w:hint="default" w:ascii="Times New Roman" w:hAnsi="Times New Roman" w:cs="Times New Roman"/>
      </w:rPr>
    </w:lvl>
    <w:lvl w:ilvl="3" w:tentative="0">
      <w:start w:val="1"/>
      <w:numFmt w:val="decimal"/>
      <w:suff w:val="space"/>
      <w:lvlText w:val="%1.%2.%3.%4"/>
      <w:lvlJc w:val="left"/>
      <w:pPr>
        <w:ind w:left="1723" w:hanging="1723"/>
      </w:pPr>
    </w:lvl>
    <w:lvl w:ilvl="4" w:tentative="0">
      <w:start w:val="1"/>
      <w:numFmt w:val="lowerLetter"/>
      <w:lvlText w:val="%5)"/>
      <w:lvlJc w:val="left"/>
      <w:pPr>
        <w:tabs>
          <w:tab w:val="left" w:pos="2143"/>
        </w:tabs>
        <w:ind w:left="2143" w:hanging="420"/>
      </w:pPr>
    </w:lvl>
    <w:lvl w:ilvl="5" w:tentative="0">
      <w:start w:val="1"/>
      <w:numFmt w:val="lowerRoman"/>
      <w:lvlText w:val="%6."/>
      <w:lvlJc w:val="right"/>
      <w:pPr>
        <w:tabs>
          <w:tab w:val="left" w:pos="2563"/>
        </w:tabs>
        <w:ind w:left="2563" w:hanging="420"/>
      </w:pPr>
    </w:lvl>
    <w:lvl w:ilvl="6" w:tentative="0">
      <w:start w:val="1"/>
      <w:numFmt w:val="decimal"/>
      <w:lvlText w:val="%7."/>
      <w:lvlJc w:val="left"/>
      <w:pPr>
        <w:tabs>
          <w:tab w:val="left" w:pos="2983"/>
        </w:tabs>
        <w:ind w:left="2983" w:hanging="420"/>
      </w:pPr>
    </w:lvl>
    <w:lvl w:ilvl="7" w:tentative="0">
      <w:start w:val="1"/>
      <w:numFmt w:val="decimal"/>
      <w:lvlRestart w:val="0"/>
      <w:suff w:val="space"/>
      <w:lvlText w:val="表%8"/>
      <w:lvlJc w:val="left"/>
      <w:pPr>
        <w:ind w:left="0" w:firstLine="0"/>
      </w:pPr>
      <w:rPr>
        <w:lang w:val="en-US"/>
      </w:rPr>
    </w:lvl>
    <w:lvl w:ilvl="8" w:tentative="0">
      <w:start w:val="1"/>
      <w:numFmt w:val="decimal"/>
      <w:lvlRestart w:val="1"/>
      <w:pStyle w:val="637"/>
      <w:suff w:val="space"/>
      <w:lvlText w:val="图%1-%9"/>
      <w:lvlJc w:val="right"/>
      <w:pPr>
        <w:ind w:left="0" w:firstLine="0"/>
      </w:pPr>
    </w:lvl>
  </w:abstractNum>
  <w:abstractNum w:abstractNumId="88">
    <w:nsid w:val="73FC6624"/>
    <w:multiLevelType w:val="multilevel"/>
    <w:tmpl w:val="73FC6624"/>
    <w:lvl w:ilvl="0" w:tentative="0">
      <w:start w:val="1"/>
      <w:numFmt w:val="bullet"/>
      <w:pStyle w:val="702"/>
      <w:lvlText w:val=""/>
      <w:lvlJc w:val="left"/>
      <w:pPr>
        <w:tabs>
          <w:tab w:val="left" w:pos="840"/>
        </w:tabs>
        <w:ind w:left="840" w:hanging="420"/>
      </w:pPr>
      <w:rPr>
        <w:rFonts w:hint="default" w:ascii="Wingdings" w:hAnsi="Wingdings"/>
        <w:color w:val="auto"/>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89">
    <w:nsid w:val="76474363"/>
    <w:multiLevelType w:val="multilevel"/>
    <w:tmpl w:val="76474363"/>
    <w:lvl w:ilvl="0" w:tentative="0">
      <w:start w:val="1"/>
      <w:numFmt w:val="decimal"/>
      <w:lvlText w:val="%1)"/>
      <w:lvlJc w:val="left"/>
      <w:pPr>
        <w:tabs>
          <w:tab w:val="left" w:pos="900"/>
        </w:tabs>
        <w:ind w:left="900" w:hanging="420"/>
      </w:pPr>
    </w:lvl>
    <w:lvl w:ilvl="1" w:tentative="0">
      <w:start w:val="1"/>
      <w:numFmt w:val="bullet"/>
      <w:pStyle w:val="546"/>
      <w:lvlText w:val=""/>
      <w:lvlJc w:val="left"/>
      <w:pPr>
        <w:tabs>
          <w:tab w:val="left" w:pos="1320"/>
        </w:tabs>
        <w:ind w:left="1320" w:hanging="420"/>
      </w:pPr>
      <w:rPr>
        <w:rFonts w:hint="default" w:ascii="Wingdings" w:hAnsi="Wingdings"/>
      </w:rPr>
    </w:lvl>
    <w:lvl w:ilvl="2" w:tentative="0">
      <w:start w:val="1"/>
      <w:numFmt w:val="lowerRoman"/>
      <w:lvlText w:val="%3."/>
      <w:lvlJc w:val="right"/>
      <w:pPr>
        <w:tabs>
          <w:tab w:val="left" w:pos="960"/>
        </w:tabs>
        <w:ind w:left="96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90">
    <w:nsid w:val="77EF69C3"/>
    <w:multiLevelType w:val="singleLevel"/>
    <w:tmpl w:val="77EF69C3"/>
    <w:lvl w:ilvl="0" w:tentative="0">
      <w:start w:val="1"/>
      <w:numFmt w:val="bullet"/>
      <w:pStyle w:val="632"/>
      <w:lvlText w:val=""/>
      <w:lvlJc w:val="left"/>
      <w:pPr>
        <w:tabs>
          <w:tab w:val="left" w:pos="425"/>
        </w:tabs>
        <w:ind w:left="425" w:hanging="425"/>
      </w:pPr>
      <w:rPr>
        <w:rFonts w:hint="default" w:ascii="Wingdings" w:hAnsi="Wingdings"/>
      </w:rPr>
    </w:lvl>
  </w:abstractNum>
  <w:abstractNum w:abstractNumId="91">
    <w:nsid w:val="7C163360"/>
    <w:multiLevelType w:val="multilevel"/>
    <w:tmpl w:val="7C163360"/>
    <w:lvl w:ilvl="0" w:tentative="0">
      <w:start w:val="1"/>
      <w:numFmt w:val="decimal"/>
      <w:pStyle w:val="850"/>
      <w:lvlText w:val="%1."/>
      <w:lvlJc w:val="left"/>
      <w:pPr>
        <w:tabs>
          <w:tab w:val="left" w:pos="425"/>
        </w:tabs>
        <w:ind w:left="425" w:hanging="425"/>
      </w:pPr>
      <w:rPr>
        <w:rFonts w:hint="default"/>
      </w:rPr>
    </w:lvl>
    <w:lvl w:ilvl="1" w:tentative="0">
      <w:start w:val="1"/>
      <w:numFmt w:val="decimal"/>
      <w:lvlText w:val="%1.%2."/>
      <w:lvlJc w:val="left"/>
      <w:pPr>
        <w:tabs>
          <w:tab w:val="left" w:pos="567"/>
        </w:tabs>
        <w:ind w:left="567" w:hanging="567"/>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lvlText w:val="2.3.4.%4."/>
      <w:lvlJc w:val="left"/>
      <w:pPr>
        <w:tabs>
          <w:tab w:val="left" w:pos="1211"/>
        </w:tabs>
        <w:ind w:left="121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60"/>
    <w:lvlOverride w:ilvl="0">
      <w:lvl w:ilvl="0" w:tentative="1">
        <w:start w:val="1"/>
        <w:numFmt w:val="decimal"/>
        <w:pStyle w:val="2"/>
        <w:suff w:val="nothing"/>
        <w:lvlText w:val="%1"/>
        <w:lvlJc w:val="left"/>
        <w:pPr>
          <w:ind w:left="574" w:hanging="432"/>
        </w:pPr>
        <w:rPr>
          <w:rFonts w:hint="default" w:ascii="Cambria" w:hAnsi="Cambria"/>
        </w:rPr>
      </w:lvl>
    </w:lvlOverride>
    <w:lvlOverride w:ilvl="1">
      <w:lvl w:ilvl="1" w:tentative="1">
        <w:start w:val="1"/>
        <w:numFmt w:val="decimal"/>
        <w:pStyle w:val="3"/>
        <w:suff w:val="nothing"/>
        <w:lvlText w:val="%1.%2"/>
        <w:lvlJc w:val="left"/>
        <w:pPr>
          <w:ind w:left="3412" w:hanging="576"/>
        </w:pPr>
        <w:rPr>
          <w:rFonts w:hint="eastAsia" w:asciiTheme="minorEastAsia" w:hAnsiTheme="minorEastAsia" w:eastAsiaTheme="minorEastAsia"/>
        </w:rPr>
      </w:lvl>
    </w:lvlOverride>
    <w:lvlOverride w:ilvl="2">
      <w:lvl w:ilvl="2" w:tentative="1">
        <w:start w:val="1"/>
        <w:numFmt w:val="decimal"/>
        <w:pStyle w:val="4"/>
        <w:suff w:val="nothing"/>
        <w:lvlText w:val="%1.%2.%3"/>
        <w:lvlJc w:val="left"/>
        <w:pPr>
          <w:ind w:left="1146" w:hanging="1146"/>
        </w:pPr>
        <w:rPr>
          <w:rFonts w:hint="default" w:asciiTheme="minorEastAsia" w:hAnsiTheme="minorEastAsia" w:eastAsiaTheme="minorEastAsia"/>
          <w:b/>
          <w:sz w:val="28"/>
          <w:szCs w:val="28"/>
        </w:rPr>
      </w:lvl>
    </w:lvlOverride>
    <w:lvlOverride w:ilvl="3">
      <w:lvl w:ilvl="3" w:tentative="1">
        <w:start w:val="1"/>
        <w:numFmt w:val="decimal"/>
        <w:lvlText w:val="%1.%2.%3.%4"/>
        <w:lvlJc w:val="left"/>
        <w:pPr>
          <w:ind w:left="1857" w:hanging="864"/>
        </w:pPr>
        <w:rPr>
          <w:rFonts w:hint="eastAsia" w:asciiTheme="minorEastAsia" w:hAnsiTheme="minorEastAsia" w:eastAsiaTheme="minorEastAsia"/>
        </w:rPr>
      </w:lvl>
    </w:lvlOverride>
    <w:lvlOverride w:ilvl="4">
      <w:lvl w:ilvl="4" w:tentative="1">
        <w:start w:val="1"/>
        <w:numFmt w:val="decimal"/>
        <w:pStyle w:val="6"/>
        <w:lvlText w:val="%1.%2.%3.%4.%5"/>
        <w:lvlJc w:val="left"/>
        <w:pPr>
          <w:ind w:left="1008" w:hanging="1008"/>
        </w:pPr>
        <w:rPr>
          <w:rFonts w:hint="default" w:ascii="Cambria" w:hAnsi="Cambria" w:eastAsia="GulimChe"/>
          <w:b/>
        </w:rPr>
      </w:lvl>
    </w:lvlOverride>
    <w:lvlOverride w:ilvl="5">
      <w:lvl w:ilvl="5" w:tentative="1">
        <w:start w:val="1"/>
        <w:numFmt w:val="decimal"/>
        <w:pStyle w:val="7"/>
        <w:lvlText w:val="%1.%2.%3.%4.%5.%6"/>
        <w:lvlJc w:val="left"/>
        <w:pPr>
          <w:ind w:left="1152" w:hanging="1152"/>
        </w:pPr>
        <w:rPr>
          <w:rFonts w:hint="eastAsia"/>
        </w:rPr>
      </w:lvl>
    </w:lvlOverride>
    <w:lvlOverride w:ilvl="6">
      <w:lvl w:ilvl="6" w:tentative="1">
        <w:start w:val="1"/>
        <w:numFmt w:val="decimal"/>
        <w:pStyle w:val="8"/>
        <w:lvlText w:val="%1.%2.%3.%4.%5.%6.%7"/>
        <w:lvlJc w:val="left"/>
        <w:pPr>
          <w:ind w:left="1296" w:hanging="1296"/>
        </w:pPr>
        <w:rPr>
          <w:rFonts w:hint="eastAsia"/>
        </w:rPr>
      </w:lvl>
    </w:lvlOverride>
    <w:lvlOverride w:ilvl="7">
      <w:lvl w:ilvl="7" w:tentative="1">
        <w:start w:val="1"/>
        <w:numFmt w:val="decimal"/>
        <w:pStyle w:val="9"/>
        <w:lvlText w:val="%1.%2.%3.%4.%5.%6.%7.%8"/>
        <w:lvlJc w:val="left"/>
        <w:pPr>
          <w:ind w:left="1440" w:hanging="1440"/>
        </w:pPr>
        <w:rPr>
          <w:rFonts w:hint="eastAsia"/>
        </w:rPr>
      </w:lvl>
    </w:lvlOverride>
    <w:lvlOverride w:ilvl="8">
      <w:lvl w:ilvl="8" w:tentative="1">
        <w:start w:val="1"/>
        <w:numFmt w:val="decimal"/>
        <w:pStyle w:val="10"/>
        <w:lvlText w:val="%1.%2.%3.%4.%5.%6.%7.%8.%9"/>
        <w:lvlJc w:val="left"/>
        <w:pPr>
          <w:ind w:left="1584" w:hanging="1584"/>
        </w:pPr>
        <w:rPr>
          <w:rFonts w:hint="eastAsia"/>
        </w:rPr>
      </w:lvl>
    </w:lvlOverride>
  </w:num>
  <w:num w:numId="2">
    <w:abstractNumId w:val="5"/>
  </w:num>
  <w:num w:numId="3">
    <w:abstractNumId w:val="7"/>
    <w:lvlOverride w:ilvl="0">
      <w:startOverride w:val="1"/>
    </w:lvlOverride>
  </w:num>
  <w:num w:numId="4">
    <w:abstractNumId w:val="6"/>
  </w:num>
  <w:num w:numId="5">
    <w:abstractNumId w:val="3"/>
  </w:num>
  <w:num w:numId="6">
    <w:abstractNumId w:val="4"/>
  </w:num>
  <w:num w:numId="7">
    <w:abstractNumId w:val="2"/>
  </w:num>
  <w:num w:numId="8">
    <w:abstractNumId w:val="58"/>
  </w:num>
  <w:num w:numId="9">
    <w:abstractNumId w:val="76"/>
  </w:num>
  <w:num w:numId="10">
    <w:abstractNumId w:val="61"/>
  </w:num>
  <w:num w:numId="11">
    <w:abstractNumId w:val="69"/>
  </w:num>
  <w:num w:numId="12">
    <w:abstractNumId w:val="66"/>
  </w:num>
  <w:num w:numId="13">
    <w:abstractNumId w:val="89"/>
  </w:num>
  <w:num w:numId="14">
    <w:abstractNumId w:val="49"/>
  </w:num>
  <w:num w:numId="15">
    <w:abstractNumId w:val="71"/>
  </w:num>
  <w:num w:numId="16">
    <w:abstractNumId w:val="70"/>
  </w:num>
  <w:num w:numId="17">
    <w:abstractNumId w:val="62"/>
    <w:lvlOverride w:ilvl="0">
      <w:startOverride w:val="1"/>
    </w:lvlOverride>
  </w:num>
  <w:num w:numId="18">
    <w:abstractNumId w:val="72"/>
    <w:lvlOverride w:ilvl="0">
      <w:startOverride w:val="1"/>
    </w:lvlOverride>
  </w:num>
  <w:num w:numId="19">
    <w:abstractNumId w:val="90"/>
  </w:num>
  <w:num w:numId="20">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8"/>
  </w:num>
  <w:num w:numId="22">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1"/>
  </w:num>
  <w:num w:numId="27">
    <w:abstractNumId w:val="85"/>
  </w:num>
  <w:num w:numId="28">
    <w:abstractNumId w:val="50"/>
  </w:num>
  <w:num w:numId="29">
    <w:abstractNumId w:val="64"/>
  </w:num>
  <w:num w:numId="30">
    <w:abstractNumId w:val="55"/>
  </w:num>
  <w:num w:numId="31">
    <w:abstractNumId w:val="91"/>
  </w:num>
  <w:num w:numId="32">
    <w:abstractNumId w:val="48"/>
  </w:num>
  <w:num w:numId="33">
    <w:abstractNumId w:val="84"/>
  </w:num>
  <w:num w:numId="34">
    <w:abstractNumId w:val="79"/>
    <w:lvlOverride w:ilvl="0">
      <w:startOverride w:val="1"/>
    </w:lvlOverride>
  </w:num>
  <w:num w:numId="35">
    <w:abstractNumId w:val="26"/>
  </w:num>
  <w:num w:numId="36">
    <w:abstractNumId w:val="30"/>
  </w:num>
  <w:num w:numId="37">
    <w:abstractNumId w:val="19"/>
  </w:num>
  <w:num w:numId="38">
    <w:abstractNumId w:val="35"/>
  </w:num>
  <w:num w:numId="39">
    <w:abstractNumId w:val="45"/>
  </w:num>
  <w:num w:numId="40">
    <w:abstractNumId w:val="21"/>
  </w:num>
  <w:num w:numId="41">
    <w:abstractNumId w:val="9"/>
  </w:num>
  <w:num w:numId="42">
    <w:abstractNumId w:val="12"/>
  </w:num>
  <w:num w:numId="43">
    <w:abstractNumId w:val="39"/>
  </w:num>
  <w:num w:numId="44">
    <w:abstractNumId w:val="15"/>
  </w:num>
  <w:num w:numId="45">
    <w:abstractNumId w:val="44"/>
  </w:num>
  <w:num w:numId="46">
    <w:abstractNumId w:val="11"/>
  </w:num>
  <w:num w:numId="47">
    <w:abstractNumId w:val="27"/>
  </w:num>
  <w:num w:numId="48">
    <w:abstractNumId w:val="14"/>
  </w:num>
  <w:num w:numId="49">
    <w:abstractNumId w:val="29"/>
  </w:num>
  <w:num w:numId="50">
    <w:abstractNumId w:val="42"/>
  </w:num>
  <w:num w:numId="51">
    <w:abstractNumId w:val="41"/>
  </w:num>
  <w:num w:numId="52">
    <w:abstractNumId w:val="33"/>
  </w:num>
  <w:num w:numId="53">
    <w:abstractNumId w:val="28"/>
  </w:num>
  <w:num w:numId="54">
    <w:abstractNumId w:val="22"/>
  </w:num>
  <w:num w:numId="55">
    <w:abstractNumId w:val="46"/>
  </w:num>
  <w:num w:numId="56">
    <w:abstractNumId w:val="36"/>
  </w:num>
  <w:num w:numId="57">
    <w:abstractNumId w:val="10"/>
  </w:num>
  <w:num w:numId="58">
    <w:abstractNumId w:val="34"/>
  </w:num>
  <w:num w:numId="59">
    <w:abstractNumId w:val="24"/>
  </w:num>
  <w:num w:numId="60">
    <w:abstractNumId w:val="13"/>
  </w:num>
  <w:num w:numId="61">
    <w:abstractNumId w:val="32"/>
  </w:num>
  <w:num w:numId="62">
    <w:abstractNumId w:val="20"/>
  </w:num>
  <w:num w:numId="63">
    <w:abstractNumId w:val="40"/>
  </w:num>
  <w:num w:numId="64">
    <w:abstractNumId w:val="38"/>
  </w:num>
  <w:num w:numId="65">
    <w:abstractNumId w:val="8"/>
  </w:num>
  <w:num w:numId="66">
    <w:abstractNumId w:val="17"/>
  </w:num>
  <w:num w:numId="67">
    <w:abstractNumId w:val="23"/>
  </w:num>
  <w:num w:numId="68">
    <w:abstractNumId w:val="16"/>
  </w:num>
  <w:num w:numId="69">
    <w:abstractNumId w:val="31"/>
  </w:num>
  <w:num w:numId="70">
    <w:abstractNumId w:val="37"/>
  </w:num>
  <w:num w:numId="71">
    <w:abstractNumId w:val="25"/>
  </w:num>
  <w:num w:numId="72">
    <w:abstractNumId w:val="18"/>
  </w:num>
  <w:num w:numId="73">
    <w:abstractNumId w:val="43"/>
  </w:num>
  <w:num w:numId="74">
    <w:abstractNumId w:val="47"/>
  </w:num>
  <w:num w:numId="75">
    <w:abstractNumId w:val="56"/>
  </w:num>
  <w:num w:numId="76">
    <w:abstractNumId w:val="57"/>
  </w:num>
  <w:num w:numId="77">
    <w:abstractNumId w:val="52"/>
  </w:num>
  <w:num w:numId="78">
    <w:abstractNumId w:val="80"/>
  </w:num>
  <w:num w:numId="79">
    <w:abstractNumId w:val="82"/>
  </w:num>
  <w:num w:numId="80">
    <w:abstractNumId w:val="53"/>
  </w:num>
  <w:num w:numId="81">
    <w:abstractNumId w:val="59"/>
  </w:num>
  <w:num w:numId="82">
    <w:abstractNumId w:val="67"/>
  </w:num>
  <w:num w:numId="83">
    <w:abstractNumId w:val="83"/>
  </w:num>
  <w:num w:numId="84">
    <w:abstractNumId w:val="81"/>
  </w:num>
  <w:num w:numId="85">
    <w:abstractNumId w:val="77"/>
  </w:num>
  <w:num w:numId="86">
    <w:abstractNumId w:val="86"/>
  </w:num>
  <w:num w:numId="87">
    <w:abstractNumId w:val="73"/>
  </w:num>
  <w:num w:numId="88">
    <w:abstractNumId w:val="75"/>
  </w:num>
  <w:num w:numId="89">
    <w:abstractNumId w:val="54"/>
  </w:num>
  <w:num w:numId="90">
    <w:abstractNumId w:val="60"/>
    <w:lvlOverride w:ilvl="0">
      <w:lvl w:ilvl="0" w:tentative="1">
        <w:start w:val="1"/>
        <w:numFmt w:val="decimal"/>
        <w:suff w:val="nothing"/>
        <w:lvlText w:val="%1"/>
        <w:lvlJc w:val="left"/>
        <w:pPr>
          <w:ind w:left="574" w:hanging="432"/>
        </w:pPr>
        <w:rPr>
          <w:rFonts w:hint="default" w:ascii="宋体" w:hAnsi="宋体" w:eastAsia="宋体"/>
        </w:rPr>
      </w:lvl>
    </w:lvlOverride>
    <w:lvlOverride w:ilvl="1">
      <w:lvl w:ilvl="1" w:tentative="1">
        <w:start w:val="1"/>
        <w:numFmt w:val="decimal"/>
        <w:suff w:val="nothing"/>
        <w:lvlText w:val="%1.%2"/>
        <w:lvlJc w:val="left"/>
        <w:pPr>
          <w:ind w:left="576" w:hanging="576"/>
        </w:pPr>
        <w:rPr>
          <w:rFonts w:hint="eastAsia"/>
        </w:rPr>
      </w:lvl>
    </w:lvlOverride>
  </w:num>
  <w:num w:numId="91">
    <w:abstractNumId w:val="0"/>
  </w:num>
  <w:num w:numId="92">
    <w:abstractNumId w:val="1"/>
  </w:num>
  <w:num w:numId="93">
    <w:abstractNumId w:val="6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hideSpellingErrors/>
  <w:attachedTemplate r:id="rId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4E4493F"/>
    <w:rsid w:val="000009F1"/>
    <w:rsid w:val="00002CE1"/>
    <w:rsid w:val="00005508"/>
    <w:rsid w:val="0000625F"/>
    <w:rsid w:val="00006759"/>
    <w:rsid w:val="00006ED9"/>
    <w:rsid w:val="000143C2"/>
    <w:rsid w:val="0001526D"/>
    <w:rsid w:val="00015AF1"/>
    <w:rsid w:val="00015B9F"/>
    <w:rsid w:val="000205EE"/>
    <w:rsid w:val="00021852"/>
    <w:rsid w:val="00022303"/>
    <w:rsid w:val="00022FC1"/>
    <w:rsid w:val="00024225"/>
    <w:rsid w:val="00024883"/>
    <w:rsid w:val="000259A0"/>
    <w:rsid w:val="00031A56"/>
    <w:rsid w:val="000349FE"/>
    <w:rsid w:val="00035260"/>
    <w:rsid w:val="000356E5"/>
    <w:rsid w:val="000375BA"/>
    <w:rsid w:val="0004057E"/>
    <w:rsid w:val="00045319"/>
    <w:rsid w:val="00046109"/>
    <w:rsid w:val="00046A08"/>
    <w:rsid w:val="00050702"/>
    <w:rsid w:val="000523A1"/>
    <w:rsid w:val="0005467D"/>
    <w:rsid w:val="00054CC1"/>
    <w:rsid w:val="00054DA6"/>
    <w:rsid w:val="00054DE1"/>
    <w:rsid w:val="000553F0"/>
    <w:rsid w:val="00056A3B"/>
    <w:rsid w:val="00057E56"/>
    <w:rsid w:val="00062B2C"/>
    <w:rsid w:val="00063D0E"/>
    <w:rsid w:val="00064073"/>
    <w:rsid w:val="00064328"/>
    <w:rsid w:val="00064C39"/>
    <w:rsid w:val="00066CCB"/>
    <w:rsid w:val="00070305"/>
    <w:rsid w:val="000706AD"/>
    <w:rsid w:val="000720D2"/>
    <w:rsid w:val="000830BB"/>
    <w:rsid w:val="0008463C"/>
    <w:rsid w:val="00086EE9"/>
    <w:rsid w:val="000873C9"/>
    <w:rsid w:val="000876BE"/>
    <w:rsid w:val="0009016B"/>
    <w:rsid w:val="000912B6"/>
    <w:rsid w:val="000920EE"/>
    <w:rsid w:val="000920FB"/>
    <w:rsid w:val="00096C08"/>
    <w:rsid w:val="000A00BD"/>
    <w:rsid w:val="000A00C9"/>
    <w:rsid w:val="000A08F3"/>
    <w:rsid w:val="000A113A"/>
    <w:rsid w:val="000A12EE"/>
    <w:rsid w:val="000A4F2E"/>
    <w:rsid w:val="000A6CAF"/>
    <w:rsid w:val="000A7457"/>
    <w:rsid w:val="000B0513"/>
    <w:rsid w:val="000B0B71"/>
    <w:rsid w:val="000B16F1"/>
    <w:rsid w:val="000B1A3C"/>
    <w:rsid w:val="000B2591"/>
    <w:rsid w:val="000B35DB"/>
    <w:rsid w:val="000B7B30"/>
    <w:rsid w:val="000B7F83"/>
    <w:rsid w:val="000B7F84"/>
    <w:rsid w:val="000C09C5"/>
    <w:rsid w:val="000C40FE"/>
    <w:rsid w:val="000C4801"/>
    <w:rsid w:val="000C687F"/>
    <w:rsid w:val="000D0A55"/>
    <w:rsid w:val="000D28CF"/>
    <w:rsid w:val="000D4557"/>
    <w:rsid w:val="000D4D50"/>
    <w:rsid w:val="000D58F5"/>
    <w:rsid w:val="000D5B0B"/>
    <w:rsid w:val="000D5B3D"/>
    <w:rsid w:val="000D6F7F"/>
    <w:rsid w:val="000D745A"/>
    <w:rsid w:val="000D7F49"/>
    <w:rsid w:val="000E64B7"/>
    <w:rsid w:val="000E7597"/>
    <w:rsid w:val="000F1A23"/>
    <w:rsid w:val="000F1B29"/>
    <w:rsid w:val="000F2560"/>
    <w:rsid w:val="000F4AAB"/>
    <w:rsid w:val="000F621F"/>
    <w:rsid w:val="0010021F"/>
    <w:rsid w:val="00101BD9"/>
    <w:rsid w:val="00102485"/>
    <w:rsid w:val="00104ED2"/>
    <w:rsid w:val="001053DD"/>
    <w:rsid w:val="00105499"/>
    <w:rsid w:val="00106423"/>
    <w:rsid w:val="00106935"/>
    <w:rsid w:val="001077E3"/>
    <w:rsid w:val="001078AB"/>
    <w:rsid w:val="00115AB5"/>
    <w:rsid w:val="00115F7F"/>
    <w:rsid w:val="00116CDB"/>
    <w:rsid w:val="00117FB3"/>
    <w:rsid w:val="001206F3"/>
    <w:rsid w:val="00120C11"/>
    <w:rsid w:val="00120CD6"/>
    <w:rsid w:val="00123970"/>
    <w:rsid w:val="00126E67"/>
    <w:rsid w:val="001272C8"/>
    <w:rsid w:val="00127BAB"/>
    <w:rsid w:val="001309A9"/>
    <w:rsid w:val="00130BB4"/>
    <w:rsid w:val="00131B79"/>
    <w:rsid w:val="00133155"/>
    <w:rsid w:val="00134D30"/>
    <w:rsid w:val="0013531B"/>
    <w:rsid w:val="0013551A"/>
    <w:rsid w:val="00137568"/>
    <w:rsid w:val="0013798F"/>
    <w:rsid w:val="00140888"/>
    <w:rsid w:val="0014142F"/>
    <w:rsid w:val="00141D53"/>
    <w:rsid w:val="00143495"/>
    <w:rsid w:val="00145786"/>
    <w:rsid w:val="00145D28"/>
    <w:rsid w:val="00150248"/>
    <w:rsid w:val="00150E84"/>
    <w:rsid w:val="00151F53"/>
    <w:rsid w:val="0015256E"/>
    <w:rsid w:val="00152FDE"/>
    <w:rsid w:val="00153561"/>
    <w:rsid w:val="001537F3"/>
    <w:rsid w:val="0015526A"/>
    <w:rsid w:val="00155B12"/>
    <w:rsid w:val="00157027"/>
    <w:rsid w:val="00157633"/>
    <w:rsid w:val="00160684"/>
    <w:rsid w:val="00161A09"/>
    <w:rsid w:val="00165C4D"/>
    <w:rsid w:val="00165DB3"/>
    <w:rsid w:val="00171BE4"/>
    <w:rsid w:val="001738E5"/>
    <w:rsid w:val="00180E44"/>
    <w:rsid w:val="00182DEC"/>
    <w:rsid w:val="00182F8A"/>
    <w:rsid w:val="00186905"/>
    <w:rsid w:val="00190066"/>
    <w:rsid w:val="00191281"/>
    <w:rsid w:val="00193335"/>
    <w:rsid w:val="0019492E"/>
    <w:rsid w:val="0019492F"/>
    <w:rsid w:val="00194955"/>
    <w:rsid w:val="001955D5"/>
    <w:rsid w:val="00195C28"/>
    <w:rsid w:val="00196609"/>
    <w:rsid w:val="0019781F"/>
    <w:rsid w:val="001A61D2"/>
    <w:rsid w:val="001A70F6"/>
    <w:rsid w:val="001B103F"/>
    <w:rsid w:val="001B15D2"/>
    <w:rsid w:val="001B249D"/>
    <w:rsid w:val="001B2AE5"/>
    <w:rsid w:val="001B401D"/>
    <w:rsid w:val="001B50AD"/>
    <w:rsid w:val="001B6C1D"/>
    <w:rsid w:val="001C219B"/>
    <w:rsid w:val="001C3748"/>
    <w:rsid w:val="001C46AE"/>
    <w:rsid w:val="001C5873"/>
    <w:rsid w:val="001C67AD"/>
    <w:rsid w:val="001D34E1"/>
    <w:rsid w:val="001D3598"/>
    <w:rsid w:val="001D3866"/>
    <w:rsid w:val="001D50BD"/>
    <w:rsid w:val="001D5CAE"/>
    <w:rsid w:val="001D66CC"/>
    <w:rsid w:val="001E059E"/>
    <w:rsid w:val="001E28A9"/>
    <w:rsid w:val="001E2B71"/>
    <w:rsid w:val="001E5B02"/>
    <w:rsid w:val="001E6843"/>
    <w:rsid w:val="001E7502"/>
    <w:rsid w:val="001E78E9"/>
    <w:rsid w:val="001F599D"/>
    <w:rsid w:val="001F76EF"/>
    <w:rsid w:val="001F7932"/>
    <w:rsid w:val="00202774"/>
    <w:rsid w:val="00202A6E"/>
    <w:rsid w:val="00202E10"/>
    <w:rsid w:val="002055DD"/>
    <w:rsid w:val="00206638"/>
    <w:rsid w:val="00206B1B"/>
    <w:rsid w:val="00210372"/>
    <w:rsid w:val="00212145"/>
    <w:rsid w:val="00213296"/>
    <w:rsid w:val="00214295"/>
    <w:rsid w:val="00215D21"/>
    <w:rsid w:val="00216A62"/>
    <w:rsid w:val="00216D46"/>
    <w:rsid w:val="0021777F"/>
    <w:rsid w:val="00222C9B"/>
    <w:rsid w:val="002239FC"/>
    <w:rsid w:val="002253D4"/>
    <w:rsid w:val="0022740B"/>
    <w:rsid w:val="00227D4A"/>
    <w:rsid w:val="00230FDE"/>
    <w:rsid w:val="00232D08"/>
    <w:rsid w:val="00233518"/>
    <w:rsid w:val="00235D7D"/>
    <w:rsid w:val="00236105"/>
    <w:rsid w:val="002361F5"/>
    <w:rsid w:val="00236AE6"/>
    <w:rsid w:val="002407AF"/>
    <w:rsid w:val="00240A77"/>
    <w:rsid w:val="002419DE"/>
    <w:rsid w:val="00241DF8"/>
    <w:rsid w:val="002422EF"/>
    <w:rsid w:val="002439E9"/>
    <w:rsid w:val="00243A09"/>
    <w:rsid w:val="0024479C"/>
    <w:rsid w:val="002506DC"/>
    <w:rsid w:val="00251E7B"/>
    <w:rsid w:val="00252883"/>
    <w:rsid w:val="00255534"/>
    <w:rsid w:val="002561C1"/>
    <w:rsid w:val="00257231"/>
    <w:rsid w:val="00261505"/>
    <w:rsid w:val="00261DE1"/>
    <w:rsid w:val="00262724"/>
    <w:rsid w:val="00263C86"/>
    <w:rsid w:val="00264604"/>
    <w:rsid w:val="00264CF4"/>
    <w:rsid w:val="00264D05"/>
    <w:rsid w:val="00267443"/>
    <w:rsid w:val="002703A4"/>
    <w:rsid w:val="0027088D"/>
    <w:rsid w:val="00270EE1"/>
    <w:rsid w:val="00272F6D"/>
    <w:rsid w:val="00274829"/>
    <w:rsid w:val="00274E11"/>
    <w:rsid w:val="00275ACD"/>
    <w:rsid w:val="00276054"/>
    <w:rsid w:val="00277918"/>
    <w:rsid w:val="002823A9"/>
    <w:rsid w:val="00285032"/>
    <w:rsid w:val="00285B7F"/>
    <w:rsid w:val="00291506"/>
    <w:rsid w:val="00293B0E"/>
    <w:rsid w:val="00293D3F"/>
    <w:rsid w:val="00295B89"/>
    <w:rsid w:val="00297B00"/>
    <w:rsid w:val="00297D79"/>
    <w:rsid w:val="00297EEC"/>
    <w:rsid w:val="002A11A7"/>
    <w:rsid w:val="002A17C7"/>
    <w:rsid w:val="002A1B5E"/>
    <w:rsid w:val="002A1BF8"/>
    <w:rsid w:val="002A2D73"/>
    <w:rsid w:val="002A4B25"/>
    <w:rsid w:val="002A5CEE"/>
    <w:rsid w:val="002A60A8"/>
    <w:rsid w:val="002B0FAE"/>
    <w:rsid w:val="002B12ED"/>
    <w:rsid w:val="002B3230"/>
    <w:rsid w:val="002B3BC9"/>
    <w:rsid w:val="002B5142"/>
    <w:rsid w:val="002B5349"/>
    <w:rsid w:val="002B631A"/>
    <w:rsid w:val="002B72FB"/>
    <w:rsid w:val="002C152C"/>
    <w:rsid w:val="002C16A6"/>
    <w:rsid w:val="002C17C2"/>
    <w:rsid w:val="002C1CE4"/>
    <w:rsid w:val="002C5D60"/>
    <w:rsid w:val="002C65D0"/>
    <w:rsid w:val="002C7706"/>
    <w:rsid w:val="002C7A3B"/>
    <w:rsid w:val="002C7CB0"/>
    <w:rsid w:val="002D09B9"/>
    <w:rsid w:val="002D1525"/>
    <w:rsid w:val="002D17DD"/>
    <w:rsid w:val="002D1C9D"/>
    <w:rsid w:val="002D1E95"/>
    <w:rsid w:val="002D304B"/>
    <w:rsid w:val="002D30E7"/>
    <w:rsid w:val="002D41FB"/>
    <w:rsid w:val="002D4854"/>
    <w:rsid w:val="002D487C"/>
    <w:rsid w:val="002D6631"/>
    <w:rsid w:val="002D6F5A"/>
    <w:rsid w:val="002D7FAC"/>
    <w:rsid w:val="002E01B7"/>
    <w:rsid w:val="002E07FB"/>
    <w:rsid w:val="002E091B"/>
    <w:rsid w:val="002E0CEE"/>
    <w:rsid w:val="002E2399"/>
    <w:rsid w:val="002E481F"/>
    <w:rsid w:val="002E50C2"/>
    <w:rsid w:val="002E5E24"/>
    <w:rsid w:val="002E61F3"/>
    <w:rsid w:val="002E724C"/>
    <w:rsid w:val="002E75B1"/>
    <w:rsid w:val="002F018F"/>
    <w:rsid w:val="002F161D"/>
    <w:rsid w:val="002F1DCE"/>
    <w:rsid w:val="002F26AE"/>
    <w:rsid w:val="002F32CE"/>
    <w:rsid w:val="002F4192"/>
    <w:rsid w:val="002F55F0"/>
    <w:rsid w:val="002F6A75"/>
    <w:rsid w:val="002F7D3D"/>
    <w:rsid w:val="003034B0"/>
    <w:rsid w:val="00304C69"/>
    <w:rsid w:val="00304CA1"/>
    <w:rsid w:val="00304FD0"/>
    <w:rsid w:val="00305A2C"/>
    <w:rsid w:val="003070BC"/>
    <w:rsid w:val="0031077B"/>
    <w:rsid w:val="00311AAD"/>
    <w:rsid w:val="00313206"/>
    <w:rsid w:val="00320B3F"/>
    <w:rsid w:val="00321721"/>
    <w:rsid w:val="00322218"/>
    <w:rsid w:val="0032246F"/>
    <w:rsid w:val="00324C68"/>
    <w:rsid w:val="0032534C"/>
    <w:rsid w:val="0032614C"/>
    <w:rsid w:val="0032649C"/>
    <w:rsid w:val="00327E2D"/>
    <w:rsid w:val="00327EBC"/>
    <w:rsid w:val="00331EEF"/>
    <w:rsid w:val="003323F1"/>
    <w:rsid w:val="00332436"/>
    <w:rsid w:val="00333025"/>
    <w:rsid w:val="00341CA6"/>
    <w:rsid w:val="003425BF"/>
    <w:rsid w:val="003441AD"/>
    <w:rsid w:val="0034461E"/>
    <w:rsid w:val="00345F55"/>
    <w:rsid w:val="0034677D"/>
    <w:rsid w:val="003469B8"/>
    <w:rsid w:val="00346D45"/>
    <w:rsid w:val="003472F1"/>
    <w:rsid w:val="00350928"/>
    <w:rsid w:val="00352F3B"/>
    <w:rsid w:val="00355709"/>
    <w:rsid w:val="00357055"/>
    <w:rsid w:val="0035751E"/>
    <w:rsid w:val="0035782F"/>
    <w:rsid w:val="00357B60"/>
    <w:rsid w:val="00365D35"/>
    <w:rsid w:val="0036654B"/>
    <w:rsid w:val="003714E9"/>
    <w:rsid w:val="00371CA8"/>
    <w:rsid w:val="00372EF9"/>
    <w:rsid w:val="003733C3"/>
    <w:rsid w:val="00373CFF"/>
    <w:rsid w:val="00374085"/>
    <w:rsid w:val="00375801"/>
    <w:rsid w:val="00375DD1"/>
    <w:rsid w:val="003773A6"/>
    <w:rsid w:val="00377743"/>
    <w:rsid w:val="00377D3B"/>
    <w:rsid w:val="00380B2F"/>
    <w:rsid w:val="0038203F"/>
    <w:rsid w:val="00382193"/>
    <w:rsid w:val="0038280D"/>
    <w:rsid w:val="003859BC"/>
    <w:rsid w:val="00386C97"/>
    <w:rsid w:val="00391A45"/>
    <w:rsid w:val="003935D6"/>
    <w:rsid w:val="003964C0"/>
    <w:rsid w:val="003A1003"/>
    <w:rsid w:val="003A1F9A"/>
    <w:rsid w:val="003A3C6E"/>
    <w:rsid w:val="003A424A"/>
    <w:rsid w:val="003A7ADD"/>
    <w:rsid w:val="003B050F"/>
    <w:rsid w:val="003B16D9"/>
    <w:rsid w:val="003B398A"/>
    <w:rsid w:val="003B3DF3"/>
    <w:rsid w:val="003B4063"/>
    <w:rsid w:val="003B5F32"/>
    <w:rsid w:val="003B672A"/>
    <w:rsid w:val="003B6CE3"/>
    <w:rsid w:val="003B6EAA"/>
    <w:rsid w:val="003B72E0"/>
    <w:rsid w:val="003C003D"/>
    <w:rsid w:val="003C2793"/>
    <w:rsid w:val="003C2859"/>
    <w:rsid w:val="003C48BF"/>
    <w:rsid w:val="003C6C19"/>
    <w:rsid w:val="003D122C"/>
    <w:rsid w:val="003D1A0D"/>
    <w:rsid w:val="003D202D"/>
    <w:rsid w:val="003D3FAC"/>
    <w:rsid w:val="003D494A"/>
    <w:rsid w:val="003D5D92"/>
    <w:rsid w:val="003D6002"/>
    <w:rsid w:val="003D68E8"/>
    <w:rsid w:val="003D7383"/>
    <w:rsid w:val="003D74C9"/>
    <w:rsid w:val="003D780C"/>
    <w:rsid w:val="003E04F8"/>
    <w:rsid w:val="003E0C88"/>
    <w:rsid w:val="003E2F74"/>
    <w:rsid w:val="003E36AF"/>
    <w:rsid w:val="003E3B7C"/>
    <w:rsid w:val="003E4B61"/>
    <w:rsid w:val="003E6802"/>
    <w:rsid w:val="003F1607"/>
    <w:rsid w:val="003F17EA"/>
    <w:rsid w:val="003F1B87"/>
    <w:rsid w:val="003F1D6C"/>
    <w:rsid w:val="003F1E9B"/>
    <w:rsid w:val="003F376F"/>
    <w:rsid w:val="003F3954"/>
    <w:rsid w:val="003F5737"/>
    <w:rsid w:val="003F5C46"/>
    <w:rsid w:val="003F6D70"/>
    <w:rsid w:val="003F6E69"/>
    <w:rsid w:val="003F7D0E"/>
    <w:rsid w:val="00401DED"/>
    <w:rsid w:val="00403106"/>
    <w:rsid w:val="004034AC"/>
    <w:rsid w:val="00404D74"/>
    <w:rsid w:val="004076BE"/>
    <w:rsid w:val="00410BDE"/>
    <w:rsid w:val="00411247"/>
    <w:rsid w:val="0041373A"/>
    <w:rsid w:val="004144EC"/>
    <w:rsid w:val="00417728"/>
    <w:rsid w:val="004214EB"/>
    <w:rsid w:val="004219AD"/>
    <w:rsid w:val="00421C0E"/>
    <w:rsid w:val="0042308F"/>
    <w:rsid w:val="0042382E"/>
    <w:rsid w:val="00424DEE"/>
    <w:rsid w:val="004258F7"/>
    <w:rsid w:val="004259EF"/>
    <w:rsid w:val="00425D9F"/>
    <w:rsid w:val="00430A97"/>
    <w:rsid w:val="00431227"/>
    <w:rsid w:val="004339D9"/>
    <w:rsid w:val="00435B9F"/>
    <w:rsid w:val="00436933"/>
    <w:rsid w:val="00441536"/>
    <w:rsid w:val="00442C79"/>
    <w:rsid w:val="00444DD3"/>
    <w:rsid w:val="00445933"/>
    <w:rsid w:val="00447C55"/>
    <w:rsid w:val="00451D77"/>
    <w:rsid w:val="0045201F"/>
    <w:rsid w:val="0045223C"/>
    <w:rsid w:val="004541B9"/>
    <w:rsid w:val="00454567"/>
    <w:rsid w:val="00454728"/>
    <w:rsid w:val="0045738B"/>
    <w:rsid w:val="004607FA"/>
    <w:rsid w:val="00462213"/>
    <w:rsid w:val="00462FFB"/>
    <w:rsid w:val="004642F3"/>
    <w:rsid w:val="0046493F"/>
    <w:rsid w:val="0046557B"/>
    <w:rsid w:val="004672A8"/>
    <w:rsid w:val="004675C2"/>
    <w:rsid w:val="00467739"/>
    <w:rsid w:val="004678C9"/>
    <w:rsid w:val="00467A64"/>
    <w:rsid w:val="004702FF"/>
    <w:rsid w:val="00472675"/>
    <w:rsid w:val="00474CF3"/>
    <w:rsid w:val="00475313"/>
    <w:rsid w:val="0047600F"/>
    <w:rsid w:val="00476F43"/>
    <w:rsid w:val="00477A19"/>
    <w:rsid w:val="00482128"/>
    <w:rsid w:val="0049107D"/>
    <w:rsid w:val="00494996"/>
    <w:rsid w:val="00494E55"/>
    <w:rsid w:val="00496D59"/>
    <w:rsid w:val="00497CF0"/>
    <w:rsid w:val="004A090A"/>
    <w:rsid w:val="004A09B6"/>
    <w:rsid w:val="004A2E8E"/>
    <w:rsid w:val="004A3612"/>
    <w:rsid w:val="004A3745"/>
    <w:rsid w:val="004A3A22"/>
    <w:rsid w:val="004A5AB9"/>
    <w:rsid w:val="004A69F9"/>
    <w:rsid w:val="004A7A28"/>
    <w:rsid w:val="004B0031"/>
    <w:rsid w:val="004B0B1A"/>
    <w:rsid w:val="004B139C"/>
    <w:rsid w:val="004B181A"/>
    <w:rsid w:val="004B21C7"/>
    <w:rsid w:val="004B23C2"/>
    <w:rsid w:val="004B2AF7"/>
    <w:rsid w:val="004B35DA"/>
    <w:rsid w:val="004B3A1F"/>
    <w:rsid w:val="004B79E8"/>
    <w:rsid w:val="004C07EC"/>
    <w:rsid w:val="004C5FE2"/>
    <w:rsid w:val="004C6611"/>
    <w:rsid w:val="004C7351"/>
    <w:rsid w:val="004D1AB9"/>
    <w:rsid w:val="004D3B3A"/>
    <w:rsid w:val="004D4168"/>
    <w:rsid w:val="004E0ADF"/>
    <w:rsid w:val="004E0ECC"/>
    <w:rsid w:val="004E2B4A"/>
    <w:rsid w:val="004E4F9B"/>
    <w:rsid w:val="004E51FD"/>
    <w:rsid w:val="004F3601"/>
    <w:rsid w:val="004F403D"/>
    <w:rsid w:val="004F530B"/>
    <w:rsid w:val="004F66A6"/>
    <w:rsid w:val="004F7DAE"/>
    <w:rsid w:val="0050098C"/>
    <w:rsid w:val="0050473C"/>
    <w:rsid w:val="0050578F"/>
    <w:rsid w:val="0051197E"/>
    <w:rsid w:val="005135D0"/>
    <w:rsid w:val="0051376C"/>
    <w:rsid w:val="00515769"/>
    <w:rsid w:val="00515D90"/>
    <w:rsid w:val="00516543"/>
    <w:rsid w:val="00517A68"/>
    <w:rsid w:val="00517AAD"/>
    <w:rsid w:val="00522137"/>
    <w:rsid w:val="00522680"/>
    <w:rsid w:val="00522E9B"/>
    <w:rsid w:val="00523771"/>
    <w:rsid w:val="00523775"/>
    <w:rsid w:val="00523975"/>
    <w:rsid w:val="00525134"/>
    <w:rsid w:val="0053203B"/>
    <w:rsid w:val="0053315A"/>
    <w:rsid w:val="00533F12"/>
    <w:rsid w:val="00534735"/>
    <w:rsid w:val="0054016C"/>
    <w:rsid w:val="00540D7D"/>
    <w:rsid w:val="005422A9"/>
    <w:rsid w:val="0054291F"/>
    <w:rsid w:val="00543B60"/>
    <w:rsid w:val="005449AE"/>
    <w:rsid w:val="00546154"/>
    <w:rsid w:val="00547158"/>
    <w:rsid w:val="005503F3"/>
    <w:rsid w:val="00550A9F"/>
    <w:rsid w:val="00552E89"/>
    <w:rsid w:val="00554A6B"/>
    <w:rsid w:val="005568F5"/>
    <w:rsid w:val="00556A06"/>
    <w:rsid w:val="00556BD0"/>
    <w:rsid w:val="00560EB7"/>
    <w:rsid w:val="005624A6"/>
    <w:rsid w:val="00562C04"/>
    <w:rsid w:val="00562D5D"/>
    <w:rsid w:val="005659FC"/>
    <w:rsid w:val="0056636D"/>
    <w:rsid w:val="005671AD"/>
    <w:rsid w:val="0056740D"/>
    <w:rsid w:val="00567C69"/>
    <w:rsid w:val="0057010E"/>
    <w:rsid w:val="005711E7"/>
    <w:rsid w:val="00572C3C"/>
    <w:rsid w:val="00572E06"/>
    <w:rsid w:val="00572FB5"/>
    <w:rsid w:val="005740ED"/>
    <w:rsid w:val="00574821"/>
    <w:rsid w:val="00574FA5"/>
    <w:rsid w:val="00575182"/>
    <w:rsid w:val="005753A0"/>
    <w:rsid w:val="00575C39"/>
    <w:rsid w:val="00576844"/>
    <w:rsid w:val="0057728D"/>
    <w:rsid w:val="0057747E"/>
    <w:rsid w:val="00577DCD"/>
    <w:rsid w:val="00580B39"/>
    <w:rsid w:val="005823BE"/>
    <w:rsid w:val="00583F28"/>
    <w:rsid w:val="005861BB"/>
    <w:rsid w:val="00587796"/>
    <w:rsid w:val="00587F5B"/>
    <w:rsid w:val="0059220D"/>
    <w:rsid w:val="005943ED"/>
    <w:rsid w:val="0059548E"/>
    <w:rsid w:val="00596B37"/>
    <w:rsid w:val="005972E9"/>
    <w:rsid w:val="005A02C7"/>
    <w:rsid w:val="005A2896"/>
    <w:rsid w:val="005A356D"/>
    <w:rsid w:val="005A6CD0"/>
    <w:rsid w:val="005A75FF"/>
    <w:rsid w:val="005B0915"/>
    <w:rsid w:val="005B0BE5"/>
    <w:rsid w:val="005B135B"/>
    <w:rsid w:val="005B180E"/>
    <w:rsid w:val="005B21EA"/>
    <w:rsid w:val="005B343B"/>
    <w:rsid w:val="005B4165"/>
    <w:rsid w:val="005B68C6"/>
    <w:rsid w:val="005C09E1"/>
    <w:rsid w:val="005C14FF"/>
    <w:rsid w:val="005C229C"/>
    <w:rsid w:val="005C3696"/>
    <w:rsid w:val="005C4846"/>
    <w:rsid w:val="005C4E94"/>
    <w:rsid w:val="005C7DBA"/>
    <w:rsid w:val="005D1F9C"/>
    <w:rsid w:val="005D215F"/>
    <w:rsid w:val="005D453A"/>
    <w:rsid w:val="005D4D51"/>
    <w:rsid w:val="005D5656"/>
    <w:rsid w:val="005D5F01"/>
    <w:rsid w:val="005E0C2B"/>
    <w:rsid w:val="005E17D8"/>
    <w:rsid w:val="005E372A"/>
    <w:rsid w:val="005E49A2"/>
    <w:rsid w:val="005E59EC"/>
    <w:rsid w:val="005E714E"/>
    <w:rsid w:val="005E75F4"/>
    <w:rsid w:val="005F0281"/>
    <w:rsid w:val="005F0982"/>
    <w:rsid w:val="005F2F62"/>
    <w:rsid w:val="005F5170"/>
    <w:rsid w:val="005F7296"/>
    <w:rsid w:val="0060312E"/>
    <w:rsid w:val="00606BD0"/>
    <w:rsid w:val="00607141"/>
    <w:rsid w:val="0060786C"/>
    <w:rsid w:val="00610202"/>
    <w:rsid w:val="00610C66"/>
    <w:rsid w:val="006115F1"/>
    <w:rsid w:val="006127C9"/>
    <w:rsid w:val="006153B3"/>
    <w:rsid w:val="00615B37"/>
    <w:rsid w:val="0062178F"/>
    <w:rsid w:val="0062220C"/>
    <w:rsid w:val="00622633"/>
    <w:rsid w:val="00624F93"/>
    <w:rsid w:val="00631CCC"/>
    <w:rsid w:val="00634E5B"/>
    <w:rsid w:val="00636BB9"/>
    <w:rsid w:val="00640317"/>
    <w:rsid w:val="0064033A"/>
    <w:rsid w:val="00642743"/>
    <w:rsid w:val="00642FE9"/>
    <w:rsid w:val="006434AF"/>
    <w:rsid w:val="0064458F"/>
    <w:rsid w:val="0064722E"/>
    <w:rsid w:val="00647BC6"/>
    <w:rsid w:val="006512BF"/>
    <w:rsid w:val="0065142C"/>
    <w:rsid w:val="00652A89"/>
    <w:rsid w:val="00652EB4"/>
    <w:rsid w:val="00653156"/>
    <w:rsid w:val="00653667"/>
    <w:rsid w:val="0066195B"/>
    <w:rsid w:val="00662EEA"/>
    <w:rsid w:val="00662F94"/>
    <w:rsid w:val="00663431"/>
    <w:rsid w:val="006647F4"/>
    <w:rsid w:val="00665B9A"/>
    <w:rsid w:val="0066761D"/>
    <w:rsid w:val="0067063B"/>
    <w:rsid w:val="00670724"/>
    <w:rsid w:val="00671578"/>
    <w:rsid w:val="00672431"/>
    <w:rsid w:val="00675072"/>
    <w:rsid w:val="00675C2F"/>
    <w:rsid w:val="006774F9"/>
    <w:rsid w:val="006824D9"/>
    <w:rsid w:val="00683898"/>
    <w:rsid w:val="00684112"/>
    <w:rsid w:val="00685A4C"/>
    <w:rsid w:val="006874C1"/>
    <w:rsid w:val="00690873"/>
    <w:rsid w:val="006908CE"/>
    <w:rsid w:val="006921AE"/>
    <w:rsid w:val="0069336A"/>
    <w:rsid w:val="00696541"/>
    <w:rsid w:val="006A034B"/>
    <w:rsid w:val="006A188E"/>
    <w:rsid w:val="006A354E"/>
    <w:rsid w:val="006A4573"/>
    <w:rsid w:val="006A5D58"/>
    <w:rsid w:val="006A7AD4"/>
    <w:rsid w:val="006A7B30"/>
    <w:rsid w:val="006B38E3"/>
    <w:rsid w:val="006B4D3D"/>
    <w:rsid w:val="006B7841"/>
    <w:rsid w:val="006B7907"/>
    <w:rsid w:val="006B7A0F"/>
    <w:rsid w:val="006C0160"/>
    <w:rsid w:val="006C1EF9"/>
    <w:rsid w:val="006C298B"/>
    <w:rsid w:val="006C2B29"/>
    <w:rsid w:val="006C575A"/>
    <w:rsid w:val="006D0C7A"/>
    <w:rsid w:val="006D15AD"/>
    <w:rsid w:val="006D4F7A"/>
    <w:rsid w:val="006D52D2"/>
    <w:rsid w:val="006D5F82"/>
    <w:rsid w:val="006D659A"/>
    <w:rsid w:val="006D7177"/>
    <w:rsid w:val="006D79EE"/>
    <w:rsid w:val="006D7B9B"/>
    <w:rsid w:val="006E193D"/>
    <w:rsid w:val="006E296D"/>
    <w:rsid w:val="006E3B53"/>
    <w:rsid w:val="006E474D"/>
    <w:rsid w:val="006E5458"/>
    <w:rsid w:val="006E5E43"/>
    <w:rsid w:val="006E6612"/>
    <w:rsid w:val="006E6A98"/>
    <w:rsid w:val="006E781F"/>
    <w:rsid w:val="006E7A88"/>
    <w:rsid w:val="006E7C97"/>
    <w:rsid w:val="006F0565"/>
    <w:rsid w:val="006F0AEC"/>
    <w:rsid w:val="006F3245"/>
    <w:rsid w:val="006F5060"/>
    <w:rsid w:val="006F6760"/>
    <w:rsid w:val="006F6D48"/>
    <w:rsid w:val="0070134E"/>
    <w:rsid w:val="00704C1B"/>
    <w:rsid w:val="00704F9F"/>
    <w:rsid w:val="00706376"/>
    <w:rsid w:val="007063FA"/>
    <w:rsid w:val="00707EEE"/>
    <w:rsid w:val="007114D1"/>
    <w:rsid w:val="00713D9A"/>
    <w:rsid w:val="007162D0"/>
    <w:rsid w:val="00716BA9"/>
    <w:rsid w:val="00721E37"/>
    <w:rsid w:val="00722D40"/>
    <w:rsid w:val="00722DF5"/>
    <w:rsid w:val="00723C44"/>
    <w:rsid w:val="00723FBA"/>
    <w:rsid w:val="00724BB8"/>
    <w:rsid w:val="00726F8F"/>
    <w:rsid w:val="00727139"/>
    <w:rsid w:val="00730A04"/>
    <w:rsid w:val="00730D32"/>
    <w:rsid w:val="00731459"/>
    <w:rsid w:val="00731A0E"/>
    <w:rsid w:val="007321D9"/>
    <w:rsid w:val="00732428"/>
    <w:rsid w:val="007331BD"/>
    <w:rsid w:val="007339F0"/>
    <w:rsid w:val="00735BDD"/>
    <w:rsid w:val="007361A1"/>
    <w:rsid w:val="00736EAE"/>
    <w:rsid w:val="00737EF2"/>
    <w:rsid w:val="0074125D"/>
    <w:rsid w:val="00743475"/>
    <w:rsid w:val="007446BC"/>
    <w:rsid w:val="0074499E"/>
    <w:rsid w:val="00744A10"/>
    <w:rsid w:val="0074578D"/>
    <w:rsid w:val="0074597C"/>
    <w:rsid w:val="00745D96"/>
    <w:rsid w:val="00745DD9"/>
    <w:rsid w:val="007461B3"/>
    <w:rsid w:val="00750CF2"/>
    <w:rsid w:val="0075118E"/>
    <w:rsid w:val="00752B13"/>
    <w:rsid w:val="00753812"/>
    <w:rsid w:val="00755544"/>
    <w:rsid w:val="00755E3F"/>
    <w:rsid w:val="00755EF6"/>
    <w:rsid w:val="00762F5B"/>
    <w:rsid w:val="00763430"/>
    <w:rsid w:val="00764145"/>
    <w:rsid w:val="00764826"/>
    <w:rsid w:val="00765FFF"/>
    <w:rsid w:val="007666D8"/>
    <w:rsid w:val="00766EBF"/>
    <w:rsid w:val="00767835"/>
    <w:rsid w:val="007700BC"/>
    <w:rsid w:val="007700CA"/>
    <w:rsid w:val="007708D1"/>
    <w:rsid w:val="00772374"/>
    <w:rsid w:val="0077280B"/>
    <w:rsid w:val="0077415B"/>
    <w:rsid w:val="00776A17"/>
    <w:rsid w:val="00780B98"/>
    <w:rsid w:val="007816FA"/>
    <w:rsid w:val="0078226C"/>
    <w:rsid w:val="007833EE"/>
    <w:rsid w:val="00784C57"/>
    <w:rsid w:val="00786A35"/>
    <w:rsid w:val="00787E6F"/>
    <w:rsid w:val="00790758"/>
    <w:rsid w:val="0079075A"/>
    <w:rsid w:val="00790CD8"/>
    <w:rsid w:val="007920F5"/>
    <w:rsid w:val="00792D49"/>
    <w:rsid w:val="0079321E"/>
    <w:rsid w:val="00793268"/>
    <w:rsid w:val="00793FB6"/>
    <w:rsid w:val="00794352"/>
    <w:rsid w:val="007953AF"/>
    <w:rsid w:val="007A0C3A"/>
    <w:rsid w:val="007A10A8"/>
    <w:rsid w:val="007A2CDA"/>
    <w:rsid w:val="007A40F4"/>
    <w:rsid w:val="007A42C0"/>
    <w:rsid w:val="007A5E5F"/>
    <w:rsid w:val="007A6481"/>
    <w:rsid w:val="007A70D5"/>
    <w:rsid w:val="007A7B57"/>
    <w:rsid w:val="007A7B90"/>
    <w:rsid w:val="007B1D9D"/>
    <w:rsid w:val="007B1DDE"/>
    <w:rsid w:val="007B365C"/>
    <w:rsid w:val="007C2150"/>
    <w:rsid w:val="007C2E66"/>
    <w:rsid w:val="007C2FB4"/>
    <w:rsid w:val="007C2FCB"/>
    <w:rsid w:val="007C33C1"/>
    <w:rsid w:val="007C3880"/>
    <w:rsid w:val="007C784B"/>
    <w:rsid w:val="007D037C"/>
    <w:rsid w:val="007D3344"/>
    <w:rsid w:val="007D5152"/>
    <w:rsid w:val="007D54E3"/>
    <w:rsid w:val="007D587E"/>
    <w:rsid w:val="007D67DD"/>
    <w:rsid w:val="007D7256"/>
    <w:rsid w:val="007E0F2E"/>
    <w:rsid w:val="007E1161"/>
    <w:rsid w:val="007E1EE8"/>
    <w:rsid w:val="007E2A4E"/>
    <w:rsid w:val="007E3696"/>
    <w:rsid w:val="007E39D3"/>
    <w:rsid w:val="007E7901"/>
    <w:rsid w:val="007F21FD"/>
    <w:rsid w:val="007F22E8"/>
    <w:rsid w:val="007F2BF2"/>
    <w:rsid w:val="007F3C1D"/>
    <w:rsid w:val="007F4F4D"/>
    <w:rsid w:val="007F5174"/>
    <w:rsid w:val="007F53D9"/>
    <w:rsid w:val="007F5ABC"/>
    <w:rsid w:val="007F5EEE"/>
    <w:rsid w:val="007F6867"/>
    <w:rsid w:val="007F6AEA"/>
    <w:rsid w:val="008029D2"/>
    <w:rsid w:val="00803B07"/>
    <w:rsid w:val="00803BF8"/>
    <w:rsid w:val="00803FB8"/>
    <w:rsid w:val="008048BA"/>
    <w:rsid w:val="00806357"/>
    <w:rsid w:val="00807F43"/>
    <w:rsid w:val="00811D6B"/>
    <w:rsid w:val="008134F8"/>
    <w:rsid w:val="008136B8"/>
    <w:rsid w:val="008141D3"/>
    <w:rsid w:val="00816673"/>
    <w:rsid w:val="00817E3B"/>
    <w:rsid w:val="00820FB1"/>
    <w:rsid w:val="008224A9"/>
    <w:rsid w:val="008243E5"/>
    <w:rsid w:val="0082798B"/>
    <w:rsid w:val="008279E1"/>
    <w:rsid w:val="0083158C"/>
    <w:rsid w:val="00832590"/>
    <w:rsid w:val="008326FD"/>
    <w:rsid w:val="00832820"/>
    <w:rsid w:val="00832C74"/>
    <w:rsid w:val="00833639"/>
    <w:rsid w:val="00834179"/>
    <w:rsid w:val="008415F6"/>
    <w:rsid w:val="00846B97"/>
    <w:rsid w:val="00851DF4"/>
    <w:rsid w:val="00853B7D"/>
    <w:rsid w:val="00854318"/>
    <w:rsid w:val="008548FE"/>
    <w:rsid w:val="00855CB4"/>
    <w:rsid w:val="00856D9D"/>
    <w:rsid w:val="008579EC"/>
    <w:rsid w:val="00857C9E"/>
    <w:rsid w:val="00861855"/>
    <w:rsid w:val="00861913"/>
    <w:rsid w:val="0086210A"/>
    <w:rsid w:val="0086334A"/>
    <w:rsid w:val="00864421"/>
    <w:rsid w:val="0086552E"/>
    <w:rsid w:val="00866074"/>
    <w:rsid w:val="0087003E"/>
    <w:rsid w:val="008710BC"/>
    <w:rsid w:val="0087234D"/>
    <w:rsid w:val="0087235E"/>
    <w:rsid w:val="008723D7"/>
    <w:rsid w:val="00872CA6"/>
    <w:rsid w:val="008734A3"/>
    <w:rsid w:val="008741CB"/>
    <w:rsid w:val="008744CB"/>
    <w:rsid w:val="00876037"/>
    <w:rsid w:val="00877D3C"/>
    <w:rsid w:val="00880EE3"/>
    <w:rsid w:val="00883320"/>
    <w:rsid w:val="008843AE"/>
    <w:rsid w:val="0088481C"/>
    <w:rsid w:val="00886271"/>
    <w:rsid w:val="00886285"/>
    <w:rsid w:val="00886818"/>
    <w:rsid w:val="008869C3"/>
    <w:rsid w:val="00890D28"/>
    <w:rsid w:val="00893393"/>
    <w:rsid w:val="00896D74"/>
    <w:rsid w:val="008A4429"/>
    <w:rsid w:val="008A4832"/>
    <w:rsid w:val="008A4B66"/>
    <w:rsid w:val="008A5045"/>
    <w:rsid w:val="008A5A38"/>
    <w:rsid w:val="008A5CD2"/>
    <w:rsid w:val="008A5DF3"/>
    <w:rsid w:val="008A6339"/>
    <w:rsid w:val="008B1564"/>
    <w:rsid w:val="008B16A8"/>
    <w:rsid w:val="008B2490"/>
    <w:rsid w:val="008B2B35"/>
    <w:rsid w:val="008B4FEA"/>
    <w:rsid w:val="008B5334"/>
    <w:rsid w:val="008B752D"/>
    <w:rsid w:val="008C0411"/>
    <w:rsid w:val="008C084F"/>
    <w:rsid w:val="008C106A"/>
    <w:rsid w:val="008C3AEC"/>
    <w:rsid w:val="008C4F0C"/>
    <w:rsid w:val="008C54B9"/>
    <w:rsid w:val="008C6606"/>
    <w:rsid w:val="008C6CD4"/>
    <w:rsid w:val="008C7B11"/>
    <w:rsid w:val="008D4153"/>
    <w:rsid w:val="008D5932"/>
    <w:rsid w:val="008D7CD8"/>
    <w:rsid w:val="008E0970"/>
    <w:rsid w:val="008E2158"/>
    <w:rsid w:val="008E2415"/>
    <w:rsid w:val="008E2960"/>
    <w:rsid w:val="008E5B10"/>
    <w:rsid w:val="008F07D0"/>
    <w:rsid w:val="008F0A85"/>
    <w:rsid w:val="008F2F4E"/>
    <w:rsid w:val="008F33A2"/>
    <w:rsid w:val="008F3D96"/>
    <w:rsid w:val="008F3EA6"/>
    <w:rsid w:val="008F4EA5"/>
    <w:rsid w:val="008F532C"/>
    <w:rsid w:val="008F586C"/>
    <w:rsid w:val="008F5A73"/>
    <w:rsid w:val="008F772F"/>
    <w:rsid w:val="008F7829"/>
    <w:rsid w:val="008F7832"/>
    <w:rsid w:val="00900001"/>
    <w:rsid w:val="00900437"/>
    <w:rsid w:val="0090090E"/>
    <w:rsid w:val="009021EB"/>
    <w:rsid w:val="00902AAB"/>
    <w:rsid w:val="00904310"/>
    <w:rsid w:val="00905CDF"/>
    <w:rsid w:val="00906B24"/>
    <w:rsid w:val="00910CFE"/>
    <w:rsid w:val="009111BD"/>
    <w:rsid w:val="00911357"/>
    <w:rsid w:val="00911BAD"/>
    <w:rsid w:val="00912318"/>
    <w:rsid w:val="00913618"/>
    <w:rsid w:val="00913958"/>
    <w:rsid w:val="00914D0A"/>
    <w:rsid w:val="00917A2F"/>
    <w:rsid w:val="00917C64"/>
    <w:rsid w:val="009204AE"/>
    <w:rsid w:val="009224BE"/>
    <w:rsid w:val="00923A3D"/>
    <w:rsid w:val="00925CA2"/>
    <w:rsid w:val="009260D5"/>
    <w:rsid w:val="00932A69"/>
    <w:rsid w:val="00933326"/>
    <w:rsid w:val="00933377"/>
    <w:rsid w:val="00933C72"/>
    <w:rsid w:val="009342BB"/>
    <w:rsid w:val="00935872"/>
    <w:rsid w:val="0093677A"/>
    <w:rsid w:val="00937FD1"/>
    <w:rsid w:val="00942F0A"/>
    <w:rsid w:val="009437A1"/>
    <w:rsid w:val="009449F0"/>
    <w:rsid w:val="009500FB"/>
    <w:rsid w:val="00952C20"/>
    <w:rsid w:val="009532E1"/>
    <w:rsid w:val="0095422D"/>
    <w:rsid w:val="00954387"/>
    <w:rsid w:val="009553A3"/>
    <w:rsid w:val="00955518"/>
    <w:rsid w:val="009604DE"/>
    <w:rsid w:val="009614DB"/>
    <w:rsid w:val="00963DA3"/>
    <w:rsid w:val="00970AE8"/>
    <w:rsid w:val="00970C9C"/>
    <w:rsid w:val="009725D8"/>
    <w:rsid w:val="00972851"/>
    <w:rsid w:val="009739EB"/>
    <w:rsid w:val="0097430B"/>
    <w:rsid w:val="00974E6B"/>
    <w:rsid w:val="00975985"/>
    <w:rsid w:val="0097700E"/>
    <w:rsid w:val="00983619"/>
    <w:rsid w:val="00983B2D"/>
    <w:rsid w:val="009841D2"/>
    <w:rsid w:val="00984B0E"/>
    <w:rsid w:val="00984FC8"/>
    <w:rsid w:val="0098555F"/>
    <w:rsid w:val="00985A2A"/>
    <w:rsid w:val="00993335"/>
    <w:rsid w:val="00993A31"/>
    <w:rsid w:val="00993FD9"/>
    <w:rsid w:val="00994DBF"/>
    <w:rsid w:val="00995D70"/>
    <w:rsid w:val="00995E45"/>
    <w:rsid w:val="00996166"/>
    <w:rsid w:val="00997096"/>
    <w:rsid w:val="009A01B4"/>
    <w:rsid w:val="009A1745"/>
    <w:rsid w:val="009A1B92"/>
    <w:rsid w:val="009A1C35"/>
    <w:rsid w:val="009A4444"/>
    <w:rsid w:val="009B2EA5"/>
    <w:rsid w:val="009B3150"/>
    <w:rsid w:val="009B51AE"/>
    <w:rsid w:val="009B5846"/>
    <w:rsid w:val="009B5AED"/>
    <w:rsid w:val="009B65A1"/>
    <w:rsid w:val="009B7344"/>
    <w:rsid w:val="009B7751"/>
    <w:rsid w:val="009C0464"/>
    <w:rsid w:val="009C391D"/>
    <w:rsid w:val="009C4787"/>
    <w:rsid w:val="009C621C"/>
    <w:rsid w:val="009C65DD"/>
    <w:rsid w:val="009C6780"/>
    <w:rsid w:val="009C6E8E"/>
    <w:rsid w:val="009D0EF2"/>
    <w:rsid w:val="009D10DF"/>
    <w:rsid w:val="009D4E0A"/>
    <w:rsid w:val="009D4F6F"/>
    <w:rsid w:val="009D515D"/>
    <w:rsid w:val="009D5E3E"/>
    <w:rsid w:val="009D6E29"/>
    <w:rsid w:val="009E264C"/>
    <w:rsid w:val="009E3F62"/>
    <w:rsid w:val="009E58E6"/>
    <w:rsid w:val="009E625D"/>
    <w:rsid w:val="009E78ED"/>
    <w:rsid w:val="009E7F9F"/>
    <w:rsid w:val="009F0603"/>
    <w:rsid w:val="009F1C4E"/>
    <w:rsid w:val="009F1F03"/>
    <w:rsid w:val="009F37C1"/>
    <w:rsid w:val="009F3E77"/>
    <w:rsid w:val="009F52F4"/>
    <w:rsid w:val="009F74F4"/>
    <w:rsid w:val="00A00740"/>
    <w:rsid w:val="00A0171B"/>
    <w:rsid w:val="00A0195D"/>
    <w:rsid w:val="00A02D6F"/>
    <w:rsid w:val="00A03EC0"/>
    <w:rsid w:val="00A04471"/>
    <w:rsid w:val="00A0460C"/>
    <w:rsid w:val="00A0483D"/>
    <w:rsid w:val="00A054AE"/>
    <w:rsid w:val="00A06841"/>
    <w:rsid w:val="00A1016B"/>
    <w:rsid w:val="00A11B68"/>
    <w:rsid w:val="00A14F57"/>
    <w:rsid w:val="00A159C7"/>
    <w:rsid w:val="00A20F4A"/>
    <w:rsid w:val="00A21931"/>
    <w:rsid w:val="00A2376B"/>
    <w:rsid w:val="00A23D73"/>
    <w:rsid w:val="00A254AC"/>
    <w:rsid w:val="00A25EA1"/>
    <w:rsid w:val="00A27C68"/>
    <w:rsid w:val="00A308BD"/>
    <w:rsid w:val="00A31B94"/>
    <w:rsid w:val="00A32F04"/>
    <w:rsid w:val="00A36207"/>
    <w:rsid w:val="00A3694A"/>
    <w:rsid w:val="00A36D4A"/>
    <w:rsid w:val="00A37901"/>
    <w:rsid w:val="00A408DC"/>
    <w:rsid w:val="00A40A6E"/>
    <w:rsid w:val="00A4299B"/>
    <w:rsid w:val="00A43EB4"/>
    <w:rsid w:val="00A451CF"/>
    <w:rsid w:val="00A4530E"/>
    <w:rsid w:val="00A4698A"/>
    <w:rsid w:val="00A50F0E"/>
    <w:rsid w:val="00A52FD3"/>
    <w:rsid w:val="00A549E3"/>
    <w:rsid w:val="00A562C2"/>
    <w:rsid w:val="00A6148A"/>
    <w:rsid w:val="00A61A54"/>
    <w:rsid w:val="00A645F4"/>
    <w:rsid w:val="00A64B08"/>
    <w:rsid w:val="00A6626A"/>
    <w:rsid w:val="00A67116"/>
    <w:rsid w:val="00A6736D"/>
    <w:rsid w:val="00A7158C"/>
    <w:rsid w:val="00A717CE"/>
    <w:rsid w:val="00A73DE5"/>
    <w:rsid w:val="00A7491E"/>
    <w:rsid w:val="00A76C4F"/>
    <w:rsid w:val="00A76DB1"/>
    <w:rsid w:val="00A8035B"/>
    <w:rsid w:val="00A80A9B"/>
    <w:rsid w:val="00A827FE"/>
    <w:rsid w:val="00A82C80"/>
    <w:rsid w:val="00A83253"/>
    <w:rsid w:val="00A83731"/>
    <w:rsid w:val="00A839BB"/>
    <w:rsid w:val="00A84A1C"/>
    <w:rsid w:val="00A8528F"/>
    <w:rsid w:val="00A857E2"/>
    <w:rsid w:val="00A876A6"/>
    <w:rsid w:val="00A87A26"/>
    <w:rsid w:val="00A90C64"/>
    <w:rsid w:val="00A917E8"/>
    <w:rsid w:val="00A9188E"/>
    <w:rsid w:val="00A924AA"/>
    <w:rsid w:val="00A92AC9"/>
    <w:rsid w:val="00A93604"/>
    <w:rsid w:val="00A94E8F"/>
    <w:rsid w:val="00A96C12"/>
    <w:rsid w:val="00A973E9"/>
    <w:rsid w:val="00AA17F2"/>
    <w:rsid w:val="00AA1A6D"/>
    <w:rsid w:val="00AA436E"/>
    <w:rsid w:val="00AA5407"/>
    <w:rsid w:val="00AB0566"/>
    <w:rsid w:val="00AB4A65"/>
    <w:rsid w:val="00AB4EC3"/>
    <w:rsid w:val="00AB5922"/>
    <w:rsid w:val="00AB704A"/>
    <w:rsid w:val="00AB7F76"/>
    <w:rsid w:val="00AC139E"/>
    <w:rsid w:val="00AC1776"/>
    <w:rsid w:val="00AC4251"/>
    <w:rsid w:val="00AC5008"/>
    <w:rsid w:val="00AC576D"/>
    <w:rsid w:val="00AC6C66"/>
    <w:rsid w:val="00AC7E0B"/>
    <w:rsid w:val="00AD0648"/>
    <w:rsid w:val="00AD083C"/>
    <w:rsid w:val="00AD1940"/>
    <w:rsid w:val="00AD783F"/>
    <w:rsid w:val="00AE0617"/>
    <w:rsid w:val="00AE06EE"/>
    <w:rsid w:val="00AE372A"/>
    <w:rsid w:val="00AE5B9A"/>
    <w:rsid w:val="00AE69F4"/>
    <w:rsid w:val="00AE7767"/>
    <w:rsid w:val="00AE7C4F"/>
    <w:rsid w:val="00AF0E6E"/>
    <w:rsid w:val="00AF118E"/>
    <w:rsid w:val="00AF23E6"/>
    <w:rsid w:val="00AF36B1"/>
    <w:rsid w:val="00AF402B"/>
    <w:rsid w:val="00AF4208"/>
    <w:rsid w:val="00AF45B3"/>
    <w:rsid w:val="00AF4792"/>
    <w:rsid w:val="00AF4B86"/>
    <w:rsid w:val="00B000AA"/>
    <w:rsid w:val="00B0284C"/>
    <w:rsid w:val="00B02F49"/>
    <w:rsid w:val="00B041F3"/>
    <w:rsid w:val="00B04588"/>
    <w:rsid w:val="00B0556C"/>
    <w:rsid w:val="00B0579A"/>
    <w:rsid w:val="00B05E12"/>
    <w:rsid w:val="00B069D8"/>
    <w:rsid w:val="00B077BF"/>
    <w:rsid w:val="00B100CF"/>
    <w:rsid w:val="00B11593"/>
    <w:rsid w:val="00B11857"/>
    <w:rsid w:val="00B1242C"/>
    <w:rsid w:val="00B13CA6"/>
    <w:rsid w:val="00B14794"/>
    <w:rsid w:val="00B15AF1"/>
    <w:rsid w:val="00B206AA"/>
    <w:rsid w:val="00B20EAF"/>
    <w:rsid w:val="00B2178C"/>
    <w:rsid w:val="00B22EBB"/>
    <w:rsid w:val="00B237CD"/>
    <w:rsid w:val="00B23F27"/>
    <w:rsid w:val="00B24784"/>
    <w:rsid w:val="00B252F4"/>
    <w:rsid w:val="00B313F1"/>
    <w:rsid w:val="00B31A2D"/>
    <w:rsid w:val="00B31C15"/>
    <w:rsid w:val="00B33D75"/>
    <w:rsid w:val="00B345F4"/>
    <w:rsid w:val="00B34664"/>
    <w:rsid w:val="00B346F5"/>
    <w:rsid w:val="00B3642E"/>
    <w:rsid w:val="00B3745C"/>
    <w:rsid w:val="00B40B8A"/>
    <w:rsid w:val="00B41DB7"/>
    <w:rsid w:val="00B45052"/>
    <w:rsid w:val="00B46759"/>
    <w:rsid w:val="00B47669"/>
    <w:rsid w:val="00B47E27"/>
    <w:rsid w:val="00B51982"/>
    <w:rsid w:val="00B533BE"/>
    <w:rsid w:val="00B53AEB"/>
    <w:rsid w:val="00B54216"/>
    <w:rsid w:val="00B55AD8"/>
    <w:rsid w:val="00B56DB6"/>
    <w:rsid w:val="00B56E9C"/>
    <w:rsid w:val="00B57D23"/>
    <w:rsid w:val="00B60657"/>
    <w:rsid w:val="00B61925"/>
    <w:rsid w:val="00B63297"/>
    <w:rsid w:val="00B6462F"/>
    <w:rsid w:val="00B649D0"/>
    <w:rsid w:val="00B64A26"/>
    <w:rsid w:val="00B6698E"/>
    <w:rsid w:val="00B66DFB"/>
    <w:rsid w:val="00B702E8"/>
    <w:rsid w:val="00B70525"/>
    <w:rsid w:val="00B712FE"/>
    <w:rsid w:val="00B73271"/>
    <w:rsid w:val="00B73FBE"/>
    <w:rsid w:val="00B745E8"/>
    <w:rsid w:val="00B765AB"/>
    <w:rsid w:val="00B76FA6"/>
    <w:rsid w:val="00B80656"/>
    <w:rsid w:val="00B808EC"/>
    <w:rsid w:val="00B8208C"/>
    <w:rsid w:val="00B83162"/>
    <w:rsid w:val="00B834ED"/>
    <w:rsid w:val="00B85B25"/>
    <w:rsid w:val="00B861F0"/>
    <w:rsid w:val="00B870D0"/>
    <w:rsid w:val="00B87D42"/>
    <w:rsid w:val="00B9274C"/>
    <w:rsid w:val="00B94BFE"/>
    <w:rsid w:val="00B953C5"/>
    <w:rsid w:val="00B96941"/>
    <w:rsid w:val="00B97A15"/>
    <w:rsid w:val="00BA01A9"/>
    <w:rsid w:val="00BA0858"/>
    <w:rsid w:val="00BA17A0"/>
    <w:rsid w:val="00BA1852"/>
    <w:rsid w:val="00BA5A6B"/>
    <w:rsid w:val="00BA5EEF"/>
    <w:rsid w:val="00BA5F6A"/>
    <w:rsid w:val="00BA6E19"/>
    <w:rsid w:val="00BB036D"/>
    <w:rsid w:val="00BB0497"/>
    <w:rsid w:val="00BB2FF0"/>
    <w:rsid w:val="00BB33E1"/>
    <w:rsid w:val="00BB393E"/>
    <w:rsid w:val="00BB3FE6"/>
    <w:rsid w:val="00BB4CC6"/>
    <w:rsid w:val="00BB77BA"/>
    <w:rsid w:val="00BC0D72"/>
    <w:rsid w:val="00BC1EBC"/>
    <w:rsid w:val="00BC3E7A"/>
    <w:rsid w:val="00BC4206"/>
    <w:rsid w:val="00BC5B7E"/>
    <w:rsid w:val="00BC7A99"/>
    <w:rsid w:val="00BD09FB"/>
    <w:rsid w:val="00BD0C86"/>
    <w:rsid w:val="00BD1C47"/>
    <w:rsid w:val="00BD2024"/>
    <w:rsid w:val="00BD27F9"/>
    <w:rsid w:val="00BD35A6"/>
    <w:rsid w:val="00BD45A4"/>
    <w:rsid w:val="00BD597A"/>
    <w:rsid w:val="00BD73BA"/>
    <w:rsid w:val="00BD7CBB"/>
    <w:rsid w:val="00BE03BE"/>
    <w:rsid w:val="00BE0682"/>
    <w:rsid w:val="00BE4A0C"/>
    <w:rsid w:val="00BF1371"/>
    <w:rsid w:val="00BF17C9"/>
    <w:rsid w:val="00BF1EA8"/>
    <w:rsid w:val="00BF3561"/>
    <w:rsid w:val="00BF4D48"/>
    <w:rsid w:val="00BF5B54"/>
    <w:rsid w:val="00BF77D2"/>
    <w:rsid w:val="00BF7844"/>
    <w:rsid w:val="00C00000"/>
    <w:rsid w:val="00C01CDB"/>
    <w:rsid w:val="00C020DE"/>
    <w:rsid w:val="00C02AE4"/>
    <w:rsid w:val="00C03FED"/>
    <w:rsid w:val="00C068C8"/>
    <w:rsid w:val="00C10BAF"/>
    <w:rsid w:val="00C11006"/>
    <w:rsid w:val="00C13DD0"/>
    <w:rsid w:val="00C208E9"/>
    <w:rsid w:val="00C20D72"/>
    <w:rsid w:val="00C21F93"/>
    <w:rsid w:val="00C231C8"/>
    <w:rsid w:val="00C24233"/>
    <w:rsid w:val="00C24A64"/>
    <w:rsid w:val="00C24AD1"/>
    <w:rsid w:val="00C25550"/>
    <w:rsid w:val="00C266EB"/>
    <w:rsid w:val="00C26F22"/>
    <w:rsid w:val="00C317C3"/>
    <w:rsid w:val="00C330E7"/>
    <w:rsid w:val="00C34734"/>
    <w:rsid w:val="00C35191"/>
    <w:rsid w:val="00C3666A"/>
    <w:rsid w:val="00C36AEE"/>
    <w:rsid w:val="00C40989"/>
    <w:rsid w:val="00C40FD0"/>
    <w:rsid w:val="00C42FAF"/>
    <w:rsid w:val="00C50234"/>
    <w:rsid w:val="00C50313"/>
    <w:rsid w:val="00C52F3F"/>
    <w:rsid w:val="00C539B0"/>
    <w:rsid w:val="00C548D5"/>
    <w:rsid w:val="00C5573E"/>
    <w:rsid w:val="00C558AC"/>
    <w:rsid w:val="00C55D6C"/>
    <w:rsid w:val="00C5706C"/>
    <w:rsid w:val="00C57D8E"/>
    <w:rsid w:val="00C60772"/>
    <w:rsid w:val="00C61CE2"/>
    <w:rsid w:val="00C63A0F"/>
    <w:rsid w:val="00C63D6C"/>
    <w:rsid w:val="00C657C4"/>
    <w:rsid w:val="00C71DE1"/>
    <w:rsid w:val="00C73DC9"/>
    <w:rsid w:val="00C74234"/>
    <w:rsid w:val="00C7554F"/>
    <w:rsid w:val="00C77AD0"/>
    <w:rsid w:val="00C82F45"/>
    <w:rsid w:val="00C83E61"/>
    <w:rsid w:val="00C840D9"/>
    <w:rsid w:val="00C84170"/>
    <w:rsid w:val="00C846CB"/>
    <w:rsid w:val="00C8638B"/>
    <w:rsid w:val="00C8688F"/>
    <w:rsid w:val="00C87255"/>
    <w:rsid w:val="00C87376"/>
    <w:rsid w:val="00C90797"/>
    <w:rsid w:val="00C91330"/>
    <w:rsid w:val="00C91882"/>
    <w:rsid w:val="00C94978"/>
    <w:rsid w:val="00CA1575"/>
    <w:rsid w:val="00CA3397"/>
    <w:rsid w:val="00CA3E8F"/>
    <w:rsid w:val="00CA5928"/>
    <w:rsid w:val="00CA6B46"/>
    <w:rsid w:val="00CA6FB1"/>
    <w:rsid w:val="00CA7B79"/>
    <w:rsid w:val="00CA7D22"/>
    <w:rsid w:val="00CB0476"/>
    <w:rsid w:val="00CB06A9"/>
    <w:rsid w:val="00CB1BDF"/>
    <w:rsid w:val="00CB1F4D"/>
    <w:rsid w:val="00CB2E11"/>
    <w:rsid w:val="00CB4062"/>
    <w:rsid w:val="00CC145F"/>
    <w:rsid w:val="00CC33DC"/>
    <w:rsid w:val="00CC47AE"/>
    <w:rsid w:val="00CC485F"/>
    <w:rsid w:val="00CC5C29"/>
    <w:rsid w:val="00CC5E03"/>
    <w:rsid w:val="00CC71AD"/>
    <w:rsid w:val="00CD0C3C"/>
    <w:rsid w:val="00CD2A51"/>
    <w:rsid w:val="00CD2C78"/>
    <w:rsid w:val="00CD333F"/>
    <w:rsid w:val="00CD3A9B"/>
    <w:rsid w:val="00CD63BE"/>
    <w:rsid w:val="00CE0421"/>
    <w:rsid w:val="00CE377D"/>
    <w:rsid w:val="00CE604A"/>
    <w:rsid w:val="00CE6A61"/>
    <w:rsid w:val="00CF0A1A"/>
    <w:rsid w:val="00CF3987"/>
    <w:rsid w:val="00CF3BDA"/>
    <w:rsid w:val="00CF4FB1"/>
    <w:rsid w:val="00D02F48"/>
    <w:rsid w:val="00D03090"/>
    <w:rsid w:val="00D06F2A"/>
    <w:rsid w:val="00D12164"/>
    <w:rsid w:val="00D12319"/>
    <w:rsid w:val="00D12C9D"/>
    <w:rsid w:val="00D12D5C"/>
    <w:rsid w:val="00D1409F"/>
    <w:rsid w:val="00D14223"/>
    <w:rsid w:val="00D1424C"/>
    <w:rsid w:val="00D1484A"/>
    <w:rsid w:val="00D14A82"/>
    <w:rsid w:val="00D168A4"/>
    <w:rsid w:val="00D16EA4"/>
    <w:rsid w:val="00D17695"/>
    <w:rsid w:val="00D17D89"/>
    <w:rsid w:val="00D17EBB"/>
    <w:rsid w:val="00D22616"/>
    <w:rsid w:val="00D22DAF"/>
    <w:rsid w:val="00D23704"/>
    <w:rsid w:val="00D238A7"/>
    <w:rsid w:val="00D23CA4"/>
    <w:rsid w:val="00D24150"/>
    <w:rsid w:val="00D248BA"/>
    <w:rsid w:val="00D25435"/>
    <w:rsid w:val="00D26751"/>
    <w:rsid w:val="00D3030E"/>
    <w:rsid w:val="00D30B65"/>
    <w:rsid w:val="00D31018"/>
    <w:rsid w:val="00D3297A"/>
    <w:rsid w:val="00D32A38"/>
    <w:rsid w:val="00D32AF5"/>
    <w:rsid w:val="00D334E9"/>
    <w:rsid w:val="00D3445A"/>
    <w:rsid w:val="00D352FC"/>
    <w:rsid w:val="00D3562B"/>
    <w:rsid w:val="00D37B3E"/>
    <w:rsid w:val="00D4260E"/>
    <w:rsid w:val="00D43399"/>
    <w:rsid w:val="00D440A5"/>
    <w:rsid w:val="00D44105"/>
    <w:rsid w:val="00D47CD1"/>
    <w:rsid w:val="00D51015"/>
    <w:rsid w:val="00D536A1"/>
    <w:rsid w:val="00D537F2"/>
    <w:rsid w:val="00D54AA9"/>
    <w:rsid w:val="00D5544A"/>
    <w:rsid w:val="00D6316E"/>
    <w:rsid w:val="00D6326B"/>
    <w:rsid w:val="00D66F16"/>
    <w:rsid w:val="00D70769"/>
    <w:rsid w:val="00D70BEE"/>
    <w:rsid w:val="00D753E3"/>
    <w:rsid w:val="00D77B1C"/>
    <w:rsid w:val="00D8052C"/>
    <w:rsid w:val="00D820F9"/>
    <w:rsid w:val="00D82B12"/>
    <w:rsid w:val="00D83037"/>
    <w:rsid w:val="00D86036"/>
    <w:rsid w:val="00D8761B"/>
    <w:rsid w:val="00D90356"/>
    <w:rsid w:val="00D927C7"/>
    <w:rsid w:val="00D94CD4"/>
    <w:rsid w:val="00D95AEC"/>
    <w:rsid w:val="00D96ECB"/>
    <w:rsid w:val="00D970D0"/>
    <w:rsid w:val="00DA0694"/>
    <w:rsid w:val="00DA3C37"/>
    <w:rsid w:val="00DA3F92"/>
    <w:rsid w:val="00DA3FB9"/>
    <w:rsid w:val="00DA475D"/>
    <w:rsid w:val="00DA4BBA"/>
    <w:rsid w:val="00DA5049"/>
    <w:rsid w:val="00DA629A"/>
    <w:rsid w:val="00DA6CC5"/>
    <w:rsid w:val="00DA7629"/>
    <w:rsid w:val="00DA76AB"/>
    <w:rsid w:val="00DB0293"/>
    <w:rsid w:val="00DB0CDC"/>
    <w:rsid w:val="00DB1F08"/>
    <w:rsid w:val="00DB4E32"/>
    <w:rsid w:val="00DB581B"/>
    <w:rsid w:val="00DB64B8"/>
    <w:rsid w:val="00DC5E1E"/>
    <w:rsid w:val="00DC6B80"/>
    <w:rsid w:val="00DD099D"/>
    <w:rsid w:val="00DD0A62"/>
    <w:rsid w:val="00DD1F39"/>
    <w:rsid w:val="00DD20E8"/>
    <w:rsid w:val="00DD2210"/>
    <w:rsid w:val="00DD3031"/>
    <w:rsid w:val="00DD3D43"/>
    <w:rsid w:val="00DD4061"/>
    <w:rsid w:val="00DD5E8F"/>
    <w:rsid w:val="00DD62E1"/>
    <w:rsid w:val="00DE0F48"/>
    <w:rsid w:val="00DE2057"/>
    <w:rsid w:val="00DE425E"/>
    <w:rsid w:val="00DE533B"/>
    <w:rsid w:val="00DE5B7C"/>
    <w:rsid w:val="00DE5E82"/>
    <w:rsid w:val="00DF0050"/>
    <w:rsid w:val="00DF0C3D"/>
    <w:rsid w:val="00DF1071"/>
    <w:rsid w:val="00DF16F2"/>
    <w:rsid w:val="00DF28C8"/>
    <w:rsid w:val="00DF2D50"/>
    <w:rsid w:val="00DF3208"/>
    <w:rsid w:val="00DF389C"/>
    <w:rsid w:val="00DF5BF2"/>
    <w:rsid w:val="00DF7AB2"/>
    <w:rsid w:val="00E01696"/>
    <w:rsid w:val="00E01983"/>
    <w:rsid w:val="00E020EE"/>
    <w:rsid w:val="00E03635"/>
    <w:rsid w:val="00E03EFA"/>
    <w:rsid w:val="00E040E5"/>
    <w:rsid w:val="00E04305"/>
    <w:rsid w:val="00E05413"/>
    <w:rsid w:val="00E064B8"/>
    <w:rsid w:val="00E069F5"/>
    <w:rsid w:val="00E11FAC"/>
    <w:rsid w:val="00E2014E"/>
    <w:rsid w:val="00E215A1"/>
    <w:rsid w:val="00E2598B"/>
    <w:rsid w:val="00E27697"/>
    <w:rsid w:val="00E30B8F"/>
    <w:rsid w:val="00E32E71"/>
    <w:rsid w:val="00E34BEB"/>
    <w:rsid w:val="00E35FA8"/>
    <w:rsid w:val="00E365CD"/>
    <w:rsid w:val="00E3756A"/>
    <w:rsid w:val="00E405B4"/>
    <w:rsid w:val="00E421B2"/>
    <w:rsid w:val="00E42D0C"/>
    <w:rsid w:val="00E43F09"/>
    <w:rsid w:val="00E44403"/>
    <w:rsid w:val="00E4459F"/>
    <w:rsid w:val="00E4753B"/>
    <w:rsid w:val="00E47E5E"/>
    <w:rsid w:val="00E50020"/>
    <w:rsid w:val="00E501CF"/>
    <w:rsid w:val="00E50424"/>
    <w:rsid w:val="00E506BC"/>
    <w:rsid w:val="00E54A10"/>
    <w:rsid w:val="00E54D1E"/>
    <w:rsid w:val="00E54DF7"/>
    <w:rsid w:val="00E57042"/>
    <w:rsid w:val="00E57836"/>
    <w:rsid w:val="00E57C16"/>
    <w:rsid w:val="00E60AF6"/>
    <w:rsid w:val="00E60EF7"/>
    <w:rsid w:val="00E64829"/>
    <w:rsid w:val="00E65A88"/>
    <w:rsid w:val="00E66418"/>
    <w:rsid w:val="00E66EC6"/>
    <w:rsid w:val="00E673D8"/>
    <w:rsid w:val="00E67C5B"/>
    <w:rsid w:val="00E72114"/>
    <w:rsid w:val="00E72FDC"/>
    <w:rsid w:val="00E73FC3"/>
    <w:rsid w:val="00E75011"/>
    <w:rsid w:val="00E753E4"/>
    <w:rsid w:val="00E756B7"/>
    <w:rsid w:val="00E774ED"/>
    <w:rsid w:val="00E77AC6"/>
    <w:rsid w:val="00E80398"/>
    <w:rsid w:val="00E81256"/>
    <w:rsid w:val="00E81569"/>
    <w:rsid w:val="00E837F0"/>
    <w:rsid w:val="00E843D9"/>
    <w:rsid w:val="00E87425"/>
    <w:rsid w:val="00E87C0B"/>
    <w:rsid w:val="00E91739"/>
    <w:rsid w:val="00E91A2D"/>
    <w:rsid w:val="00E9230E"/>
    <w:rsid w:val="00E9292C"/>
    <w:rsid w:val="00EA3962"/>
    <w:rsid w:val="00EA4659"/>
    <w:rsid w:val="00EA49AB"/>
    <w:rsid w:val="00EA6CA3"/>
    <w:rsid w:val="00EB0025"/>
    <w:rsid w:val="00EB1DE8"/>
    <w:rsid w:val="00EB335D"/>
    <w:rsid w:val="00EB4B6B"/>
    <w:rsid w:val="00EB567A"/>
    <w:rsid w:val="00EB6074"/>
    <w:rsid w:val="00EB72F1"/>
    <w:rsid w:val="00EB7979"/>
    <w:rsid w:val="00EC080E"/>
    <w:rsid w:val="00EC146D"/>
    <w:rsid w:val="00EC26D0"/>
    <w:rsid w:val="00EC29FA"/>
    <w:rsid w:val="00EC43BA"/>
    <w:rsid w:val="00EC5F10"/>
    <w:rsid w:val="00ED0A87"/>
    <w:rsid w:val="00ED1D23"/>
    <w:rsid w:val="00ED43BC"/>
    <w:rsid w:val="00EE0506"/>
    <w:rsid w:val="00EE0A53"/>
    <w:rsid w:val="00EE0EF1"/>
    <w:rsid w:val="00EE25BB"/>
    <w:rsid w:val="00EE26EE"/>
    <w:rsid w:val="00EE2D9B"/>
    <w:rsid w:val="00EE3937"/>
    <w:rsid w:val="00EE4C9F"/>
    <w:rsid w:val="00EE54D1"/>
    <w:rsid w:val="00EF0544"/>
    <w:rsid w:val="00EF0D18"/>
    <w:rsid w:val="00EF1EF4"/>
    <w:rsid w:val="00EF2293"/>
    <w:rsid w:val="00EF361C"/>
    <w:rsid w:val="00EF4993"/>
    <w:rsid w:val="00EF5CE7"/>
    <w:rsid w:val="00EF5DA7"/>
    <w:rsid w:val="00EF6D10"/>
    <w:rsid w:val="00F00A21"/>
    <w:rsid w:val="00F01128"/>
    <w:rsid w:val="00F0220A"/>
    <w:rsid w:val="00F0342E"/>
    <w:rsid w:val="00F03867"/>
    <w:rsid w:val="00F041D5"/>
    <w:rsid w:val="00F0427C"/>
    <w:rsid w:val="00F10389"/>
    <w:rsid w:val="00F108F4"/>
    <w:rsid w:val="00F1461E"/>
    <w:rsid w:val="00F16FE0"/>
    <w:rsid w:val="00F2033C"/>
    <w:rsid w:val="00F20933"/>
    <w:rsid w:val="00F20B51"/>
    <w:rsid w:val="00F2185A"/>
    <w:rsid w:val="00F22019"/>
    <w:rsid w:val="00F229C8"/>
    <w:rsid w:val="00F244F2"/>
    <w:rsid w:val="00F24F3B"/>
    <w:rsid w:val="00F26ED0"/>
    <w:rsid w:val="00F272EE"/>
    <w:rsid w:val="00F27898"/>
    <w:rsid w:val="00F316E2"/>
    <w:rsid w:val="00F337DE"/>
    <w:rsid w:val="00F3404C"/>
    <w:rsid w:val="00F35015"/>
    <w:rsid w:val="00F378C7"/>
    <w:rsid w:val="00F4064A"/>
    <w:rsid w:val="00F40EDE"/>
    <w:rsid w:val="00F42310"/>
    <w:rsid w:val="00F433B3"/>
    <w:rsid w:val="00F4517D"/>
    <w:rsid w:val="00F4651B"/>
    <w:rsid w:val="00F4693B"/>
    <w:rsid w:val="00F479D0"/>
    <w:rsid w:val="00F53BE9"/>
    <w:rsid w:val="00F53F36"/>
    <w:rsid w:val="00F53FD1"/>
    <w:rsid w:val="00F5715D"/>
    <w:rsid w:val="00F575C9"/>
    <w:rsid w:val="00F57FF4"/>
    <w:rsid w:val="00F6053B"/>
    <w:rsid w:val="00F607D1"/>
    <w:rsid w:val="00F614A4"/>
    <w:rsid w:val="00F64387"/>
    <w:rsid w:val="00F647FF"/>
    <w:rsid w:val="00F67002"/>
    <w:rsid w:val="00F67199"/>
    <w:rsid w:val="00F712BC"/>
    <w:rsid w:val="00F72431"/>
    <w:rsid w:val="00F747C2"/>
    <w:rsid w:val="00F8070F"/>
    <w:rsid w:val="00F80BE7"/>
    <w:rsid w:val="00F81AE7"/>
    <w:rsid w:val="00F83CB5"/>
    <w:rsid w:val="00F857FD"/>
    <w:rsid w:val="00F85D1D"/>
    <w:rsid w:val="00F910CB"/>
    <w:rsid w:val="00F92508"/>
    <w:rsid w:val="00F9253D"/>
    <w:rsid w:val="00F93181"/>
    <w:rsid w:val="00F93985"/>
    <w:rsid w:val="00F9585B"/>
    <w:rsid w:val="00FA2BDE"/>
    <w:rsid w:val="00FA4210"/>
    <w:rsid w:val="00FA42F8"/>
    <w:rsid w:val="00FA496B"/>
    <w:rsid w:val="00FA5247"/>
    <w:rsid w:val="00FA6091"/>
    <w:rsid w:val="00FA6403"/>
    <w:rsid w:val="00FA764A"/>
    <w:rsid w:val="00FA7EF3"/>
    <w:rsid w:val="00FB0962"/>
    <w:rsid w:val="00FB0AF8"/>
    <w:rsid w:val="00FB3394"/>
    <w:rsid w:val="00FB6036"/>
    <w:rsid w:val="00FB609B"/>
    <w:rsid w:val="00FB611C"/>
    <w:rsid w:val="00FB672C"/>
    <w:rsid w:val="00FC0853"/>
    <w:rsid w:val="00FC13A7"/>
    <w:rsid w:val="00FC208D"/>
    <w:rsid w:val="00FC2767"/>
    <w:rsid w:val="00FC27AE"/>
    <w:rsid w:val="00FC345E"/>
    <w:rsid w:val="00FC532E"/>
    <w:rsid w:val="00FC7621"/>
    <w:rsid w:val="00FC77CA"/>
    <w:rsid w:val="00FC7DF6"/>
    <w:rsid w:val="00FD0C6A"/>
    <w:rsid w:val="00FD2321"/>
    <w:rsid w:val="00FD2F35"/>
    <w:rsid w:val="00FD479E"/>
    <w:rsid w:val="00FD4810"/>
    <w:rsid w:val="00FD4A96"/>
    <w:rsid w:val="00FD4C31"/>
    <w:rsid w:val="00FE18BE"/>
    <w:rsid w:val="00FE248C"/>
    <w:rsid w:val="00FE26E8"/>
    <w:rsid w:val="00FE28D9"/>
    <w:rsid w:val="00FE2B1F"/>
    <w:rsid w:val="00FE30FF"/>
    <w:rsid w:val="00FE33D8"/>
    <w:rsid w:val="00FE7516"/>
    <w:rsid w:val="00FF0392"/>
    <w:rsid w:val="00FF0DFD"/>
    <w:rsid w:val="00FF1DAA"/>
    <w:rsid w:val="00FF3F66"/>
    <w:rsid w:val="00FF44DA"/>
    <w:rsid w:val="00FF5920"/>
    <w:rsid w:val="00FF7AE2"/>
    <w:rsid w:val="011A680C"/>
    <w:rsid w:val="013C5AA9"/>
    <w:rsid w:val="019B6EAD"/>
    <w:rsid w:val="01F754E2"/>
    <w:rsid w:val="01FA5C25"/>
    <w:rsid w:val="023258AD"/>
    <w:rsid w:val="03452BA8"/>
    <w:rsid w:val="03633212"/>
    <w:rsid w:val="03927AA3"/>
    <w:rsid w:val="03D629CF"/>
    <w:rsid w:val="07A66E8D"/>
    <w:rsid w:val="07C371BC"/>
    <w:rsid w:val="0843241C"/>
    <w:rsid w:val="09854609"/>
    <w:rsid w:val="09866978"/>
    <w:rsid w:val="09CD27F9"/>
    <w:rsid w:val="0A3974DB"/>
    <w:rsid w:val="0A703281"/>
    <w:rsid w:val="0DDE3227"/>
    <w:rsid w:val="0EEE699E"/>
    <w:rsid w:val="0F886C3C"/>
    <w:rsid w:val="103E0924"/>
    <w:rsid w:val="13DC64C6"/>
    <w:rsid w:val="15836D17"/>
    <w:rsid w:val="166612E2"/>
    <w:rsid w:val="16914FDA"/>
    <w:rsid w:val="16A07660"/>
    <w:rsid w:val="17045380"/>
    <w:rsid w:val="180A664B"/>
    <w:rsid w:val="180F702D"/>
    <w:rsid w:val="18493992"/>
    <w:rsid w:val="187618B9"/>
    <w:rsid w:val="19E51499"/>
    <w:rsid w:val="1A0671C5"/>
    <w:rsid w:val="1AFE3F59"/>
    <w:rsid w:val="1B422A67"/>
    <w:rsid w:val="1B694D12"/>
    <w:rsid w:val="1C3978E5"/>
    <w:rsid w:val="1CE475EA"/>
    <w:rsid w:val="1CF40C32"/>
    <w:rsid w:val="1DD00FF1"/>
    <w:rsid w:val="1DE66DD6"/>
    <w:rsid w:val="1EA84B93"/>
    <w:rsid w:val="1EEE5A47"/>
    <w:rsid w:val="20A15CB6"/>
    <w:rsid w:val="20D7720E"/>
    <w:rsid w:val="21A76FE7"/>
    <w:rsid w:val="21DC3DCA"/>
    <w:rsid w:val="221B356C"/>
    <w:rsid w:val="22E329CA"/>
    <w:rsid w:val="24126DF2"/>
    <w:rsid w:val="2597739F"/>
    <w:rsid w:val="266F3246"/>
    <w:rsid w:val="277F2F09"/>
    <w:rsid w:val="2A110088"/>
    <w:rsid w:val="2AF5107C"/>
    <w:rsid w:val="2BEE5CA9"/>
    <w:rsid w:val="2C462620"/>
    <w:rsid w:val="2CFA21F9"/>
    <w:rsid w:val="304165C8"/>
    <w:rsid w:val="30E30AF8"/>
    <w:rsid w:val="31D125D7"/>
    <w:rsid w:val="33A517BF"/>
    <w:rsid w:val="342A19EB"/>
    <w:rsid w:val="343F1359"/>
    <w:rsid w:val="344D6CB4"/>
    <w:rsid w:val="370D3C64"/>
    <w:rsid w:val="372D6D42"/>
    <w:rsid w:val="37337890"/>
    <w:rsid w:val="38B17666"/>
    <w:rsid w:val="39001FE4"/>
    <w:rsid w:val="39A4285B"/>
    <w:rsid w:val="3A177B35"/>
    <w:rsid w:val="3AA8111A"/>
    <w:rsid w:val="3C002CF5"/>
    <w:rsid w:val="3D7538C7"/>
    <w:rsid w:val="3D810B55"/>
    <w:rsid w:val="3E5940BF"/>
    <w:rsid w:val="3F7A3175"/>
    <w:rsid w:val="3F8455A3"/>
    <w:rsid w:val="426F381D"/>
    <w:rsid w:val="444061B3"/>
    <w:rsid w:val="44A82426"/>
    <w:rsid w:val="45AC0736"/>
    <w:rsid w:val="467A1C0D"/>
    <w:rsid w:val="47300A3D"/>
    <w:rsid w:val="48C7490A"/>
    <w:rsid w:val="49B2746E"/>
    <w:rsid w:val="4A0808DE"/>
    <w:rsid w:val="4AAD13E0"/>
    <w:rsid w:val="4BD8153E"/>
    <w:rsid w:val="4BF15754"/>
    <w:rsid w:val="4CCF550D"/>
    <w:rsid w:val="4D704F42"/>
    <w:rsid w:val="4DF24785"/>
    <w:rsid w:val="4ED24BC6"/>
    <w:rsid w:val="517316FC"/>
    <w:rsid w:val="51AC6B07"/>
    <w:rsid w:val="51BB604E"/>
    <w:rsid w:val="51FA127E"/>
    <w:rsid w:val="52E87D4D"/>
    <w:rsid w:val="539D0B9B"/>
    <w:rsid w:val="54047A99"/>
    <w:rsid w:val="542560DB"/>
    <w:rsid w:val="548934CC"/>
    <w:rsid w:val="54E4493F"/>
    <w:rsid w:val="55C23E61"/>
    <w:rsid w:val="57115C8A"/>
    <w:rsid w:val="57392DAD"/>
    <w:rsid w:val="5813167F"/>
    <w:rsid w:val="58607984"/>
    <w:rsid w:val="58684554"/>
    <w:rsid w:val="58F13043"/>
    <w:rsid w:val="598D671F"/>
    <w:rsid w:val="5BEE5AC9"/>
    <w:rsid w:val="5C8E2189"/>
    <w:rsid w:val="5D0F4496"/>
    <w:rsid w:val="5F47300A"/>
    <w:rsid w:val="5FAA5441"/>
    <w:rsid w:val="609B55CB"/>
    <w:rsid w:val="60E80806"/>
    <w:rsid w:val="618A0228"/>
    <w:rsid w:val="61BA7B26"/>
    <w:rsid w:val="631657FC"/>
    <w:rsid w:val="63BD46B1"/>
    <w:rsid w:val="64BC1BA9"/>
    <w:rsid w:val="66853F3C"/>
    <w:rsid w:val="671771D2"/>
    <w:rsid w:val="67B41149"/>
    <w:rsid w:val="68765AC9"/>
    <w:rsid w:val="68947034"/>
    <w:rsid w:val="69216C99"/>
    <w:rsid w:val="696E145E"/>
    <w:rsid w:val="69FC3F22"/>
    <w:rsid w:val="6A9D2BA4"/>
    <w:rsid w:val="6B2005EF"/>
    <w:rsid w:val="6BA62104"/>
    <w:rsid w:val="6C0905E4"/>
    <w:rsid w:val="6C5C7D58"/>
    <w:rsid w:val="6EB61C29"/>
    <w:rsid w:val="6EC47E40"/>
    <w:rsid w:val="6EF22D92"/>
    <w:rsid w:val="6F06121E"/>
    <w:rsid w:val="6F3516FC"/>
    <w:rsid w:val="6FDD3D2F"/>
    <w:rsid w:val="70C21259"/>
    <w:rsid w:val="713C5D9A"/>
    <w:rsid w:val="729C62F9"/>
    <w:rsid w:val="74011985"/>
    <w:rsid w:val="744C4E42"/>
    <w:rsid w:val="776808B4"/>
    <w:rsid w:val="79900A91"/>
    <w:rsid w:val="7B194C05"/>
    <w:rsid w:val="7C3D0BB4"/>
    <w:rsid w:val="7CCA002E"/>
    <w:rsid w:val="7CD4628B"/>
    <w:rsid w:val="7E0B7C41"/>
    <w:rsid w:val="7E2F6C16"/>
    <w:rsid w:val="7E655B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1" w:semiHidden="0" w:name="heading 3"/>
    <w:lsdException w:qFormat="1" w:unhideWhenUsed="0" w:uiPriority="0" w:semiHidden="0" w:name="heading 4"/>
    <w:lsdException w:qFormat="1" w:unhideWhenUsed="0" w:uiPriority="9"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iPriority="0" w:semiHidden="0" w:name="index 2"/>
    <w:lsdException w:qFormat="1" w:uiPriority="0" w:semiHidden="0" w:name="index 3"/>
    <w:lsdException w:qFormat="1" w:uiPriority="0" w:semiHidden="0" w:name="index 4"/>
    <w:lsdException w:qFormat="1" w:uiPriority="0" w:semiHidden="0" w:name="index 5"/>
    <w:lsdException w:qFormat="1" w:uiPriority="0" w:semiHidden="0" w:name="index 6"/>
    <w:lsdException w:qFormat="1" w:uiPriority="0" w:semiHidden="0" w:name="index 7"/>
    <w:lsdException w:qFormat="1"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iPriority="39" w:semiHidden="0" w:name="toc 4"/>
    <w:lsdException w:qFormat="1" w:uiPriority="39" w:semiHidden="0" w:name="toc 5"/>
    <w:lsdException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99" w:semiHidden="0" w:name="footnote text"/>
    <w:lsdException w:qFormat="1" w:uiPriority="0" w:semiHidden="0" w:name="annotation text"/>
    <w:lsdException w:qFormat="1" w:uiPriority="99" w:semiHidden="0" w:name="header"/>
    <w:lsdException w:qFormat="1" w:uiPriority="99" w:semiHidden="0" w:name="footer"/>
    <w:lsdException w:qFormat="1" w:uiPriority="0" w:semiHidden="0" w:name="index heading"/>
    <w:lsdException w:qFormat="1" w:unhideWhenUsed="0" w:uiPriority="0" w:semiHidden="0" w:name="caption"/>
    <w:lsdException w:qFormat="1" w:uiPriority="0" w:semiHidden="0" w:name="table of figures"/>
    <w:lsdException w:uiPriority="99" w:name="envelope address"/>
    <w:lsdException w:uiPriority="99" w:name="envelope return"/>
    <w:lsdException w:qFormat="1" w:uiPriority="99" w:semiHidden="0" w:name="footnote reference"/>
    <w:lsdException w:uiPriority="0"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qFormat="1" w:unhideWhenUsed="0" w:uiPriority="0" w:semiHidden="0" w:name="toa heading"/>
    <w:lsdException w:qFormat="1" w:unhideWhenUsed="0" w:uiPriority="0" w:semiHidden="0" w:name="List"/>
    <w:lsdException w:qFormat="1" w:uiPriority="0" w:semiHidden="0" w:name="List Bullet"/>
    <w:lsdException w:qFormat="1"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unhideWhenUsed="0" w:uiPriority="0" w:semiHidden="0" w:name="List 5"/>
    <w:lsdException w:qFormat="1" w:uiPriority="0" w:semiHidden="0" w:name="List Bullet 2"/>
    <w:lsdException w:qFormat="1"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10" w:semiHidden="0" w:name="Title"/>
    <w:lsdException w:qFormat="1" w:unhideWhenUsed="0" w:uiPriority="0" w:semiHidden="0"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qFormat="1" w:unhideWhenUsed="0" w:uiPriority="0" w:semiHidden="0"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39" w:semiHidden="0" w:name="Subtitle"/>
    <w:lsdException w:qFormat="1" w:unhideWhenUsed="0" w:uiPriority="0" w:semiHidden="0" w:name="Salutation"/>
    <w:lsdException w:qFormat="1" w:uiPriority="99" w:semiHidden="0" w:name="Date"/>
    <w:lsdException w:qFormat="1" w:unhideWhenUsed="0" w:uiPriority="99" w:semiHidden="0" w:name="Body Text First Indent"/>
    <w:lsdException w:qFormat="1" w:unhideWhenUsed="0" w:uiPriority="99" w:semiHidden="0" w:name="Body Text First Indent 2"/>
    <w:lsdException w:uiPriority="99" w:name="Note Heading"/>
    <w:lsdException w:qFormat="1" w:unhideWhenUsed="0" w:uiPriority="0" w:semiHidden="0" w:name="Body Text 2"/>
    <w:lsdException w:qFormat="1" w:uiPriority="0" w:semiHidden="0" w:name="Body Text 3"/>
    <w:lsdException w:qFormat="1" w:unhideWhenUsed="0" w:uiPriority="0" w:semiHidden="0" w:name="Body Text Indent 2"/>
    <w:lsdException w:qFormat="1" w:unhideWhenUsed="0" w:uiPriority="0" w:semiHidden="0" w:name="Body Text Indent 3"/>
    <w:lsdException w:qFormat="1" w:uiPriority="0" w:semiHidden="0" w:name="Block Text"/>
    <w:lsdException w:qFormat="1" w:uiPriority="99" w:semiHidden="0" w:name="Hyperlink"/>
    <w:lsdException w:uiPriority="0" w:semiHidden="0" w:name="FollowedHyperlink"/>
    <w:lsdException w:qFormat="1" w:unhideWhenUsed="0" w:uiPriority="22" w:semiHidden="0" w:name="Strong"/>
    <w:lsdException w:qFormat="1" w:unhideWhenUsed="0" w:uiPriority="20" w:semiHidden="0" w:name="Emphasis"/>
    <w:lsdException w:qFormat="1" w:uiPriority="0" w:semiHidden="0" w:name="Document Map"/>
    <w:lsdException w:qFormat="1" w:unhideWhenUsed="0" w:uiPriority="0" w:semiHidden="0" w:name="Plain Text"/>
    <w:lsdException w:qFormat="1" w:unhideWhenUsed="0" w:uiPriority="0" w:semiHidden="0" w:name="E-mail Signature"/>
    <w:lsdException w:qFormat="1" w:uiPriority="0" w:semiHidden="0" w:name="Normal (Web)"/>
    <w:lsdException w:qFormat="1" w:unhideWhenUsed="0" w:uiPriority="0" w:semiHidden="0" w:name="HTML Acronym"/>
    <w:lsdException w:qFormat="1"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iPriority="99"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qFormat="1" w:unhideWhenUsed="0" w:uiPriority="0" w:semiHidden="0"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qFormat="1" w:uiPriority="0" w:semiHidden="0"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qFormat="1" w:unhideWhenUsed="0" w:uiPriority="0" w:semiHidden="0" w:name="Table Theme"/>
    <w:lsdException w:qFormat="1" w:unhideWhenUsed="0" w:uiPriority="0" w:semiHidden="0" w:name="No Spacing"/>
    <w:lsdException w:qFormat="1"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qFormat="1"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qFormat="1"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qFormat="1"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03"/>
    <w:qFormat/>
    <w:uiPriority w:val="9"/>
    <w:pPr>
      <w:keepNext/>
      <w:keepLines/>
      <w:numPr>
        <w:ilvl w:val="0"/>
        <w:numId w:val="1"/>
      </w:numPr>
      <w:spacing w:before="340" w:after="330" w:line="578" w:lineRule="auto"/>
      <w:outlineLvl w:val="0"/>
    </w:pPr>
    <w:rPr>
      <w:b/>
      <w:bCs/>
      <w:kern w:val="44"/>
      <w:sz w:val="48"/>
      <w:szCs w:val="44"/>
    </w:rPr>
  </w:style>
  <w:style w:type="paragraph" w:styleId="3">
    <w:name w:val="heading 2"/>
    <w:basedOn w:val="1"/>
    <w:next w:val="1"/>
    <w:link w:val="104"/>
    <w:qFormat/>
    <w:uiPriority w:val="9"/>
    <w:pPr>
      <w:keepNext/>
      <w:keepLines/>
      <w:numPr>
        <w:ilvl w:val="1"/>
        <w:numId w:val="1"/>
      </w:numPr>
      <w:spacing w:before="260" w:after="260" w:line="415" w:lineRule="auto"/>
      <w:outlineLvl w:val="1"/>
    </w:pPr>
    <w:rPr>
      <w:rFonts w:ascii="Cambria" w:hAnsi="Cambria"/>
      <w:b/>
      <w:bCs/>
      <w:sz w:val="32"/>
      <w:szCs w:val="32"/>
    </w:rPr>
  </w:style>
  <w:style w:type="paragraph" w:styleId="4">
    <w:name w:val="heading 3"/>
    <w:basedOn w:val="1"/>
    <w:next w:val="1"/>
    <w:link w:val="105"/>
    <w:qFormat/>
    <w:uiPriority w:val="1"/>
    <w:pPr>
      <w:keepNext/>
      <w:keepLines/>
      <w:numPr>
        <w:ilvl w:val="2"/>
        <w:numId w:val="1"/>
      </w:numPr>
      <w:spacing w:before="260" w:after="260" w:line="415" w:lineRule="auto"/>
      <w:outlineLvl w:val="2"/>
    </w:pPr>
    <w:rPr>
      <w:b/>
      <w:bCs/>
      <w:sz w:val="32"/>
      <w:szCs w:val="32"/>
    </w:rPr>
  </w:style>
  <w:style w:type="paragraph" w:styleId="5">
    <w:name w:val="heading 4"/>
    <w:basedOn w:val="1"/>
    <w:next w:val="1"/>
    <w:link w:val="106"/>
    <w:qFormat/>
    <w:uiPriority w:val="0"/>
    <w:pPr>
      <w:keepNext/>
      <w:keepLines/>
      <w:spacing w:before="280" w:after="290" w:line="377" w:lineRule="auto"/>
      <w:outlineLvl w:val="3"/>
    </w:pPr>
    <w:rPr>
      <w:rFonts w:ascii="Cambria" w:hAnsi="Cambria"/>
      <w:b/>
      <w:bCs/>
      <w:sz w:val="28"/>
      <w:szCs w:val="28"/>
    </w:rPr>
  </w:style>
  <w:style w:type="paragraph" w:styleId="6">
    <w:name w:val="heading 5"/>
    <w:basedOn w:val="1"/>
    <w:next w:val="1"/>
    <w:link w:val="107"/>
    <w:qFormat/>
    <w:uiPriority w:val="9"/>
    <w:pPr>
      <w:keepNext/>
      <w:keepLines/>
      <w:numPr>
        <w:ilvl w:val="4"/>
        <w:numId w:val="1"/>
      </w:numPr>
      <w:spacing w:before="280" w:after="290" w:line="377" w:lineRule="auto"/>
      <w:outlineLvl w:val="4"/>
    </w:pPr>
    <w:rPr>
      <w:b/>
      <w:bCs/>
      <w:sz w:val="28"/>
      <w:szCs w:val="28"/>
    </w:rPr>
  </w:style>
  <w:style w:type="paragraph" w:styleId="7">
    <w:name w:val="heading 6"/>
    <w:basedOn w:val="1"/>
    <w:next w:val="1"/>
    <w:link w:val="108"/>
    <w:qFormat/>
    <w:uiPriority w:val="0"/>
    <w:pPr>
      <w:keepNext/>
      <w:keepLines/>
      <w:numPr>
        <w:ilvl w:val="5"/>
        <w:numId w:val="1"/>
      </w:numPr>
      <w:spacing w:before="240" w:after="64" w:line="320" w:lineRule="auto"/>
      <w:outlineLvl w:val="5"/>
    </w:pPr>
    <w:rPr>
      <w:rFonts w:ascii="Cambria" w:hAnsi="Cambria"/>
      <w:b/>
      <w:bCs/>
      <w:sz w:val="24"/>
      <w:szCs w:val="24"/>
    </w:rPr>
  </w:style>
  <w:style w:type="paragraph" w:styleId="8">
    <w:name w:val="heading 7"/>
    <w:basedOn w:val="1"/>
    <w:next w:val="1"/>
    <w:link w:val="109"/>
    <w:qFormat/>
    <w:uiPriority w:val="0"/>
    <w:pPr>
      <w:keepNext/>
      <w:keepLines/>
      <w:numPr>
        <w:ilvl w:val="6"/>
        <w:numId w:val="1"/>
      </w:numPr>
      <w:spacing w:before="240" w:after="64" w:line="320" w:lineRule="auto"/>
      <w:outlineLvl w:val="6"/>
    </w:pPr>
    <w:rPr>
      <w:b/>
      <w:bCs/>
      <w:sz w:val="24"/>
      <w:szCs w:val="24"/>
    </w:rPr>
  </w:style>
  <w:style w:type="paragraph" w:styleId="9">
    <w:name w:val="heading 8"/>
    <w:basedOn w:val="1"/>
    <w:next w:val="1"/>
    <w:link w:val="110"/>
    <w:qFormat/>
    <w:uiPriority w:val="0"/>
    <w:pPr>
      <w:keepNext/>
      <w:keepLines/>
      <w:numPr>
        <w:ilvl w:val="7"/>
        <w:numId w:val="1"/>
      </w:numPr>
      <w:spacing w:before="240" w:after="64" w:line="320" w:lineRule="auto"/>
      <w:outlineLvl w:val="7"/>
    </w:pPr>
    <w:rPr>
      <w:rFonts w:ascii="Cambria" w:hAnsi="Cambria"/>
      <w:sz w:val="24"/>
      <w:szCs w:val="24"/>
    </w:rPr>
  </w:style>
  <w:style w:type="paragraph" w:styleId="10">
    <w:name w:val="heading 9"/>
    <w:basedOn w:val="1"/>
    <w:next w:val="1"/>
    <w:link w:val="111"/>
    <w:qFormat/>
    <w:uiPriority w:val="0"/>
    <w:pPr>
      <w:keepNext/>
      <w:keepLines/>
      <w:numPr>
        <w:ilvl w:val="8"/>
        <w:numId w:val="1"/>
      </w:numPr>
      <w:spacing w:before="240" w:after="64" w:line="320" w:lineRule="auto"/>
      <w:outlineLvl w:val="8"/>
    </w:pPr>
    <w:rPr>
      <w:rFonts w:ascii="Cambria" w:hAnsi="Cambria"/>
      <w:szCs w:val="21"/>
    </w:rPr>
  </w:style>
  <w:style w:type="character" w:default="1" w:styleId="86">
    <w:name w:val="Default Paragraph Font"/>
    <w:semiHidden/>
    <w:unhideWhenUsed/>
    <w:qFormat/>
    <w:uiPriority w:val="1"/>
  </w:style>
  <w:style w:type="table" w:default="1" w:styleId="77">
    <w:name w:val="Normal Table"/>
    <w:semiHidden/>
    <w:unhideWhenUsed/>
    <w:qFormat/>
    <w:uiPriority w:val="99"/>
    <w:tblPr>
      <w:tblCellMar>
        <w:top w:w="0" w:type="dxa"/>
        <w:left w:w="108" w:type="dxa"/>
        <w:bottom w:w="0" w:type="dxa"/>
        <w:right w:w="108" w:type="dxa"/>
      </w:tblCellMar>
    </w:tblPr>
  </w:style>
  <w:style w:type="paragraph" w:styleId="11">
    <w:name w:val="List 3"/>
    <w:basedOn w:val="1"/>
    <w:qFormat/>
    <w:uiPriority w:val="0"/>
    <w:pPr>
      <w:spacing w:line="360" w:lineRule="auto"/>
      <w:ind w:left="100" w:leftChars="400" w:hanging="200" w:hangingChars="200"/>
    </w:pPr>
    <w:rPr>
      <w:rFonts w:ascii="Times New Roman" w:hAnsi="Times New Roman"/>
      <w:sz w:val="28"/>
      <w:szCs w:val="20"/>
    </w:rPr>
  </w:style>
  <w:style w:type="paragraph" w:styleId="12">
    <w:name w:val="toc 7"/>
    <w:basedOn w:val="1"/>
    <w:next w:val="1"/>
    <w:autoRedefine/>
    <w:unhideWhenUsed/>
    <w:qFormat/>
    <w:uiPriority w:val="39"/>
    <w:pPr>
      <w:ind w:left="2520" w:leftChars="1200"/>
    </w:pPr>
  </w:style>
  <w:style w:type="paragraph" w:styleId="13">
    <w:name w:val="List Number 2"/>
    <w:basedOn w:val="1"/>
    <w:qFormat/>
    <w:uiPriority w:val="0"/>
    <w:pPr>
      <w:tabs>
        <w:tab w:val="left" w:pos="780"/>
      </w:tabs>
      <w:spacing w:line="360" w:lineRule="auto"/>
      <w:ind w:left="780" w:leftChars="200" w:hanging="360" w:hangingChars="200"/>
    </w:pPr>
    <w:rPr>
      <w:rFonts w:ascii="宋体" w:hAnsi="宋体"/>
      <w:sz w:val="24"/>
      <w:szCs w:val="24"/>
    </w:rPr>
  </w:style>
  <w:style w:type="paragraph" w:styleId="14">
    <w:name w:val="List Bullet 4"/>
    <w:basedOn w:val="1"/>
    <w:autoRedefine/>
    <w:qFormat/>
    <w:uiPriority w:val="0"/>
    <w:pPr>
      <w:numPr>
        <w:ilvl w:val="0"/>
        <w:numId w:val="2"/>
      </w:numPr>
      <w:spacing w:line="360" w:lineRule="auto"/>
      <w:ind w:left="800" w:hanging="200"/>
    </w:pPr>
    <w:rPr>
      <w:rFonts w:ascii="Times New Roman" w:hAnsi="Times New Roman"/>
      <w:sz w:val="28"/>
      <w:szCs w:val="24"/>
    </w:rPr>
  </w:style>
  <w:style w:type="paragraph" w:styleId="15">
    <w:name w:val="index 8"/>
    <w:basedOn w:val="1"/>
    <w:next w:val="1"/>
    <w:autoRedefine/>
    <w:qFormat/>
    <w:uiPriority w:val="0"/>
    <w:pPr>
      <w:spacing w:line="360" w:lineRule="auto"/>
      <w:ind w:left="1400" w:leftChars="1400" w:firstLine="200" w:firstLineChars="200"/>
    </w:pPr>
    <w:rPr>
      <w:rFonts w:ascii="Times New Roman" w:hAnsi="Times New Roman"/>
      <w:sz w:val="28"/>
      <w:szCs w:val="24"/>
    </w:rPr>
  </w:style>
  <w:style w:type="paragraph" w:styleId="16">
    <w:name w:val="E-mail Signature"/>
    <w:basedOn w:val="1"/>
    <w:link w:val="1410"/>
    <w:qFormat/>
    <w:uiPriority w:val="0"/>
    <w:pPr>
      <w:spacing w:line="360" w:lineRule="auto"/>
      <w:ind w:firstLine="200" w:firstLineChars="200"/>
    </w:pPr>
    <w:rPr>
      <w:rFonts w:ascii="Times New Roman" w:hAnsi="Times New Roman"/>
      <w:kern w:val="0"/>
      <w:sz w:val="20"/>
      <w:szCs w:val="20"/>
      <w:lang w:val="zh-CN" w:eastAsia="zh-CN"/>
    </w:rPr>
  </w:style>
  <w:style w:type="paragraph" w:styleId="17">
    <w:name w:val="List Number"/>
    <w:basedOn w:val="1"/>
    <w:unhideWhenUsed/>
    <w:qFormat/>
    <w:uiPriority w:val="0"/>
    <w:pPr>
      <w:numPr>
        <w:ilvl w:val="0"/>
        <w:numId w:val="3"/>
      </w:numPr>
      <w:spacing w:line="360" w:lineRule="auto"/>
    </w:pPr>
    <w:rPr>
      <w:rFonts w:ascii="Times New Roman" w:hAnsi="Times New Roman"/>
      <w:sz w:val="28"/>
      <w:szCs w:val="24"/>
    </w:rPr>
  </w:style>
  <w:style w:type="paragraph" w:styleId="18">
    <w:name w:val="Normal Indent"/>
    <w:basedOn w:val="1"/>
    <w:link w:val="119"/>
    <w:qFormat/>
    <w:uiPriority w:val="0"/>
    <w:pPr>
      <w:ind w:firstLine="420" w:firstLineChars="200"/>
    </w:pPr>
    <w:rPr>
      <w:rFonts w:asciiTheme="minorHAnsi" w:hAnsiTheme="minorHAnsi" w:eastAsiaTheme="minorEastAsia" w:cstheme="minorBidi"/>
      <w:szCs w:val="24"/>
    </w:rPr>
  </w:style>
  <w:style w:type="paragraph" w:styleId="19">
    <w:name w:val="caption"/>
    <w:basedOn w:val="1"/>
    <w:next w:val="1"/>
    <w:link w:val="177"/>
    <w:qFormat/>
    <w:uiPriority w:val="0"/>
    <w:pPr>
      <w:widowControl/>
      <w:spacing w:before="156" w:after="312" w:afterLines="100"/>
      <w:jc w:val="center"/>
    </w:pPr>
    <w:rPr>
      <w:rFonts w:ascii="Arial" w:hAnsi="Arial" w:eastAsiaTheme="minorEastAsia" w:cstheme="minorBidi"/>
      <w:b/>
      <w:bCs/>
      <w:sz w:val="18"/>
      <w:szCs w:val="18"/>
    </w:rPr>
  </w:style>
  <w:style w:type="paragraph" w:styleId="20">
    <w:name w:val="index 5"/>
    <w:basedOn w:val="1"/>
    <w:next w:val="1"/>
    <w:autoRedefine/>
    <w:unhideWhenUsed/>
    <w:qFormat/>
    <w:uiPriority w:val="0"/>
    <w:pPr>
      <w:adjustRightInd w:val="0"/>
      <w:spacing w:line="315" w:lineRule="atLeast"/>
      <w:ind w:left="1680" w:firstLine="200" w:firstLineChars="200"/>
      <w:jc w:val="left"/>
    </w:pPr>
    <w:rPr>
      <w:rFonts w:ascii="宋体" w:hAnsi="Times New Roman"/>
      <w:kern w:val="0"/>
      <w:sz w:val="28"/>
      <w:szCs w:val="20"/>
    </w:rPr>
  </w:style>
  <w:style w:type="paragraph" w:styleId="21">
    <w:name w:val="List Bullet"/>
    <w:basedOn w:val="1"/>
    <w:unhideWhenUsed/>
    <w:qFormat/>
    <w:uiPriority w:val="0"/>
    <w:pPr>
      <w:tabs>
        <w:tab w:val="left" w:pos="1029"/>
      </w:tabs>
      <w:spacing w:line="480" w:lineRule="atLeast"/>
      <w:ind w:left="1029" w:hanging="1029" w:firstLineChars="200"/>
      <w:contextualSpacing/>
    </w:pPr>
    <w:rPr>
      <w:rFonts w:ascii="Times New Roman" w:hAnsi="Times New Roman"/>
      <w:sz w:val="24"/>
      <w:szCs w:val="24"/>
    </w:rPr>
  </w:style>
  <w:style w:type="paragraph" w:styleId="22">
    <w:name w:val="Document Map"/>
    <w:basedOn w:val="1"/>
    <w:link w:val="145"/>
    <w:unhideWhenUsed/>
    <w:qFormat/>
    <w:uiPriority w:val="0"/>
    <w:rPr>
      <w:rFonts w:ascii="宋体"/>
      <w:sz w:val="18"/>
      <w:szCs w:val="18"/>
    </w:rPr>
  </w:style>
  <w:style w:type="paragraph" w:styleId="23">
    <w:name w:val="toa heading"/>
    <w:basedOn w:val="1"/>
    <w:next w:val="1"/>
    <w:qFormat/>
    <w:uiPriority w:val="0"/>
    <w:pPr>
      <w:spacing w:before="120" w:line="360" w:lineRule="auto"/>
      <w:ind w:firstLine="200" w:firstLineChars="200"/>
      <w:jc w:val="left"/>
    </w:pPr>
    <w:rPr>
      <w:rFonts w:ascii="Arial" w:hAnsi="Arial" w:cs="Arial"/>
      <w:sz w:val="24"/>
      <w:szCs w:val="24"/>
    </w:rPr>
  </w:style>
  <w:style w:type="paragraph" w:styleId="24">
    <w:name w:val="annotation text"/>
    <w:basedOn w:val="1"/>
    <w:link w:val="125"/>
    <w:unhideWhenUsed/>
    <w:qFormat/>
    <w:uiPriority w:val="0"/>
    <w:pPr>
      <w:jc w:val="left"/>
    </w:pPr>
  </w:style>
  <w:style w:type="paragraph" w:styleId="25">
    <w:name w:val="index 6"/>
    <w:basedOn w:val="1"/>
    <w:next w:val="1"/>
    <w:autoRedefine/>
    <w:unhideWhenUsed/>
    <w:qFormat/>
    <w:uiPriority w:val="0"/>
    <w:pPr>
      <w:adjustRightInd w:val="0"/>
      <w:spacing w:line="315" w:lineRule="atLeast"/>
      <w:ind w:left="2100" w:firstLine="200" w:firstLineChars="200"/>
      <w:jc w:val="left"/>
    </w:pPr>
    <w:rPr>
      <w:rFonts w:ascii="宋体" w:hAnsi="Times New Roman"/>
      <w:kern w:val="0"/>
      <w:sz w:val="28"/>
      <w:szCs w:val="20"/>
    </w:rPr>
  </w:style>
  <w:style w:type="paragraph" w:styleId="26">
    <w:name w:val="Salutation"/>
    <w:basedOn w:val="1"/>
    <w:next w:val="1"/>
    <w:link w:val="1477"/>
    <w:qFormat/>
    <w:uiPriority w:val="0"/>
    <w:pPr>
      <w:spacing w:line="360" w:lineRule="auto"/>
      <w:ind w:firstLine="200" w:firstLineChars="200"/>
    </w:pPr>
    <w:rPr>
      <w:rFonts w:ascii="Times New Roman" w:hAnsi="Times New Roman"/>
      <w:sz w:val="28"/>
      <w:szCs w:val="20"/>
      <w:lang w:val="zh-CN" w:eastAsia="zh-CN"/>
    </w:rPr>
  </w:style>
  <w:style w:type="paragraph" w:styleId="27">
    <w:name w:val="Body Text 3"/>
    <w:basedOn w:val="1"/>
    <w:link w:val="263"/>
    <w:unhideWhenUsed/>
    <w:qFormat/>
    <w:uiPriority w:val="0"/>
    <w:pPr>
      <w:spacing w:after="120"/>
    </w:pPr>
    <w:rPr>
      <w:sz w:val="16"/>
      <w:szCs w:val="16"/>
    </w:rPr>
  </w:style>
  <w:style w:type="paragraph" w:styleId="28">
    <w:name w:val="Closing"/>
    <w:basedOn w:val="1"/>
    <w:link w:val="181"/>
    <w:qFormat/>
    <w:uiPriority w:val="0"/>
    <w:pPr>
      <w:adjustRightInd w:val="0"/>
      <w:snapToGrid w:val="0"/>
      <w:ind w:left="100" w:leftChars="1800"/>
    </w:pPr>
    <w:rPr>
      <w:rFonts w:ascii="Times New Roman" w:hAnsi="Times New Roman" w:eastAsiaTheme="minorEastAsia" w:cstheme="minorBidi"/>
      <w:lang w:eastAsia="zh-TW"/>
    </w:rPr>
  </w:style>
  <w:style w:type="paragraph" w:styleId="29">
    <w:name w:val="List Bullet 3"/>
    <w:basedOn w:val="1"/>
    <w:unhideWhenUsed/>
    <w:qFormat/>
    <w:uiPriority w:val="0"/>
    <w:pPr>
      <w:numPr>
        <w:ilvl w:val="0"/>
        <w:numId w:val="4"/>
      </w:numPr>
      <w:spacing w:line="360" w:lineRule="auto"/>
    </w:pPr>
    <w:rPr>
      <w:rFonts w:ascii="Times New Roman" w:hAnsi="Times New Roman"/>
      <w:sz w:val="28"/>
      <w:szCs w:val="24"/>
    </w:rPr>
  </w:style>
  <w:style w:type="paragraph" w:styleId="30">
    <w:name w:val="Body Text"/>
    <w:basedOn w:val="1"/>
    <w:link w:val="112"/>
    <w:qFormat/>
    <w:uiPriority w:val="0"/>
    <w:pPr>
      <w:widowControl/>
      <w:overflowPunct w:val="0"/>
      <w:autoSpaceDE w:val="0"/>
      <w:autoSpaceDN w:val="0"/>
      <w:adjustRightInd w:val="0"/>
      <w:spacing w:before="120" w:after="120"/>
      <w:ind w:left="2520"/>
      <w:jc w:val="left"/>
      <w:textAlignment w:val="baseline"/>
    </w:pPr>
    <w:rPr>
      <w:rFonts w:ascii="Book Antiqua" w:hAnsi="Book Antiqua"/>
      <w:kern w:val="0"/>
      <w:sz w:val="20"/>
      <w:szCs w:val="20"/>
    </w:rPr>
  </w:style>
  <w:style w:type="paragraph" w:styleId="31">
    <w:name w:val="Body Text Indent"/>
    <w:basedOn w:val="1"/>
    <w:link w:val="165"/>
    <w:unhideWhenUsed/>
    <w:qFormat/>
    <w:uiPriority w:val="0"/>
    <w:pPr>
      <w:spacing w:after="120"/>
      <w:ind w:left="420" w:leftChars="200"/>
    </w:pPr>
    <w:rPr>
      <w:rFonts w:asciiTheme="minorHAnsi" w:hAnsiTheme="minorHAnsi" w:eastAsiaTheme="minorEastAsia" w:cstheme="minorBidi"/>
    </w:rPr>
  </w:style>
  <w:style w:type="paragraph" w:styleId="32">
    <w:name w:val="List Number 3"/>
    <w:basedOn w:val="1"/>
    <w:uiPriority w:val="0"/>
    <w:pPr>
      <w:widowControl/>
      <w:numPr>
        <w:ilvl w:val="0"/>
        <w:numId w:val="5"/>
      </w:numPr>
      <w:spacing w:line="480" w:lineRule="exact"/>
      <w:contextualSpacing/>
    </w:pPr>
    <w:rPr>
      <w:rFonts w:ascii="Times New Roman" w:hAnsi="Times New Roman"/>
      <w:sz w:val="28"/>
      <w:szCs w:val="24"/>
    </w:rPr>
  </w:style>
  <w:style w:type="paragraph" w:styleId="33">
    <w:name w:val="List 2"/>
    <w:basedOn w:val="1"/>
    <w:qFormat/>
    <w:uiPriority w:val="0"/>
    <w:pPr>
      <w:spacing w:line="360" w:lineRule="auto"/>
      <w:ind w:left="100" w:leftChars="200" w:hanging="200" w:hangingChars="200"/>
    </w:pPr>
    <w:rPr>
      <w:rFonts w:ascii="Times New Roman" w:hAnsi="Times New Roman"/>
      <w:sz w:val="28"/>
      <w:szCs w:val="20"/>
    </w:rPr>
  </w:style>
  <w:style w:type="paragraph" w:styleId="34">
    <w:name w:val="List Continue"/>
    <w:basedOn w:val="1"/>
    <w:qFormat/>
    <w:uiPriority w:val="0"/>
    <w:pPr>
      <w:spacing w:after="120" w:line="360" w:lineRule="auto"/>
      <w:ind w:left="420" w:leftChars="200" w:firstLine="200" w:firstLineChars="200"/>
    </w:pPr>
    <w:rPr>
      <w:rFonts w:ascii="Times New Roman" w:hAnsi="Times New Roman"/>
      <w:sz w:val="28"/>
      <w:szCs w:val="20"/>
    </w:rPr>
  </w:style>
  <w:style w:type="paragraph" w:styleId="35">
    <w:name w:val="Block Text"/>
    <w:basedOn w:val="1"/>
    <w:link w:val="903"/>
    <w:unhideWhenUsed/>
    <w:qFormat/>
    <w:uiPriority w:val="0"/>
    <w:pPr>
      <w:spacing w:line="360" w:lineRule="auto"/>
      <w:ind w:left="900" w:right="-180" w:hanging="900" w:firstLineChars="200"/>
    </w:pPr>
    <w:rPr>
      <w:rFonts w:ascii="Arial" w:hAnsi="Arial"/>
      <w:color w:val="000000"/>
      <w:sz w:val="24"/>
      <w:szCs w:val="24"/>
      <w:lang w:val="zh-CN" w:eastAsia="zh-CN"/>
    </w:rPr>
  </w:style>
  <w:style w:type="paragraph" w:styleId="36">
    <w:name w:val="List Bullet 2"/>
    <w:basedOn w:val="1"/>
    <w:unhideWhenUsed/>
    <w:qFormat/>
    <w:uiPriority w:val="0"/>
    <w:pPr>
      <w:tabs>
        <w:tab w:val="left" w:pos="1290"/>
      </w:tabs>
      <w:spacing w:line="360" w:lineRule="auto"/>
      <w:ind w:left="1290" w:hanging="480" w:firstLineChars="200"/>
      <w:contextualSpacing/>
    </w:pPr>
    <w:rPr>
      <w:rFonts w:ascii="Times New Roman" w:hAnsi="Times New Roman"/>
      <w:sz w:val="28"/>
      <w:szCs w:val="24"/>
    </w:rPr>
  </w:style>
  <w:style w:type="paragraph" w:styleId="37">
    <w:name w:val="HTML Address"/>
    <w:basedOn w:val="1"/>
    <w:link w:val="1338"/>
    <w:qFormat/>
    <w:uiPriority w:val="0"/>
    <w:pPr>
      <w:spacing w:line="360" w:lineRule="auto"/>
      <w:ind w:firstLine="200" w:firstLineChars="200"/>
    </w:pPr>
    <w:rPr>
      <w:rFonts w:ascii="Times New Roman" w:hAnsi="Times New Roman"/>
      <w:i/>
      <w:iCs/>
      <w:sz w:val="28"/>
      <w:szCs w:val="24"/>
      <w:lang w:val="zh-CN" w:eastAsia="zh-CN"/>
    </w:rPr>
  </w:style>
  <w:style w:type="paragraph" w:styleId="38">
    <w:name w:val="index 4"/>
    <w:basedOn w:val="1"/>
    <w:next w:val="1"/>
    <w:autoRedefine/>
    <w:unhideWhenUsed/>
    <w:qFormat/>
    <w:uiPriority w:val="0"/>
    <w:pPr>
      <w:adjustRightInd w:val="0"/>
      <w:spacing w:line="315" w:lineRule="atLeast"/>
      <w:ind w:left="1260" w:firstLine="200" w:firstLineChars="200"/>
      <w:jc w:val="left"/>
    </w:pPr>
    <w:rPr>
      <w:rFonts w:ascii="宋体" w:hAnsi="Times New Roman"/>
      <w:kern w:val="0"/>
      <w:sz w:val="28"/>
      <w:szCs w:val="20"/>
    </w:rPr>
  </w:style>
  <w:style w:type="paragraph" w:styleId="39">
    <w:name w:val="toc 5"/>
    <w:basedOn w:val="1"/>
    <w:next w:val="1"/>
    <w:autoRedefine/>
    <w:unhideWhenUsed/>
    <w:qFormat/>
    <w:uiPriority w:val="39"/>
    <w:pPr>
      <w:ind w:left="1680" w:leftChars="800"/>
    </w:pPr>
  </w:style>
  <w:style w:type="paragraph" w:styleId="40">
    <w:name w:val="toc 3"/>
    <w:basedOn w:val="1"/>
    <w:next w:val="1"/>
    <w:autoRedefine/>
    <w:unhideWhenUsed/>
    <w:qFormat/>
    <w:uiPriority w:val="39"/>
    <w:pPr>
      <w:ind w:left="420"/>
      <w:jc w:val="left"/>
    </w:pPr>
    <w:rPr>
      <w:rFonts w:cs="Calibri"/>
      <w:iCs/>
      <w:sz w:val="20"/>
      <w:szCs w:val="20"/>
    </w:rPr>
  </w:style>
  <w:style w:type="paragraph" w:styleId="41">
    <w:name w:val="Plain Text"/>
    <w:basedOn w:val="1"/>
    <w:link w:val="113"/>
    <w:qFormat/>
    <w:uiPriority w:val="0"/>
    <w:rPr>
      <w:rFonts w:ascii="宋体" w:hAnsi="Courier New" w:eastAsiaTheme="minorEastAsia" w:cstheme="minorBidi"/>
      <w:sz w:val="28"/>
    </w:rPr>
  </w:style>
  <w:style w:type="paragraph" w:styleId="42">
    <w:name w:val="List Bullet 5"/>
    <w:basedOn w:val="1"/>
    <w:autoRedefine/>
    <w:qFormat/>
    <w:uiPriority w:val="0"/>
    <w:pPr>
      <w:widowControl/>
      <w:numPr>
        <w:ilvl w:val="0"/>
        <w:numId w:val="6"/>
      </w:numPr>
      <w:spacing w:after="200" w:line="276" w:lineRule="auto"/>
      <w:ind w:firstLine="0" w:firstLineChars="200"/>
      <w:jc w:val="left"/>
    </w:pPr>
    <w:rPr>
      <w:kern w:val="0"/>
      <w:sz w:val="22"/>
      <w:lang w:eastAsia="en-US" w:bidi="en-US"/>
    </w:rPr>
  </w:style>
  <w:style w:type="paragraph" w:styleId="43">
    <w:name w:val="List Number 4"/>
    <w:basedOn w:val="17"/>
    <w:qFormat/>
    <w:uiPriority w:val="0"/>
    <w:pPr>
      <w:widowControl/>
      <w:numPr>
        <w:ilvl w:val="0"/>
        <w:numId w:val="0"/>
      </w:numPr>
      <w:spacing w:after="240" w:line="240" w:lineRule="atLeast"/>
      <w:ind w:left="720" w:right="720" w:hanging="360"/>
    </w:pPr>
    <w:rPr>
      <w:rFonts w:ascii="Garamond" w:hAnsi="Garamond"/>
      <w:kern w:val="0"/>
      <w:szCs w:val="20"/>
    </w:rPr>
  </w:style>
  <w:style w:type="paragraph" w:styleId="44">
    <w:name w:val="toc 8"/>
    <w:basedOn w:val="1"/>
    <w:next w:val="1"/>
    <w:autoRedefine/>
    <w:unhideWhenUsed/>
    <w:qFormat/>
    <w:uiPriority w:val="39"/>
    <w:pPr>
      <w:ind w:left="2940" w:leftChars="1400"/>
    </w:pPr>
  </w:style>
  <w:style w:type="paragraph" w:styleId="45">
    <w:name w:val="index 3"/>
    <w:basedOn w:val="1"/>
    <w:next w:val="1"/>
    <w:autoRedefine/>
    <w:unhideWhenUsed/>
    <w:qFormat/>
    <w:uiPriority w:val="0"/>
    <w:pPr>
      <w:adjustRightInd w:val="0"/>
      <w:spacing w:line="315" w:lineRule="atLeast"/>
      <w:ind w:left="840" w:firstLine="200" w:firstLineChars="200"/>
      <w:jc w:val="left"/>
    </w:pPr>
    <w:rPr>
      <w:rFonts w:ascii="宋体" w:hAnsi="Times New Roman"/>
      <w:kern w:val="0"/>
      <w:sz w:val="28"/>
      <w:szCs w:val="20"/>
    </w:rPr>
  </w:style>
  <w:style w:type="paragraph" w:styleId="46">
    <w:name w:val="Date"/>
    <w:basedOn w:val="1"/>
    <w:next w:val="1"/>
    <w:link w:val="138"/>
    <w:unhideWhenUsed/>
    <w:qFormat/>
    <w:uiPriority w:val="99"/>
    <w:pPr>
      <w:ind w:left="100" w:leftChars="2500"/>
    </w:pPr>
    <w:rPr>
      <w:sz w:val="24"/>
    </w:rPr>
  </w:style>
  <w:style w:type="paragraph" w:styleId="47">
    <w:name w:val="Body Text Indent 2"/>
    <w:basedOn w:val="1"/>
    <w:link w:val="302"/>
    <w:qFormat/>
    <w:uiPriority w:val="0"/>
    <w:pPr>
      <w:ind w:firstLine="420"/>
    </w:pPr>
    <w:rPr>
      <w:rFonts w:ascii="Times New Roman" w:hAnsi="Times New Roman" w:eastAsia="Times New Roman"/>
      <w:color w:val="000000"/>
      <w:spacing w:val="6"/>
      <w:kern w:val="20"/>
      <w:sz w:val="20"/>
      <w:szCs w:val="24"/>
    </w:rPr>
  </w:style>
  <w:style w:type="paragraph" w:styleId="48">
    <w:name w:val="endnote text"/>
    <w:basedOn w:val="1"/>
    <w:link w:val="915"/>
    <w:qFormat/>
    <w:uiPriority w:val="0"/>
    <w:pPr>
      <w:snapToGrid w:val="0"/>
      <w:spacing w:before="156" w:beforeLines="50" w:after="156" w:afterLines="50" w:line="360" w:lineRule="auto"/>
      <w:ind w:firstLine="200" w:firstLineChars="200"/>
      <w:jc w:val="left"/>
    </w:pPr>
    <w:rPr>
      <w:rFonts w:asciiTheme="minorHAnsi" w:hAnsiTheme="minorHAnsi" w:eastAsiaTheme="minorEastAsia" w:cstheme="minorBidi"/>
      <w:szCs w:val="24"/>
    </w:rPr>
  </w:style>
  <w:style w:type="paragraph" w:styleId="49">
    <w:name w:val="Balloon Text"/>
    <w:basedOn w:val="1"/>
    <w:link w:val="127"/>
    <w:unhideWhenUsed/>
    <w:qFormat/>
    <w:uiPriority w:val="99"/>
    <w:rPr>
      <w:sz w:val="18"/>
      <w:szCs w:val="18"/>
    </w:rPr>
  </w:style>
  <w:style w:type="paragraph" w:styleId="50">
    <w:name w:val="footer"/>
    <w:basedOn w:val="1"/>
    <w:link w:val="116"/>
    <w:unhideWhenUsed/>
    <w:qFormat/>
    <w:uiPriority w:val="99"/>
    <w:pPr>
      <w:tabs>
        <w:tab w:val="center" w:pos="4153"/>
        <w:tab w:val="right" w:pos="8306"/>
      </w:tabs>
      <w:snapToGrid w:val="0"/>
      <w:jc w:val="left"/>
    </w:pPr>
    <w:rPr>
      <w:sz w:val="18"/>
      <w:szCs w:val="18"/>
    </w:rPr>
  </w:style>
  <w:style w:type="paragraph" w:styleId="51">
    <w:name w:val="header"/>
    <w:basedOn w:val="1"/>
    <w:link w:val="115"/>
    <w:unhideWhenUsed/>
    <w:qFormat/>
    <w:uiPriority w:val="99"/>
    <w:pPr>
      <w:pBdr>
        <w:bottom w:val="single" w:color="auto" w:sz="6" w:space="1"/>
      </w:pBdr>
      <w:tabs>
        <w:tab w:val="center" w:pos="4153"/>
        <w:tab w:val="right" w:pos="8306"/>
      </w:tabs>
      <w:snapToGrid w:val="0"/>
      <w:jc w:val="center"/>
    </w:pPr>
    <w:rPr>
      <w:sz w:val="18"/>
      <w:szCs w:val="18"/>
    </w:rPr>
  </w:style>
  <w:style w:type="paragraph" w:styleId="52">
    <w:name w:val="toc 1"/>
    <w:basedOn w:val="1"/>
    <w:next w:val="1"/>
    <w:link w:val="117"/>
    <w:autoRedefine/>
    <w:unhideWhenUsed/>
    <w:qFormat/>
    <w:uiPriority w:val="39"/>
    <w:pPr>
      <w:spacing w:before="120" w:after="120"/>
      <w:jc w:val="left"/>
    </w:pPr>
    <w:rPr>
      <w:rFonts w:cs="Calibri"/>
      <w:b/>
      <w:bCs/>
      <w:caps/>
      <w:sz w:val="20"/>
      <w:szCs w:val="20"/>
    </w:rPr>
  </w:style>
  <w:style w:type="paragraph" w:styleId="53">
    <w:name w:val="toc 4"/>
    <w:basedOn w:val="1"/>
    <w:next w:val="1"/>
    <w:autoRedefine/>
    <w:unhideWhenUsed/>
    <w:uiPriority w:val="39"/>
    <w:pPr>
      <w:ind w:left="1260" w:leftChars="600"/>
    </w:pPr>
  </w:style>
  <w:style w:type="paragraph" w:styleId="54">
    <w:name w:val="index heading"/>
    <w:basedOn w:val="1"/>
    <w:next w:val="55"/>
    <w:unhideWhenUsed/>
    <w:qFormat/>
    <w:uiPriority w:val="0"/>
    <w:pPr>
      <w:adjustRightInd w:val="0"/>
      <w:spacing w:line="315" w:lineRule="atLeast"/>
      <w:ind w:firstLine="200" w:firstLineChars="200"/>
      <w:jc w:val="left"/>
    </w:pPr>
    <w:rPr>
      <w:rFonts w:ascii="宋体" w:hAnsi="Times New Roman"/>
      <w:kern w:val="0"/>
      <w:sz w:val="28"/>
      <w:szCs w:val="20"/>
    </w:rPr>
  </w:style>
  <w:style w:type="paragraph" w:styleId="55">
    <w:name w:val="index 1"/>
    <w:basedOn w:val="1"/>
    <w:next w:val="1"/>
    <w:qFormat/>
    <w:uiPriority w:val="0"/>
    <w:pPr>
      <w:tabs>
        <w:tab w:val="left" w:pos="360"/>
        <w:tab w:val="left" w:pos="540"/>
      </w:tabs>
      <w:spacing w:line="360" w:lineRule="exact"/>
      <w:ind w:left="425" w:hanging="240"/>
    </w:pPr>
    <w:rPr>
      <w:rFonts w:ascii="宋体" w:hAnsi="宋体"/>
      <w:szCs w:val="20"/>
    </w:rPr>
  </w:style>
  <w:style w:type="paragraph" w:styleId="56">
    <w:name w:val="Subtitle"/>
    <w:basedOn w:val="1"/>
    <w:next w:val="57"/>
    <w:link w:val="180"/>
    <w:qFormat/>
    <w:uiPriority w:val="39"/>
    <w:pPr>
      <w:keepNext/>
      <w:keepLines/>
      <w:wordWrap w:val="0"/>
      <w:jc w:val="center"/>
    </w:pPr>
    <w:rPr>
      <w:rFonts w:ascii="Cambria" w:hAnsi="Cambria" w:eastAsia="黑体" w:cstheme="minorBidi"/>
      <w:bCs/>
      <w:kern w:val="28"/>
      <w:sz w:val="28"/>
      <w:szCs w:val="32"/>
    </w:rPr>
  </w:style>
  <w:style w:type="paragraph" w:styleId="57">
    <w:name w:val="Body Text First Indent"/>
    <w:basedOn w:val="30"/>
    <w:link w:val="162"/>
    <w:qFormat/>
    <w:uiPriority w:val="99"/>
    <w:pPr>
      <w:widowControl w:val="0"/>
      <w:suppressAutoHyphens/>
      <w:overflowPunct/>
      <w:autoSpaceDE/>
      <w:adjustRightInd/>
      <w:spacing w:before="0" w:after="0" w:line="360" w:lineRule="auto"/>
      <w:ind w:left="0" w:firstLine="200" w:firstLineChars="200"/>
    </w:pPr>
    <w:rPr>
      <w:rFonts w:ascii="宋体" w:hAnsiTheme="minorHAnsi" w:eastAsiaTheme="minorEastAsia" w:cstheme="minorBidi"/>
      <w:kern w:val="2"/>
      <w:sz w:val="24"/>
      <w:szCs w:val="24"/>
    </w:rPr>
  </w:style>
  <w:style w:type="paragraph" w:styleId="58">
    <w:name w:val="List Number 5"/>
    <w:basedOn w:val="1"/>
    <w:qFormat/>
    <w:uiPriority w:val="0"/>
    <w:pPr>
      <w:widowControl/>
      <w:numPr>
        <w:ilvl w:val="0"/>
        <w:numId w:val="7"/>
      </w:numPr>
      <w:spacing w:after="200" w:line="276" w:lineRule="auto"/>
      <w:ind w:firstLine="0" w:firstLineChars="200"/>
      <w:jc w:val="left"/>
    </w:pPr>
    <w:rPr>
      <w:kern w:val="0"/>
      <w:sz w:val="22"/>
      <w:lang w:eastAsia="en-US" w:bidi="en-US"/>
    </w:rPr>
  </w:style>
  <w:style w:type="paragraph" w:styleId="59">
    <w:name w:val="List"/>
    <w:basedOn w:val="1"/>
    <w:qFormat/>
    <w:uiPriority w:val="0"/>
    <w:pPr>
      <w:spacing w:line="360" w:lineRule="auto"/>
      <w:ind w:left="200" w:hanging="200" w:hangingChars="200"/>
    </w:pPr>
    <w:rPr>
      <w:rFonts w:ascii="Times New Roman" w:hAnsi="Times New Roman"/>
      <w:sz w:val="28"/>
      <w:szCs w:val="20"/>
    </w:rPr>
  </w:style>
  <w:style w:type="paragraph" w:styleId="60">
    <w:name w:val="footnote text"/>
    <w:basedOn w:val="1"/>
    <w:link w:val="259"/>
    <w:unhideWhenUsed/>
    <w:qFormat/>
    <w:uiPriority w:val="99"/>
    <w:pPr>
      <w:snapToGrid w:val="0"/>
      <w:jc w:val="left"/>
    </w:pPr>
    <w:rPr>
      <w:sz w:val="18"/>
      <w:szCs w:val="18"/>
    </w:rPr>
  </w:style>
  <w:style w:type="paragraph" w:styleId="61">
    <w:name w:val="toc 6"/>
    <w:basedOn w:val="1"/>
    <w:next w:val="1"/>
    <w:autoRedefine/>
    <w:unhideWhenUsed/>
    <w:uiPriority w:val="39"/>
    <w:pPr>
      <w:ind w:left="2100" w:leftChars="1000"/>
    </w:pPr>
  </w:style>
  <w:style w:type="paragraph" w:styleId="62">
    <w:name w:val="List 5"/>
    <w:basedOn w:val="1"/>
    <w:uiPriority w:val="0"/>
    <w:pPr>
      <w:spacing w:line="360" w:lineRule="auto"/>
      <w:ind w:left="100" w:leftChars="800" w:hanging="200" w:hangingChars="200"/>
    </w:pPr>
    <w:rPr>
      <w:rFonts w:ascii="Times New Roman" w:hAnsi="Times New Roman"/>
      <w:sz w:val="28"/>
      <w:szCs w:val="20"/>
    </w:rPr>
  </w:style>
  <w:style w:type="paragraph" w:styleId="63">
    <w:name w:val="Body Text Indent 3"/>
    <w:basedOn w:val="1"/>
    <w:link w:val="304"/>
    <w:qFormat/>
    <w:uiPriority w:val="0"/>
    <w:pPr>
      <w:tabs>
        <w:tab w:val="left" w:pos="456"/>
      </w:tabs>
      <w:ind w:left="21" w:leftChars="10" w:firstLine="449" w:firstLineChars="214"/>
    </w:pPr>
    <w:rPr>
      <w:rFonts w:ascii="Times New Roman" w:hAnsi="Times New Roman" w:eastAsia="Times New Roman"/>
      <w:color w:val="000000"/>
      <w:spacing w:val="6"/>
      <w:kern w:val="20"/>
      <w:sz w:val="20"/>
      <w:szCs w:val="24"/>
    </w:rPr>
  </w:style>
  <w:style w:type="paragraph" w:styleId="64">
    <w:name w:val="index 7"/>
    <w:basedOn w:val="1"/>
    <w:next w:val="1"/>
    <w:autoRedefine/>
    <w:unhideWhenUsed/>
    <w:qFormat/>
    <w:uiPriority w:val="0"/>
    <w:pPr>
      <w:adjustRightInd w:val="0"/>
      <w:spacing w:line="315" w:lineRule="atLeast"/>
      <w:ind w:left="2520" w:firstLine="200" w:firstLineChars="200"/>
      <w:jc w:val="left"/>
    </w:pPr>
    <w:rPr>
      <w:rFonts w:ascii="宋体" w:hAnsi="Times New Roman"/>
      <w:kern w:val="0"/>
      <w:sz w:val="28"/>
      <w:szCs w:val="20"/>
    </w:rPr>
  </w:style>
  <w:style w:type="paragraph" w:styleId="65">
    <w:name w:val="index 9"/>
    <w:basedOn w:val="1"/>
    <w:next w:val="1"/>
    <w:autoRedefine/>
    <w:uiPriority w:val="0"/>
    <w:pPr>
      <w:spacing w:line="360" w:lineRule="auto"/>
      <w:ind w:left="1600" w:leftChars="1600" w:firstLine="200" w:firstLineChars="200"/>
    </w:pPr>
    <w:rPr>
      <w:rFonts w:ascii="Times New Roman" w:hAnsi="Times New Roman"/>
      <w:sz w:val="28"/>
      <w:szCs w:val="24"/>
    </w:rPr>
  </w:style>
  <w:style w:type="paragraph" w:styleId="66">
    <w:name w:val="table of figures"/>
    <w:basedOn w:val="1"/>
    <w:next w:val="1"/>
    <w:unhideWhenUsed/>
    <w:qFormat/>
    <w:uiPriority w:val="0"/>
    <w:pPr>
      <w:spacing w:line="360" w:lineRule="auto"/>
      <w:ind w:left="840" w:hanging="420" w:firstLineChars="200"/>
    </w:pPr>
    <w:rPr>
      <w:rFonts w:ascii="Times New Roman" w:hAnsi="Times New Roman"/>
      <w:sz w:val="28"/>
      <w:szCs w:val="20"/>
    </w:rPr>
  </w:style>
  <w:style w:type="paragraph" w:styleId="67">
    <w:name w:val="toc 2"/>
    <w:basedOn w:val="1"/>
    <w:next w:val="1"/>
    <w:link w:val="118"/>
    <w:autoRedefine/>
    <w:unhideWhenUsed/>
    <w:qFormat/>
    <w:uiPriority w:val="39"/>
    <w:pPr>
      <w:ind w:left="210"/>
      <w:jc w:val="left"/>
    </w:pPr>
    <w:rPr>
      <w:rFonts w:cs="Calibri"/>
      <w:smallCaps/>
      <w:sz w:val="20"/>
      <w:szCs w:val="20"/>
    </w:rPr>
  </w:style>
  <w:style w:type="paragraph" w:styleId="68">
    <w:name w:val="toc 9"/>
    <w:basedOn w:val="1"/>
    <w:next w:val="1"/>
    <w:autoRedefine/>
    <w:unhideWhenUsed/>
    <w:qFormat/>
    <w:uiPriority w:val="39"/>
    <w:pPr>
      <w:ind w:left="3360" w:leftChars="1600"/>
    </w:pPr>
  </w:style>
  <w:style w:type="paragraph" w:styleId="69">
    <w:name w:val="Body Text 2"/>
    <w:basedOn w:val="1"/>
    <w:link w:val="306"/>
    <w:qFormat/>
    <w:uiPriority w:val="0"/>
    <w:pPr>
      <w:spacing w:after="120" w:line="480" w:lineRule="auto"/>
    </w:pPr>
    <w:rPr>
      <w:rFonts w:ascii="Times New Roman" w:hAnsi="Times New Roman" w:eastAsia="Times New Roman"/>
      <w:spacing w:val="6"/>
      <w:kern w:val="20"/>
      <w:sz w:val="20"/>
      <w:szCs w:val="20"/>
    </w:rPr>
  </w:style>
  <w:style w:type="paragraph" w:styleId="70">
    <w:name w:val="List 4"/>
    <w:basedOn w:val="1"/>
    <w:qFormat/>
    <w:uiPriority w:val="0"/>
    <w:pPr>
      <w:spacing w:line="360" w:lineRule="auto"/>
      <w:ind w:left="100" w:leftChars="600" w:hanging="200" w:hangingChars="200"/>
    </w:pPr>
    <w:rPr>
      <w:rFonts w:ascii="Times New Roman" w:hAnsi="Times New Roman"/>
      <w:sz w:val="28"/>
      <w:szCs w:val="20"/>
    </w:rPr>
  </w:style>
  <w:style w:type="paragraph" w:styleId="71">
    <w:name w:val="HTML Preformatted"/>
    <w:basedOn w:val="1"/>
    <w:link w:val="192"/>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eastAsiaTheme="minorEastAsia"/>
      <w:sz w:val="24"/>
      <w:szCs w:val="24"/>
    </w:rPr>
  </w:style>
  <w:style w:type="paragraph" w:styleId="72">
    <w:name w:val="Normal (Web)"/>
    <w:basedOn w:val="1"/>
    <w:link w:val="477"/>
    <w:unhideWhenUsed/>
    <w:qFormat/>
    <w:uiPriority w:val="0"/>
    <w:pPr>
      <w:widowControl/>
      <w:spacing w:before="100" w:beforeAutospacing="1" w:after="100" w:afterAutospacing="1"/>
      <w:jc w:val="left"/>
    </w:pPr>
    <w:rPr>
      <w:rFonts w:ascii="宋体" w:hAnsi="宋体" w:cs="宋体"/>
      <w:kern w:val="0"/>
      <w:sz w:val="24"/>
      <w:szCs w:val="24"/>
    </w:rPr>
  </w:style>
  <w:style w:type="paragraph" w:styleId="73">
    <w:name w:val="index 2"/>
    <w:basedOn w:val="1"/>
    <w:next w:val="1"/>
    <w:autoRedefine/>
    <w:unhideWhenUsed/>
    <w:qFormat/>
    <w:uiPriority w:val="0"/>
    <w:pPr>
      <w:adjustRightInd w:val="0"/>
      <w:spacing w:line="315" w:lineRule="atLeast"/>
      <w:ind w:left="420" w:firstLine="200" w:firstLineChars="200"/>
      <w:jc w:val="left"/>
    </w:pPr>
    <w:rPr>
      <w:rFonts w:ascii="宋体" w:hAnsi="Times New Roman"/>
      <w:kern w:val="0"/>
      <w:sz w:val="28"/>
      <w:szCs w:val="20"/>
    </w:rPr>
  </w:style>
  <w:style w:type="paragraph" w:styleId="74">
    <w:name w:val="Title"/>
    <w:basedOn w:val="1"/>
    <w:next w:val="1"/>
    <w:link w:val="140"/>
    <w:qFormat/>
    <w:uiPriority w:val="10"/>
    <w:pPr>
      <w:spacing w:before="240" w:after="60"/>
      <w:jc w:val="center"/>
      <w:outlineLvl w:val="0"/>
    </w:pPr>
    <w:rPr>
      <w:rFonts w:ascii="Cambria" w:hAnsi="Cambria"/>
      <w:b/>
      <w:bCs/>
      <w:sz w:val="32"/>
      <w:szCs w:val="32"/>
    </w:rPr>
  </w:style>
  <w:style w:type="paragraph" w:styleId="75">
    <w:name w:val="annotation subject"/>
    <w:basedOn w:val="24"/>
    <w:next w:val="24"/>
    <w:link w:val="126"/>
    <w:unhideWhenUsed/>
    <w:qFormat/>
    <w:uiPriority w:val="99"/>
    <w:rPr>
      <w:b/>
      <w:bCs/>
    </w:rPr>
  </w:style>
  <w:style w:type="paragraph" w:styleId="76">
    <w:name w:val="Body Text First Indent 2"/>
    <w:basedOn w:val="31"/>
    <w:link w:val="555"/>
    <w:qFormat/>
    <w:uiPriority w:val="99"/>
    <w:pPr>
      <w:spacing w:line="360" w:lineRule="auto"/>
      <w:ind w:firstLine="420" w:firstLineChars="200"/>
    </w:pPr>
    <w:rPr>
      <w:rFonts w:ascii="Times New Roman" w:hAnsi="Times New Roman" w:eastAsia="宋体" w:cs="Times New Roman"/>
      <w:sz w:val="28"/>
      <w:szCs w:val="20"/>
      <w:lang w:val="zh-CN" w:eastAsia="zh-CN"/>
    </w:rPr>
  </w:style>
  <w:style w:type="table" w:styleId="78">
    <w:name w:val="Table Grid"/>
    <w:basedOn w:val="77"/>
    <w:qFormat/>
    <w:uiPriority w:val="39"/>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79">
    <w:name w:val="Table Theme"/>
    <w:basedOn w:val="77"/>
    <w:qFormat/>
    <w:uiPriority w:val="0"/>
    <w:pPr>
      <w:widowControl w:val="0"/>
      <w:spacing w:beforeLines="50" w:afterLines="50" w:line="480" w:lineRule="exact"/>
      <w:ind w:firstLine="20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80">
    <w:name w:val="Table Colorful 1"/>
    <w:basedOn w:val="77"/>
    <w:qFormat/>
    <w:uiPriority w:val="0"/>
    <w:pPr>
      <w:widowControl w:val="0"/>
      <w:spacing w:beforeLines="50" w:afterLines="50" w:line="480" w:lineRule="exact"/>
      <w:ind w:firstLine="200" w:firstLineChars="200"/>
      <w:jc w:val="both"/>
    </w:pPr>
    <w:rPr>
      <w:rFonts w:ascii="Times New Roman" w:hAnsi="Times New Roman" w:eastAsia="宋体" w:cs="Times New Roman"/>
      <w:color w:val="FFFFFF"/>
      <w:kern w:val="0"/>
      <w:sz w:val="20"/>
      <w:szCs w:val="20"/>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81">
    <w:name w:val="Table List 1"/>
    <w:basedOn w:val="77"/>
    <w:unhideWhenUsed/>
    <w:qFormat/>
    <w:uiPriority w:val="0"/>
    <w:pPr>
      <w:widowControl w:val="0"/>
      <w:jc w:val="both"/>
    </w:pPr>
    <w:rPr>
      <w:rFonts w:ascii="Times New Roman" w:hAnsi="Times New Roman" w:eastAsia="宋体" w:cs="Times New Roman"/>
      <w:kern w:val="0"/>
      <w:sz w:val="20"/>
      <w:szCs w:val="20"/>
    </w:r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bottom w:val="single" w:color="000000" w:sz="6" w:space="0"/>
          <w:tl2br w:val="nil"/>
          <w:tr2bl w:val="nil"/>
        </w:tcBorders>
        <w:shd w:val="solid" w:color="C0C0C0" w:fill="FFFFFF"/>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82">
    <w:name w:val="Light Shading"/>
    <w:basedOn w:val="77"/>
    <w:qFormat/>
    <w:uiPriority w:val="60"/>
    <w:rPr>
      <w:rFonts w:ascii="Calibri" w:hAnsi="Calibri" w:eastAsia="宋体" w:cs="Times New Roman"/>
      <w:color w:val="000000"/>
      <w:kern w:val="0"/>
      <w:sz w:val="22"/>
      <w:lang w:eastAsia="en-US" w:bidi="en-US"/>
    </w:rPr>
    <w:tblPr>
      <w:tblBorders>
        <w:top w:val="single" w:color="000000" w:sz="8" w:space="0"/>
        <w:bottom w:val="single" w:color="000000" w:sz="8" w:space="0"/>
      </w:tblBorders>
    </w:tblPr>
    <w:tblStylePr w:type="firstRow">
      <w:pPr>
        <w:spacing w:before="0" w:after="0" w:line="240" w:lineRule="auto"/>
      </w:pPr>
      <w:rPr>
        <w:b/>
        <w:bCs/>
      </w:rPr>
      <w:tbl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bl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83">
    <w:name w:val="Light Grid Accent 2"/>
    <w:basedOn w:val="77"/>
    <w:unhideWhenUsed/>
    <w:qFormat/>
    <w:uiPriority w:val="62"/>
    <w:rPr>
      <w:rFonts w:ascii="Calibri" w:hAnsi="Calibri" w:eastAsia="宋体" w:cs="Times New Roman"/>
      <w:kern w:val="0"/>
      <w:sz w:val="20"/>
      <w:szCs w:val="20"/>
    </w:r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3"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shd w:val="clear" w:color="auto" w:fill="EFD3D3"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tcPr>
    </w:tblStylePr>
  </w:style>
  <w:style w:type="table" w:styleId="84">
    <w:name w:val="Light Grid Accent 3"/>
    <w:basedOn w:val="77"/>
    <w:unhideWhenUsed/>
    <w:qFormat/>
    <w:uiPriority w:val="62"/>
    <w:rPr>
      <w:rFonts w:ascii="Calibri" w:hAnsi="Calibri" w:eastAsia="宋体" w:cs="Times New Roman"/>
      <w:kern w:val="0"/>
      <w:sz w:val="20"/>
      <w:szCs w:val="20"/>
    </w:r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tcPr>
    </w:tblStylePr>
  </w:style>
  <w:style w:type="table" w:styleId="85">
    <w:name w:val="Medium Shading 1 Accent 1"/>
    <w:basedOn w:val="77"/>
    <w:qFormat/>
    <w:uiPriority w:val="63"/>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styleId="87">
    <w:name w:val="Strong"/>
    <w:qFormat/>
    <w:uiPriority w:val="22"/>
    <w:rPr>
      <w:b/>
      <w:bCs/>
    </w:rPr>
  </w:style>
  <w:style w:type="character" w:styleId="88">
    <w:name w:val="endnote reference"/>
    <w:qFormat/>
    <w:uiPriority w:val="0"/>
    <w:rPr>
      <w:vertAlign w:val="superscript"/>
    </w:rPr>
  </w:style>
  <w:style w:type="character" w:styleId="89">
    <w:name w:val="page number"/>
    <w:qFormat/>
    <w:uiPriority w:val="0"/>
  </w:style>
  <w:style w:type="character" w:styleId="90">
    <w:name w:val="FollowedHyperlink"/>
    <w:unhideWhenUsed/>
    <w:uiPriority w:val="0"/>
    <w:rPr>
      <w:color w:val="800080"/>
      <w:u w:val="single"/>
    </w:rPr>
  </w:style>
  <w:style w:type="character" w:styleId="91">
    <w:name w:val="Emphasis"/>
    <w:qFormat/>
    <w:uiPriority w:val="20"/>
    <w:rPr>
      <w:i/>
      <w:iCs/>
    </w:rPr>
  </w:style>
  <w:style w:type="character" w:styleId="92">
    <w:name w:val="HTML Definition"/>
    <w:qFormat/>
    <w:uiPriority w:val="0"/>
    <w:rPr>
      <w:i/>
      <w:iCs/>
    </w:rPr>
  </w:style>
  <w:style w:type="character" w:styleId="93">
    <w:name w:val="HTML Typewriter"/>
    <w:qFormat/>
    <w:uiPriority w:val="0"/>
    <w:rPr>
      <w:rFonts w:ascii="Courier New" w:hAnsi="Courier New"/>
      <w:sz w:val="20"/>
      <w:szCs w:val="20"/>
    </w:rPr>
  </w:style>
  <w:style w:type="character" w:styleId="94">
    <w:name w:val="HTML Acronym"/>
    <w:qFormat/>
    <w:uiPriority w:val="0"/>
  </w:style>
  <w:style w:type="character" w:styleId="95">
    <w:name w:val="HTML Variable"/>
    <w:qFormat/>
    <w:uiPriority w:val="0"/>
    <w:rPr>
      <w:i/>
      <w:iCs/>
    </w:rPr>
  </w:style>
  <w:style w:type="character" w:styleId="96">
    <w:name w:val="Hyperlink"/>
    <w:unhideWhenUsed/>
    <w:qFormat/>
    <w:uiPriority w:val="99"/>
    <w:rPr>
      <w:color w:val="0000FF"/>
      <w:u w:val="single"/>
    </w:rPr>
  </w:style>
  <w:style w:type="character" w:styleId="97">
    <w:name w:val="HTML Code"/>
    <w:qFormat/>
    <w:uiPriority w:val="0"/>
    <w:rPr>
      <w:rFonts w:ascii="Courier New" w:hAnsi="Courier New"/>
      <w:sz w:val="20"/>
      <w:szCs w:val="20"/>
    </w:rPr>
  </w:style>
  <w:style w:type="character" w:styleId="98">
    <w:name w:val="annotation reference"/>
    <w:unhideWhenUsed/>
    <w:uiPriority w:val="0"/>
    <w:rPr>
      <w:sz w:val="21"/>
      <w:szCs w:val="21"/>
    </w:rPr>
  </w:style>
  <w:style w:type="character" w:styleId="99">
    <w:name w:val="HTML Cite"/>
    <w:uiPriority w:val="0"/>
    <w:rPr>
      <w:i/>
      <w:iCs/>
    </w:rPr>
  </w:style>
  <w:style w:type="character" w:styleId="100">
    <w:name w:val="footnote reference"/>
    <w:unhideWhenUsed/>
    <w:qFormat/>
    <w:uiPriority w:val="99"/>
    <w:rPr>
      <w:vertAlign w:val="superscript"/>
    </w:rPr>
  </w:style>
  <w:style w:type="character" w:styleId="101">
    <w:name w:val="HTML Keyboard"/>
    <w:qFormat/>
    <w:uiPriority w:val="0"/>
    <w:rPr>
      <w:rFonts w:ascii="Courier New" w:hAnsi="Courier New"/>
      <w:sz w:val="20"/>
      <w:szCs w:val="20"/>
    </w:rPr>
  </w:style>
  <w:style w:type="character" w:styleId="102">
    <w:name w:val="HTML Sample"/>
    <w:qFormat/>
    <w:uiPriority w:val="0"/>
    <w:rPr>
      <w:rFonts w:ascii="Courier New" w:hAnsi="Courier New"/>
    </w:rPr>
  </w:style>
  <w:style w:type="character" w:customStyle="1" w:styleId="103">
    <w:name w:val="标题 1 字符2"/>
    <w:basedOn w:val="86"/>
    <w:link w:val="2"/>
    <w:qFormat/>
    <w:uiPriority w:val="9"/>
    <w:rPr>
      <w:rFonts w:ascii="Calibri" w:hAnsi="Calibri" w:eastAsia="宋体" w:cs="Times New Roman"/>
      <w:b/>
      <w:bCs/>
      <w:kern w:val="44"/>
      <w:sz w:val="48"/>
      <w:szCs w:val="44"/>
    </w:rPr>
  </w:style>
  <w:style w:type="character" w:customStyle="1" w:styleId="104">
    <w:name w:val="标题 2 字符2"/>
    <w:basedOn w:val="86"/>
    <w:link w:val="3"/>
    <w:qFormat/>
    <w:uiPriority w:val="9"/>
    <w:rPr>
      <w:rFonts w:ascii="Cambria" w:hAnsi="Cambria" w:eastAsia="宋体" w:cs="Times New Roman"/>
      <w:b/>
      <w:bCs/>
      <w:sz w:val="32"/>
      <w:szCs w:val="32"/>
    </w:rPr>
  </w:style>
  <w:style w:type="character" w:customStyle="1" w:styleId="105">
    <w:name w:val="标题 3 字符2"/>
    <w:basedOn w:val="86"/>
    <w:link w:val="4"/>
    <w:qFormat/>
    <w:uiPriority w:val="1"/>
    <w:rPr>
      <w:rFonts w:ascii="Calibri" w:hAnsi="Calibri" w:eastAsia="宋体" w:cs="Times New Roman"/>
      <w:b/>
      <w:bCs/>
      <w:sz w:val="32"/>
      <w:szCs w:val="32"/>
    </w:rPr>
  </w:style>
  <w:style w:type="character" w:customStyle="1" w:styleId="106">
    <w:name w:val="标题 4 字符1"/>
    <w:basedOn w:val="86"/>
    <w:link w:val="5"/>
    <w:qFormat/>
    <w:uiPriority w:val="0"/>
    <w:rPr>
      <w:rFonts w:ascii="Cambria" w:hAnsi="Cambria" w:eastAsia="宋体" w:cs="Times New Roman"/>
      <w:b/>
      <w:bCs/>
      <w:sz w:val="28"/>
      <w:szCs w:val="28"/>
    </w:rPr>
  </w:style>
  <w:style w:type="character" w:customStyle="1" w:styleId="107">
    <w:name w:val="标题 5 字符2"/>
    <w:basedOn w:val="86"/>
    <w:link w:val="6"/>
    <w:qFormat/>
    <w:uiPriority w:val="9"/>
    <w:rPr>
      <w:rFonts w:ascii="Calibri" w:hAnsi="Calibri" w:eastAsia="宋体" w:cs="Times New Roman"/>
      <w:b/>
      <w:bCs/>
      <w:sz w:val="28"/>
      <w:szCs w:val="28"/>
    </w:rPr>
  </w:style>
  <w:style w:type="character" w:customStyle="1" w:styleId="108">
    <w:name w:val="标题 6 字符1"/>
    <w:basedOn w:val="86"/>
    <w:link w:val="7"/>
    <w:qFormat/>
    <w:uiPriority w:val="0"/>
    <w:rPr>
      <w:rFonts w:ascii="Cambria" w:hAnsi="Cambria" w:eastAsia="宋体" w:cs="Times New Roman"/>
      <w:b/>
      <w:bCs/>
      <w:sz w:val="24"/>
      <w:szCs w:val="24"/>
    </w:rPr>
  </w:style>
  <w:style w:type="character" w:customStyle="1" w:styleId="109">
    <w:name w:val="标题 7 字符1"/>
    <w:basedOn w:val="86"/>
    <w:link w:val="8"/>
    <w:qFormat/>
    <w:uiPriority w:val="0"/>
    <w:rPr>
      <w:rFonts w:ascii="Calibri" w:hAnsi="Calibri" w:eastAsia="宋体" w:cs="Times New Roman"/>
      <w:b/>
      <w:bCs/>
      <w:sz w:val="24"/>
      <w:szCs w:val="24"/>
    </w:rPr>
  </w:style>
  <w:style w:type="character" w:customStyle="1" w:styleId="110">
    <w:name w:val="标题 8 字符1"/>
    <w:basedOn w:val="86"/>
    <w:link w:val="9"/>
    <w:qFormat/>
    <w:uiPriority w:val="0"/>
    <w:rPr>
      <w:rFonts w:ascii="Cambria" w:hAnsi="Cambria" w:eastAsia="宋体" w:cs="Times New Roman"/>
      <w:sz w:val="24"/>
      <w:szCs w:val="24"/>
    </w:rPr>
  </w:style>
  <w:style w:type="character" w:customStyle="1" w:styleId="111">
    <w:name w:val="标题 9 字符1"/>
    <w:basedOn w:val="86"/>
    <w:link w:val="10"/>
    <w:qFormat/>
    <w:uiPriority w:val="0"/>
    <w:rPr>
      <w:rFonts w:ascii="Cambria" w:hAnsi="Cambria" w:eastAsia="宋体" w:cs="Times New Roman"/>
      <w:szCs w:val="21"/>
    </w:rPr>
  </w:style>
  <w:style w:type="character" w:customStyle="1" w:styleId="112">
    <w:name w:val="正文文本 字符2"/>
    <w:basedOn w:val="86"/>
    <w:link w:val="30"/>
    <w:qFormat/>
    <w:uiPriority w:val="0"/>
    <w:rPr>
      <w:rFonts w:ascii="Book Antiqua" w:hAnsi="Book Antiqua" w:eastAsia="宋体" w:cs="Times New Roman"/>
      <w:kern w:val="0"/>
      <w:sz w:val="20"/>
      <w:szCs w:val="20"/>
    </w:rPr>
  </w:style>
  <w:style w:type="character" w:customStyle="1" w:styleId="113">
    <w:name w:val="纯文本 字符"/>
    <w:link w:val="41"/>
    <w:qFormat/>
    <w:uiPriority w:val="0"/>
    <w:rPr>
      <w:rFonts w:ascii="宋体" w:hAnsi="Courier New"/>
      <w:sz w:val="28"/>
    </w:rPr>
  </w:style>
  <w:style w:type="character" w:customStyle="1" w:styleId="114">
    <w:name w:val="纯文本 Char1"/>
    <w:basedOn w:val="86"/>
    <w:qFormat/>
    <w:uiPriority w:val="0"/>
    <w:rPr>
      <w:rFonts w:ascii="宋体" w:hAnsi="Courier New" w:eastAsia="宋体" w:cs="Courier New"/>
      <w:szCs w:val="21"/>
    </w:rPr>
  </w:style>
  <w:style w:type="character" w:customStyle="1" w:styleId="115">
    <w:name w:val="页眉 字符1"/>
    <w:basedOn w:val="86"/>
    <w:link w:val="51"/>
    <w:qFormat/>
    <w:uiPriority w:val="99"/>
    <w:rPr>
      <w:rFonts w:ascii="Calibri" w:hAnsi="Calibri" w:eastAsia="宋体" w:cs="Times New Roman"/>
      <w:sz w:val="18"/>
      <w:szCs w:val="18"/>
    </w:rPr>
  </w:style>
  <w:style w:type="character" w:customStyle="1" w:styleId="116">
    <w:name w:val="页脚 字符1"/>
    <w:basedOn w:val="86"/>
    <w:link w:val="50"/>
    <w:qFormat/>
    <w:uiPriority w:val="99"/>
    <w:rPr>
      <w:rFonts w:ascii="Calibri" w:hAnsi="Calibri" w:eastAsia="宋体" w:cs="Times New Roman"/>
      <w:sz w:val="18"/>
      <w:szCs w:val="18"/>
    </w:rPr>
  </w:style>
  <w:style w:type="character" w:customStyle="1" w:styleId="117">
    <w:name w:val="目录 1 字符"/>
    <w:link w:val="52"/>
    <w:qFormat/>
    <w:uiPriority w:val="39"/>
    <w:rPr>
      <w:rFonts w:ascii="Calibri" w:hAnsi="Calibri" w:eastAsia="宋体" w:cs="Calibri"/>
      <w:b/>
      <w:bCs/>
      <w:caps/>
      <w:sz w:val="20"/>
      <w:szCs w:val="20"/>
    </w:rPr>
  </w:style>
  <w:style w:type="character" w:customStyle="1" w:styleId="118">
    <w:name w:val="目录 2 字符"/>
    <w:link w:val="67"/>
    <w:qFormat/>
    <w:uiPriority w:val="39"/>
    <w:rPr>
      <w:rFonts w:ascii="Calibri" w:hAnsi="Calibri" w:eastAsia="宋体" w:cs="Calibri"/>
      <w:smallCaps/>
      <w:sz w:val="20"/>
      <w:szCs w:val="20"/>
    </w:rPr>
  </w:style>
  <w:style w:type="character" w:customStyle="1" w:styleId="119">
    <w:name w:val="正文缩进 字符"/>
    <w:link w:val="18"/>
    <w:qFormat/>
    <w:uiPriority w:val="0"/>
    <w:rPr>
      <w:szCs w:val="24"/>
    </w:rPr>
  </w:style>
  <w:style w:type="paragraph" w:customStyle="1" w:styleId="120">
    <w:name w:val="列出段落1"/>
    <w:basedOn w:val="1"/>
    <w:link w:val="128"/>
    <w:qFormat/>
    <w:uiPriority w:val="0"/>
    <w:pPr>
      <w:ind w:left="720"/>
      <w:contextualSpacing/>
    </w:pPr>
  </w:style>
  <w:style w:type="character" w:customStyle="1" w:styleId="121">
    <w:name w:val="GEDI正文(无编号) Char"/>
    <w:link w:val="122"/>
    <w:uiPriority w:val="0"/>
    <w:rPr>
      <w:rFonts w:hAnsi="宋体"/>
      <w:sz w:val="24"/>
    </w:rPr>
  </w:style>
  <w:style w:type="paragraph" w:customStyle="1" w:styleId="122">
    <w:name w:val="GEDI正文(无编号)"/>
    <w:basedOn w:val="1"/>
    <w:link w:val="121"/>
    <w:qFormat/>
    <w:uiPriority w:val="0"/>
    <w:pPr>
      <w:adjustRightInd w:val="0"/>
      <w:snapToGrid w:val="0"/>
      <w:spacing w:line="480" w:lineRule="exact"/>
      <w:ind w:firstLine="200" w:firstLineChars="200"/>
    </w:pPr>
    <w:rPr>
      <w:rFonts w:hAnsi="宋体" w:asciiTheme="minorHAnsi" w:eastAsiaTheme="minorEastAsia" w:cstheme="minorBidi"/>
      <w:sz w:val="24"/>
    </w:rPr>
  </w:style>
  <w:style w:type="character" w:customStyle="1" w:styleId="123">
    <w:name w:val="无 A"/>
    <w:qFormat/>
    <w:uiPriority w:val="0"/>
    <w:rPr>
      <w:lang w:val="zh-TW" w:eastAsia="zh-TW"/>
    </w:rPr>
  </w:style>
  <w:style w:type="paragraph" w:styleId="124">
    <w:name w:val="List Paragraph"/>
    <w:basedOn w:val="1"/>
    <w:link w:val="132"/>
    <w:qFormat/>
    <w:uiPriority w:val="0"/>
    <w:pPr>
      <w:ind w:firstLine="420" w:firstLineChars="200"/>
    </w:pPr>
  </w:style>
  <w:style w:type="character" w:customStyle="1" w:styleId="125">
    <w:name w:val="批注文字 字符"/>
    <w:basedOn w:val="86"/>
    <w:link w:val="24"/>
    <w:qFormat/>
    <w:uiPriority w:val="0"/>
    <w:rPr>
      <w:rFonts w:ascii="Calibri" w:hAnsi="Calibri" w:eastAsia="宋体" w:cs="Times New Roman"/>
    </w:rPr>
  </w:style>
  <w:style w:type="character" w:customStyle="1" w:styleId="126">
    <w:name w:val="批注主题 字符"/>
    <w:basedOn w:val="125"/>
    <w:link w:val="75"/>
    <w:uiPriority w:val="99"/>
    <w:rPr>
      <w:rFonts w:ascii="Calibri" w:hAnsi="Calibri" w:eastAsia="宋体" w:cs="Times New Roman"/>
      <w:b/>
      <w:bCs/>
    </w:rPr>
  </w:style>
  <w:style w:type="character" w:customStyle="1" w:styleId="127">
    <w:name w:val="批注框文本 字符"/>
    <w:basedOn w:val="86"/>
    <w:link w:val="49"/>
    <w:uiPriority w:val="99"/>
    <w:rPr>
      <w:rFonts w:ascii="Calibri" w:hAnsi="Calibri" w:eastAsia="宋体" w:cs="Times New Roman"/>
      <w:sz w:val="18"/>
      <w:szCs w:val="18"/>
    </w:rPr>
  </w:style>
  <w:style w:type="character" w:customStyle="1" w:styleId="128">
    <w:name w:val="列出段落 Char"/>
    <w:link w:val="120"/>
    <w:locked/>
    <w:uiPriority w:val="34"/>
    <w:rPr>
      <w:rFonts w:ascii="Calibri" w:hAnsi="Calibri" w:eastAsia="宋体" w:cs="Times New Roman"/>
    </w:rPr>
  </w:style>
  <w:style w:type="paragraph" w:customStyle="1" w:styleId="129">
    <w:name w:val="Revision"/>
    <w:hidden/>
    <w:semiHidden/>
    <w:uiPriority w:val="99"/>
    <w:rPr>
      <w:rFonts w:ascii="Calibri" w:hAnsi="Calibri" w:eastAsia="宋体" w:cs="Times New Roman"/>
      <w:kern w:val="2"/>
      <w:sz w:val="21"/>
      <w:szCs w:val="22"/>
      <w:lang w:val="en-US" w:eastAsia="zh-CN" w:bidi="ar-SA"/>
    </w:rPr>
  </w:style>
  <w:style w:type="paragraph" w:customStyle="1" w:styleId="130">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131">
    <w:name w:val="p0"/>
    <w:basedOn w:val="1"/>
    <w:qFormat/>
    <w:uiPriority w:val="0"/>
    <w:pPr>
      <w:widowControl/>
      <w:spacing w:after="200" w:line="273" w:lineRule="auto"/>
      <w:jc w:val="left"/>
    </w:pPr>
    <w:rPr>
      <w:rFonts w:cs="宋体"/>
      <w:kern w:val="0"/>
      <w:sz w:val="22"/>
    </w:rPr>
  </w:style>
  <w:style w:type="character" w:customStyle="1" w:styleId="132">
    <w:name w:val="列出段落 字符1"/>
    <w:link w:val="124"/>
    <w:qFormat/>
    <w:locked/>
    <w:uiPriority w:val="0"/>
    <w:rPr>
      <w:rFonts w:ascii="Calibri" w:hAnsi="Calibri" w:eastAsia="宋体" w:cs="Times New Roman"/>
    </w:rPr>
  </w:style>
  <w:style w:type="character" w:customStyle="1" w:styleId="133">
    <w:name w:val="纯文本 Char3"/>
    <w:qFormat/>
    <w:uiPriority w:val="0"/>
    <w:rPr>
      <w:rFonts w:ascii="宋体" w:hAnsi="Courier New"/>
      <w:kern w:val="2"/>
      <w:sz w:val="28"/>
    </w:rPr>
  </w:style>
  <w:style w:type="character" w:customStyle="1" w:styleId="134">
    <w:name w:val="正文文本 Char3"/>
    <w:uiPriority w:val="0"/>
    <w:rPr>
      <w:rFonts w:ascii="Book Antiqua" w:hAnsi="Book Antiqua" w:eastAsia="宋体" w:cs="Times New Roman"/>
      <w:kern w:val="0"/>
      <w:sz w:val="20"/>
      <w:szCs w:val="20"/>
    </w:rPr>
  </w:style>
  <w:style w:type="paragraph" w:customStyle="1" w:styleId="135">
    <w:name w:val="需求书2"/>
    <w:basedOn w:val="1"/>
    <w:uiPriority w:val="0"/>
    <w:pPr>
      <w:spacing w:line="300" w:lineRule="auto"/>
    </w:pPr>
    <w:rPr>
      <w:rFonts w:ascii="Times New Roman" w:hAnsi="Times New Roman"/>
      <w:color w:val="0000FF"/>
      <w:szCs w:val="20"/>
    </w:rPr>
  </w:style>
  <w:style w:type="paragraph" w:customStyle="1" w:styleId="136">
    <w:name w:val="正文 A"/>
    <w:qFormat/>
    <w:uiPriority w:val="99"/>
    <w:pPr>
      <w:widowControl w:val="0"/>
      <w:pBdr>
        <w:top w:val="none" w:color="auto" w:sz="0" w:space="0"/>
        <w:left w:val="none" w:color="auto" w:sz="0" w:space="0"/>
        <w:bottom w:val="none" w:color="auto" w:sz="0" w:space="0"/>
        <w:right w:val="none" w:color="auto" w:sz="0" w:space="0"/>
        <w:between w:val="none" w:color="auto" w:sz="0" w:space="0"/>
      </w:pBdr>
      <w:jc w:val="both"/>
    </w:pPr>
    <w:rPr>
      <w:rFonts w:ascii="Times New Roman" w:hAnsi="Times New Roman" w:eastAsia="Times New Roman" w:cs="Times New Roman"/>
      <w:color w:val="000000"/>
      <w:kern w:val="2"/>
      <w:sz w:val="21"/>
      <w:szCs w:val="21"/>
      <w:u w:color="000000"/>
      <w:lang w:val="en-US" w:eastAsia="zh-CN" w:bidi="ar-SA"/>
    </w:rPr>
  </w:style>
  <w:style w:type="character" w:customStyle="1" w:styleId="137">
    <w:name w:val="页脚 字符"/>
    <w:uiPriority w:val="99"/>
  </w:style>
  <w:style w:type="character" w:customStyle="1" w:styleId="138">
    <w:name w:val="日期 字符1"/>
    <w:basedOn w:val="86"/>
    <w:link w:val="46"/>
    <w:uiPriority w:val="99"/>
    <w:rPr>
      <w:rFonts w:ascii="Calibri" w:hAnsi="Calibri" w:eastAsia="宋体" w:cs="Times New Roman"/>
      <w:sz w:val="24"/>
    </w:rPr>
  </w:style>
  <w:style w:type="character" w:customStyle="1" w:styleId="139">
    <w:name w:val="日期 字符"/>
    <w:semiHidden/>
    <w:uiPriority w:val="99"/>
    <w:rPr>
      <w:kern w:val="2"/>
      <w:sz w:val="21"/>
      <w:szCs w:val="22"/>
    </w:rPr>
  </w:style>
  <w:style w:type="character" w:customStyle="1" w:styleId="140">
    <w:name w:val="标题 字符1"/>
    <w:basedOn w:val="86"/>
    <w:link w:val="74"/>
    <w:uiPriority w:val="10"/>
    <w:rPr>
      <w:rFonts w:ascii="Cambria" w:hAnsi="Cambria" w:eastAsia="宋体" w:cs="Times New Roman"/>
      <w:b/>
      <w:bCs/>
      <w:sz w:val="32"/>
      <w:szCs w:val="32"/>
    </w:rPr>
  </w:style>
  <w:style w:type="character" w:customStyle="1" w:styleId="141">
    <w:name w:val="标题 字符"/>
    <w:uiPriority w:val="10"/>
    <w:rPr>
      <w:rFonts w:ascii="等线 Light" w:hAnsi="等线 Light" w:cs="Times New Roman"/>
      <w:b/>
      <w:bCs/>
      <w:kern w:val="2"/>
      <w:sz w:val="32"/>
      <w:szCs w:val="32"/>
    </w:rPr>
  </w:style>
  <w:style w:type="character" w:customStyle="1" w:styleId="142">
    <w:name w:val="apple-converted-space"/>
    <w:qFormat/>
    <w:uiPriority w:val="0"/>
  </w:style>
  <w:style w:type="character" w:customStyle="1" w:styleId="143">
    <w:name w:val="我的正文1111 Char"/>
    <w:link w:val="144"/>
    <w:locked/>
    <w:uiPriority w:val="0"/>
    <w:rPr>
      <w:rFonts w:ascii="宋体" w:hAnsi="宋体"/>
      <w:color w:val="000000"/>
      <w:sz w:val="24"/>
      <w:szCs w:val="24"/>
    </w:rPr>
  </w:style>
  <w:style w:type="paragraph" w:customStyle="1" w:styleId="144">
    <w:name w:val="我的正文1111"/>
    <w:basedOn w:val="1"/>
    <w:link w:val="143"/>
    <w:qFormat/>
    <w:uiPriority w:val="0"/>
    <w:pPr>
      <w:spacing w:line="360" w:lineRule="auto"/>
      <w:ind w:firstLine="425" w:firstLineChars="177"/>
    </w:pPr>
    <w:rPr>
      <w:rFonts w:ascii="宋体" w:hAnsi="宋体" w:eastAsiaTheme="minorEastAsia" w:cstheme="minorBidi"/>
      <w:color w:val="000000"/>
      <w:sz w:val="24"/>
      <w:szCs w:val="24"/>
    </w:rPr>
  </w:style>
  <w:style w:type="character" w:customStyle="1" w:styleId="145">
    <w:name w:val="文档结构图 字符1"/>
    <w:basedOn w:val="86"/>
    <w:link w:val="22"/>
    <w:qFormat/>
    <w:uiPriority w:val="0"/>
    <w:rPr>
      <w:rFonts w:ascii="宋体" w:hAnsi="Calibri" w:eastAsia="宋体" w:cs="Times New Roman"/>
      <w:sz w:val="18"/>
      <w:szCs w:val="18"/>
    </w:rPr>
  </w:style>
  <w:style w:type="character" w:customStyle="1" w:styleId="146">
    <w:name w:val="文档结构图 字符"/>
    <w:semiHidden/>
    <w:uiPriority w:val="99"/>
    <w:rPr>
      <w:rFonts w:ascii="Microsoft YaHei UI" w:eastAsia="Microsoft YaHei UI"/>
      <w:kern w:val="2"/>
      <w:sz w:val="18"/>
      <w:szCs w:val="18"/>
    </w:rPr>
  </w:style>
  <w:style w:type="paragraph" w:customStyle="1" w:styleId="147">
    <w:name w:val="样式 标题 3 +"/>
    <w:basedOn w:val="4"/>
    <w:uiPriority w:val="0"/>
    <w:pPr>
      <w:numPr>
        <w:ilvl w:val="0"/>
        <w:numId w:val="0"/>
      </w:numPr>
      <w:tabs>
        <w:tab w:val="left" w:pos="709"/>
      </w:tabs>
      <w:snapToGrid w:val="0"/>
      <w:spacing w:line="416" w:lineRule="atLeast"/>
      <w:ind w:left="710" w:hanging="426"/>
      <w:jc w:val="left"/>
    </w:pPr>
    <w:rPr>
      <w:rFonts w:ascii="Times New Roman" w:hAnsi="Times New Roman" w:eastAsia="微软雅黑"/>
      <w:kern w:val="0"/>
      <w:sz w:val="28"/>
    </w:rPr>
  </w:style>
  <w:style w:type="paragraph" w:customStyle="1" w:styleId="148">
    <w:name w:val="文档正文"/>
    <w:basedOn w:val="1"/>
    <w:next w:val="1"/>
    <w:link w:val="183"/>
    <w:autoRedefine/>
    <w:qFormat/>
    <w:uiPriority w:val="0"/>
    <w:pPr>
      <w:pageBreakBefore/>
      <w:numPr>
        <w:ilvl w:val="0"/>
        <w:numId w:val="8"/>
      </w:numPr>
    </w:pPr>
    <w:rPr>
      <w:rFonts w:ascii="宋体" w:hAnsi="宋体"/>
      <w:bCs/>
      <w:sz w:val="28"/>
      <w:szCs w:val="28"/>
    </w:rPr>
  </w:style>
  <w:style w:type="paragraph" w:customStyle="1" w:styleId="149">
    <w:name w:val="Default"/>
    <w:uiPriority w:val="0"/>
    <w:pPr>
      <w:widowControl w:val="0"/>
      <w:autoSpaceDE w:val="0"/>
      <w:autoSpaceDN w:val="0"/>
      <w:adjustRightInd w:val="0"/>
    </w:pPr>
    <w:rPr>
      <w:rFonts w:ascii="微软雅黑" w:hAnsi="Calibri" w:eastAsia="微软雅黑" w:cs="微软雅黑"/>
      <w:color w:val="000000"/>
      <w:kern w:val="0"/>
      <w:sz w:val="24"/>
      <w:szCs w:val="24"/>
      <w:lang w:val="en-US" w:eastAsia="zh-CN" w:bidi="ar-SA"/>
    </w:rPr>
  </w:style>
  <w:style w:type="character" w:customStyle="1" w:styleId="150">
    <w:name w:val="我的正文 Char"/>
    <w:link w:val="151"/>
    <w:qFormat/>
    <w:uiPriority w:val="0"/>
    <w:rPr>
      <w:rFonts w:ascii="Arial" w:hAnsi="Arial"/>
      <w:sz w:val="24"/>
      <w:szCs w:val="24"/>
    </w:rPr>
  </w:style>
  <w:style w:type="paragraph" w:customStyle="1" w:styleId="151">
    <w:name w:val="我的正文"/>
    <w:basedOn w:val="18"/>
    <w:link w:val="150"/>
    <w:qFormat/>
    <w:uiPriority w:val="0"/>
    <w:pPr>
      <w:spacing w:line="360" w:lineRule="auto"/>
      <w:ind w:firstLine="480"/>
    </w:pPr>
    <w:rPr>
      <w:rFonts w:ascii="Arial" w:hAnsi="Arial"/>
      <w:sz w:val="24"/>
    </w:rPr>
  </w:style>
  <w:style w:type="character" w:customStyle="1" w:styleId="152">
    <w:name w:val="pull-left"/>
    <w:uiPriority w:val="0"/>
  </w:style>
  <w:style w:type="character" w:customStyle="1" w:styleId="153">
    <w:name w:val="样式4 Char"/>
    <w:link w:val="154"/>
    <w:uiPriority w:val="0"/>
    <w:rPr>
      <w:rFonts w:ascii="仿宋_GB2312" w:eastAsia="仿宋_GB2312"/>
      <w:color w:val="000000"/>
    </w:rPr>
  </w:style>
  <w:style w:type="paragraph" w:customStyle="1" w:styleId="154">
    <w:name w:val="样式4"/>
    <w:basedOn w:val="1"/>
    <w:link w:val="153"/>
    <w:qFormat/>
    <w:uiPriority w:val="0"/>
    <w:pPr>
      <w:spacing w:line="360" w:lineRule="auto"/>
      <w:ind w:firstLine="420" w:firstLineChars="200"/>
      <w:jc w:val="left"/>
    </w:pPr>
    <w:rPr>
      <w:rFonts w:ascii="仿宋_GB2312" w:eastAsia="仿宋_GB2312" w:hAnsiTheme="minorHAnsi" w:cstheme="minorBidi"/>
      <w:color w:val="000000"/>
    </w:rPr>
  </w:style>
  <w:style w:type="paragraph" w:customStyle="1" w:styleId="155">
    <w:name w:val="列出段落2"/>
    <w:basedOn w:val="1"/>
    <w:qFormat/>
    <w:uiPriority w:val="0"/>
    <w:pPr>
      <w:ind w:left="720"/>
      <w:contextualSpacing/>
    </w:pPr>
  </w:style>
  <w:style w:type="paragraph" w:customStyle="1" w:styleId="156">
    <w:name w:val="Table Paragraph"/>
    <w:basedOn w:val="1"/>
    <w:qFormat/>
    <w:uiPriority w:val="1"/>
    <w:pPr>
      <w:spacing w:before="59"/>
      <w:ind w:left="103"/>
      <w:jc w:val="left"/>
    </w:pPr>
    <w:rPr>
      <w:rFonts w:ascii="仿宋" w:hAnsi="仿宋" w:eastAsia="仿宋" w:cs="仿宋"/>
      <w:kern w:val="0"/>
      <w:sz w:val="22"/>
      <w:lang w:eastAsia="en-US"/>
    </w:rPr>
  </w:style>
  <w:style w:type="character" w:customStyle="1" w:styleId="157">
    <w:name w:val="SG186-正文 Char"/>
    <w:link w:val="158"/>
    <w:qFormat/>
    <w:uiPriority w:val="0"/>
    <w:rPr>
      <w:rFonts w:ascii="宋体" w:hAnsi="宋体"/>
    </w:rPr>
  </w:style>
  <w:style w:type="paragraph" w:customStyle="1" w:styleId="158">
    <w:name w:val="SG186-正文"/>
    <w:basedOn w:val="1"/>
    <w:link w:val="157"/>
    <w:uiPriority w:val="0"/>
    <w:pPr>
      <w:spacing w:line="360" w:lineRule="auto"/>
      <w:ind w:firstLine="480" w:firstLineChars="200"/>
      <w:jc w:val="left"/>
    </w:pPr>
    <w:rPr>
      <w:rFonts w:ascii="宋体" w:hAnsi="宋体" w:eastAsiaTheme="minorEastAsia" w:cstheme="minorBidi"/>
    </w:rPr>
  </w:style>
  <w:style w:type="character" w:customStyle="1" w:styleId="159">
    <w:name w:val="表格文本居左 Char"/>
    <w:link w:val="160"/>
    <w:uiPriority w:val="0"/>
    <w:rPr>
      <w:rFonts w:ascii="宋体" w:hAnsi="宋体" w:cs="宋体"/>
    </w:rPr>
  </w:style>
  <w:style w:type="paragraph" w:customStyle="1" w:styleId="160">
    <w:name w:val="表格文本居左"/>
    <w:basedOn w:val="1"/>
    <w:link w:val="159"/>
    <w:qFormat/>
    <w:uiPriority w:val="0"/>
    <w:pPr>
      <w:suppressAutoHyphens/>
      <w:autoSpaceDN w:val="0"/>
      <w:jc w:val="left"/>
      <w:textAlignment w:val="baseline"/>
    </w:pPr>
    <w:rPr>
      <w:rFonts w:ascii="宋体" w:hAnsi="宋体" w:cs="宋体" w:eastAsiaTheme="minorEastAsia"/>
    </w:rPr>
  </w:style>
  <w:style w:type="character" w:customStyle="1" w:styleId="161">
    <w:name w:val="日期 Char1"/>
    <w:qFormat/>
    <w:uiPriority w:val="0"/>
    <w:rPr>
      <w:kern w:val="2"/>
      <w:sz w:val="21"/>
      <w:szCs w:val="22"/>
    </w:rPr>
  </w:style>
  <w:style w:type="character" w:customStyle="1" w:styleId="162">
    <w:name w:val="正文首行缩进 字符1"/>
    <w:link w:val="57"/>
    <w:uiPriority w:val="99"/>
    <w:rPr>
      <w:rFonts w:ascii="宋体"/>
      <w:sz w:val="24"/>
      <w:szCs w:val="24"/>
    </w:rPr>
  </w:style>
  <w:style w:type="character" w:customStyle="1" w:styleId="163">
    <w:name w:val="正文文本 Char1"/>
    <w:uiPriority w:val="99"/>
    <w:rPr>
      <w:kern w:val="2"/>
      <w:sz w:val="21"/>
      <w:szCs w:val="22"/>
    </w:rPr>
  </w:style>
  <w:style w:type="character" w:customStyle="1" w:styleId="164">
    <w:name w:val="批注框文本 Char1"/>
    <w:semiHidden/>
    <w:uiPriority w:val="99"/>
    <w:rPr>
      <w:kern w:val="2"/>
      <w:sz w:val="18"/>
      <w:szCs w:val="18"/>
    </w:rPr>
  </w:style>
  <w:style w:type="character" w:customStyle="1" w:styleId="165">
    <w:name w:val="正文文本缩进 字符1"/>
    <w:link w:val="31"/>
    <w:uiPriority w:val="0"/>
  </w:style>
  <w:style w:type="character" w:customStyle="1" w:styleId="166">
    <w:name w:val="正文文本缩进 Char1"/>
    <w:uiPriority w:val="99"/>
    <w:rPr>
      <w:kern w:val="2"/>
      <w:sz w:val="21"/>
      <w:szCs w:val="22"/>
    </w:rPr>
  </w:style>
  <w:style w:type="character" w:customStyle="1" w:styleId="167">
    <w:name w:val="title_emph"/>
    <w:uiPriority w:val="0"/>
  </w:style>
  <w:style w:type="character" w:customStyle="1" w:styleId="168">
    <w:name w:val="文档结构图 Char1"/>
    <w:uiPriority w:val="99"/>
    <w:rPr>
      <w:rFonts w:ascii="Microsoft YaHei UI" w:eastAsia="Microsoft YaHei UI"/>
      <w:kern w:val="2"/>
      <w:sz w:val="18"/>
      <w:szCs w:val="18"/>
    </w:rPr>
  </w:style>
  <w:style w:type="character" w:customStyle="1" w:styleId="169">
    <w:name w:val="副标题 Char1"/>
    <w:uiPriority w:val="11"/>
    <w:rPr>
      <w:rFonts w:ascii="Calibri Light" w:hAnsi="Calibri Light" w:cs="Times New Roman"/>
      <w:b/>
      <w:bCs/>
      <w:kern w:val="28"/>
      <w:sz w:val="32"/>
      <w:szCs w:val="32"/>
    </w:rPr>
  </w:style>
  <w:style w:type="character" w:customStyle="1" w:styleId="170">
    <w:name w:val="样式3 Char"/>
    <w:link w:val="171"/>
    <w:uiPriority w:val="0"/>
    <w:rPr>
      <w:rFonts w:ascii="仿宋_GB2312" w:eastAsia="仿宋_GB2312"/>
      <w:color w:val="000000"/>
    </w:rPr>
  </w:style>
  <w:style w:type="paragraph" w:customStyle="1" w:styleId="171">
    <w:name w:val="样式3"/>
    <w:basedOn w:val="1"/>
    <w:link w:val="170"/>
    <w:qFormat/>
    <w:uiPriority w:val="0"/>
    <w:pPr>
      <w:spacing w:line="360" w:lineRule="auto"/>
      <w:ind w:left="574" w:hanging="432"/>
      <w:jc w:val="left"/>
    </w:pPr>
    <w:rPr>
      <w:rFonts w:ascii="仿宋_GB2312" w:eastAsia="仿宋_GB2312" w:hAnsiTheme="minorHAnsi" w:cstheme="minorBidi"/>
      <w:color w:val="000000"/>
    </w:rPr>
  </w:style>
  <w:style w:type="character" w:customStyle="1" w:styleId="172">
    <w:name w:val="HTML 预设格式 Char1"/>
    <w:qFormat/>
    <w:uiPriority w:val="99"/>
    <w:rPr>
      <w:rFonts w:ascii="Courier New" w:hAnsi="Courier New" w:cs="Courier New"/>
      <w:kern w:val="2"/>
    </w:rPr>
  </w:style>
  <w:style w:type="character" w:customStyle="1" w:styleId="173">
    <w:name w:val="页眉 Char1"/>
    <w:uiPriority w:val="99"/>
    <w:rPr>
      <w:kern w:val="2"/>
      <w:sz w:val="18"/>
      <w:szCs w:val="18"/>
    </w:rPr>
  </w:style>
  <w:style w:type="character" w:customStyle="1" w:styleId="174">
    <w:name w:val="结束语 Char1"/>
    <w:semiHidden/>
    <w:qFormat/>
    <w:uiPriority w:val="99"/>
    <w:rPr>
      <w:kern w:val="2"/>
      <w:sz w:val="21"/>
      <w:szCs w:val="22"/>
    </w:rPr>
  </w:style>
  <w:style w:type="character" w:customStyle="1" w:styleId="175">
    <w:name w:val="批注文字 Char1"/>
    <w:uiPriority w:val="99"/>
    <w:rPr>
      <w:kern w:val="2"/>
      <w:sz w:val="21"/>
      <w:szCs w:val="22"/>
    </w:rPr>
  </w:style>
  <w:style w:type="character" w:customStyle="1" w:styleId="176">
    <w:name w:val="页脚 Char1"/>
    <w:semiHidden/>
    <w:qFormat/>
    <w:uiPriority w:val="99"/>
    <w:rPr>
      <w:kern w:val="2"/>
      <w:sz w:val="18"/>
      <w:szCs w:val="18"/>
    </w:rPr>
  </w:style>
  <w:style w:type="character" w:customStyle="1" w:styleId="177">
    <w:name w:val="题注 字符"/>
    <w:link w:val="19"/>
    <w:uiPriority w:val="0"/>
    <w:rPr>
      <w:rFonts w:ascii="Arial" w:hAnsi="Arial"/>
      <w:b/>
      <w:bCs/>
      <w:sz w:val="18"/>
      <w:szCs w:val="18"/>
    </w:rPr>
  </w:style>
  <w:style w:type="character" w:customStyle="1" w:styleId="178">
    <w:name w:val="段 Char"/>
    <w:link w:val="179"/>
    <w:uiPriority w:val="0"/>
    <w:rPr>
      <w:rFonts w:ascii="Times New Roman" w:hAnsi="Times New Roman"/>
      <w:lang w:val="en-US" w:eastAsia="zh-CN"/>
    </w:rPr>
  </w:style>
  <w:style w:type="paragraph" w:customStyle="1" w:styleId="179">
    <w:name w:val="段"/>
    <w:link w:val="178"/>
    <w:uiPriority w:val="0"/>
    <w:pPr>
      <w:autoSpaceDE w:val="0"/>
      <w:autoSpaceDN w:val="0"/>
      <w:ind w:firstLine="200" w:firstLineChars="200"/>
      <w:jc w:val="both"/>
    </w:pPr>
    <w:rPr>
      <w:rFonts w:ascii="Times New Roman" w:hAnsi="Times New Roman" w:eastAsiaTheme="minorEastAsia" w:cstheme="minorBidi"/>
      <w:kern w:val="2"/>
      <w:sz w:val="21"/>
      <w:szCs w:val="22"/>
      <w:lang w:val="en-US" w:eastAsia="zh-CN" w:bidi="ar-SA"/>
    </w:rPr>
  </w:style>
  <w:style w:type="character" w:customStyle="1" w:styleId="180">
    <w:name w:val="副标题 字符1"/>
    <w:link w:val="56"/>
    <w:qFormat/>
    <w:uiPriority w:val="39"/>
    <w:rPr>
      <w:rFonts w:ascii="Cambria" w:hAnsi="Cambria" w:eastAsia="黑体"/>
      <w:bCs/>
      <w:kern w:val="28"/>
      <w:sz w:val="28"/>
      <w:szCs w:val="32"/>
    </w:rPr>
  </w:style>
  <w:style w:type="character" w:customStyle="1" w:styleId="181">
    <w:name w:val="结束语 字符1"/>
    <w:link w:val="28"/>
    <w:uiPriority w:val="0"/>
    <w:rPr>
      <w:rFonts w:ascii="Times New Roman" w:hAnsi="Times New Roman"/>
      <w:lang w:eastAsia="zh-TW"/>
    </w:rPr>
  </w:style>
  <w:style w:type="character" w:customStyle="1" w:styleId="182">
    <w:name w:val="param-name"/>
    <w:qFormat/>
    <w:uiPriority w:val="0"/>
  </w:style>
  <w:style w:type="character" w:customStyle="1" w:styleId="183">
    <w:name w:val="文档正文 Char"/>
    <w:link w:val="148"/>
    <w:uiPriority w:val="0"/>
    <w:rPr>
      <w:rFonts w:ascii="宋体" w:hAnsi="宋体" w:eastAsia="宋体" w:cs="Times New Roman"/>
      <w:bCs/>
      <w:sz w:val="28"/>
      <w:szCs w:val="28"/>
    </w:rPr>
  </w:style>
  <w:style w:type="character" w:customStyle="1" w:styleId="184">
    <w:name w:val="NormalTable Char"/>
    <w:link w:val="185"/>
    <w:qFormat/>
    <w:locked/>
    <w:uiPriority w:val="0"/>
    <w:rPr>
      <w:rFonts w:ascii="Arial" w:hAnsi="Arial" w:cs="Tahoma"/>
      <w:sz w:val="18"/>
    </w:rPr>
  </w:style>
  <w:style w:type="paragraph" w:customStyle="1" w:styleId="185">
    <w:name w:val="NormalTable"/>
    <w:basedOn w:val="1"/>
    <w:link w:val="184"/>
    <w:qFormat/>
    <w:uiPriority w:val="0"/>
    <w:pPr>
      <w:widowControl/>
      <w:jc w:val="left"/>
    </w:pPr>
    <w:rPr>
      <w:rFonts w:ascii="Arial" w:hAnsi="Arial" w:cs="Tahoma" w:eastAsiaTheme="minorEastAsia"/>
      <w:sz w:val="18"/>
    </w:rPr>
  </w:style>
  <w:style w:type="character" w:customStyle="1" w:styleId="186">
    <w:name w:val="样式 仿宋_GB2312 三号 行距: 1.5 倍行距 Char"/>
    <w:link w:val="187"/>
    <w:qFormat/>
    <w:uiPriority w:val="0"/>
    <w:rPr>
      <w:rFonts w:ascii="仿宋_GB2312" w:hAnsi="Times New Roman" w:eastAsia="仿宋_GB2312" w:cs="宋体"/>
      <w:sz w:val="32"/>
    </w:rPr>
  </w:style>
  <w:style w:type="paragraph" w:customStyle="1" w:styleId="187">
    <w:name w:val="样式 仿宋_GB2312 三号 行距: 1.5 倍行距"/>
    <w:basedOn w:val="1"/>
    <w:link w:val="186"/>
    <w:qFormat/>
    <w:uiPriority w:val="0"/>
    <w:pPr>
      <w:snapToGrid w:val="0"/>
      <w:spacing w:line="360" w:lineRule="auto"/>
      <w:ind w:firstLine="640" w:firstLineChars="200"/>
    </w:pPr>
    <w:rPr>
      <w:rFonts w:ascii="仿宋_GB2312" w:hAnsi="Times New Roman" w:eastAsia="仿宋_GB2312" w:cs="宋体"/>
      <w:sz w:val="32"/>
    </w:rPr>
  </w:style>
  <w:style w:type="character" w:customStyle="1" w:styleId="188">
    <w:name w:val="正文缩进 Char1"/>
    <w:locked/>
    <w:uiPriority w:val="0"/>
    <w:rPr>
      <w:kern w:val="2"/>
      <w:sz w:val="24"/>
      <w:szCs w:val="24"/>
    </w:rPr>
  </w:style>
  <w:style w:type="character" w:customStyle="1" w:styleId="189">
    <w:name w:val="PMS2.0-正文 Char"/>
    <w:link w:val="190"/>
    <w:uiPriority w:val="0"/>
    <w:rPr>
      <w:rFonts w:ascii="Times New Roman" w:hAnsi="Times New Roman" w:eastAsia="仿宋_GB2312"/>
      <w:sz w:val="24"/>
    </w:rPr>
  </w:style>
  <w:style w:type="paragraph" w:customStyle="1" w:styleId="190">
    <w:name w:val="PMS2.0-正文"/>
    <w:basedOn w:val="1"/>
    <w:link w:val="189"/>
    <w:qFormat/>
    <w:uiPriority w:val="0"/>
    <w:pPr>
      <w:spacing w:line="360" w:lineRule="auto"/>
      <w:ind w:firstLine="200" w:firstLineChars="200"/>
    </w:pPr>
    <w:rPr>
      <w:rFonts w:ascii="Times New Roman" w:hAnsi="Times New Roman" w:eastAsia="仿宋_GB2312" w:cstheme="minorBidi"/>
      <w:sz w:val="24"/>
    </w:rPr>
  </w:style>
  <w:style w:type="character" w:customStyle="1" w:styleId="191">
    <w:name w:val="正文首行缩进 Char1"/>
    <w:qFormat/>
    <w:uiPriority w:val="99"/>
  </w:style>
  <w:style w:type="character" w:customStyle="1" w:styleId="192">
    <w:name w:val="HTML 预设格式 字符1"/>
    <w:link w:val="71"/>
    <w:uiPriority w:val="99"/>
    <w:rPr>
      <w:rFonts w:ascii="宋体" w:hAnsi="宋体" w:cs="宋体"/>
      <w:sz w:val="24"/>
      <w:szCs w:val="24"/>
    </w:rPr>
  </w:style>
  <w:style w:type="character" w:customStyle="1" w:styleId="193">
    <w:name w:val="ca-1"/>
    <w:uiPriority w:val="0"/>
  </w:style>
  <w:style w:type="character" w:customStyle="1" w:styleId="194">
    <w:name w:val="纯文本 Char2"/>
    <w:semiHidden/>
    <w:qFormat/>
    <w:uiPriority w:val="99"/>
    <w:rPr>
      <w:rFonts w:ascii="宋体" w:hAnsi="Courier New" w:cs="Courier New"/>
      <w:kern w:val="2"/>
      <w:sz w:val="21"/>
      <w:szCs w:val="21"/>
    </w:rPr>
  </w:style>
  <w:style w:type="character" w:customStyle="1" w:styleId="195">
    <w:name w:val="正文文本缩进 Char2"/>
    <w:basedOn w:val="86"/>
    <w:semiHidden/>
    <w:qFormat/>
    <w:uiPriority w:val="99"/>
    <w:rPr>
      <w:rFonts w:ascii="Calibri" w:hAnsi="Calibri" w:eastAsia="宋体" w:cs="Times New Roman"/>
    </w:rPr>
  </w:style>
  <w:style w:type="character" w:customStyle="1" w:styleId="196">
    <w:name w:val="正文文本缩进 字符"/>
    <w:semiHidden/>
    <w:qFormat/>
    <w:uiPriority w:val="99"/>
    <w:rPr>
      <w:kern w:val="2"/>
      <w:sz w:val="21"/>
      <w:szCs w:val="22"/>
    </w:rPr>
  </w:style>
  <w:style w:type="character" w:customStyle="1" w:styleId="197">
    <w:name w:val="批注文字 Char2"/>
    <w:semiHidden/>
    <w:qFormat/>
    <w:uiPriority w:val="99"/>
    <w:rPr>
      <w:kern w:val="2"/>
      <w:sz w:val="21"/>
      <w:szCs w:val="22"/>
    </w:rPr>
  </w:style>
  <w:style w:type="character" w:customStyle="1" w:styleId="198">
    <w:name w:val="正文文本 Char2"/>
    <w:semiHidden/>
    <w:qFormat/>
    <w:uiPriority w:val="99"/>
    <w:rPr>
      <w:kern w:val="2"/>
      <w:sz w:val="21"/>
      <w:szCs w:val="22"/>
    </w:rPr>
  </w:style>
  <w:style w:type="character" w:customStyle="1" w:styleId="199">
    <w:name w:val="副标题 Char2"/>
    <w:basedOn w:val="86"/>
    <w:qFormat/>
    <w:uiPriority w:val="11"/>
    <w:rPr>
      <w:rFonts w:eastAsia="宋体" w:asciiTheme="majorHAnsi" w:hAnsiTheme="majorHAnsi" w:cstheme="majorBidi"/>
      <w:b/>
      <w:bCs/>
      <w:kern w:val="28"/>
      <w:sz w:val="32"/>
      <w:szCs w:val="32"/>
    </w:rPr>
  </w:style>
  <w:style w:type="character" w:customStyle="1" w:styleId="200">
    <w:name w:val="副标题 字符"/>
    <w:qFormat/>
    <w:uiPriority w:val="11"/>
    <w:rPr>
      <w:rFonts w:ascii="等线 Light" w:hAnsi="等线 Light" w:cs="Times New Roman"/>
      <w:b/>
      <w:bCs/>
      <w:kern w:val="28"/>
      <w:sz w:val="32"/>
      <w:szCs w:val="32"/>
    </w:rPr>
  </w:style>
  <w:style w:type="character" w:customStyle="1" w:styleId="201">
    <w:name w:val="结束语 Char2"/>
    <w:basedOn w:val="86"/>
    <w:semiHidden/>
    <w:qFormat/>
    <w:uiPriority w:val="99"/>
    <w:rPr>
      <w:rFonts w:ascii="Calibri" w:hAnsi="Calibri" w:eastAsia="宋体" w:cs="Times New Roman"/>
    </w:rPr>
  </w:style>
  <w:style w:type="character" w:customStyle="1" w:styleId="202">
    <w:name w:val="结束语 字符"/>
    <w:semiHidden/>
    <w:qFormat/>
    <w:uiPriority w:val="99"/>
    <w:rPr>
      <w:kern w:val="2"/>
      <w:sz w:val="21"/>
      <w:szCs w:val="22"/>
    </w:rPr>
  </w:style>
  <w:style w:type="character" w:customStyle="1" w:styleId="203">
    <w:name w:val="批注框文本 Char2"/>
    <w:semiHidden/>
    <w:qFormat/>
    <w:uiPriority w:val="99"/>
    <w:rPr>
      <w:kern w:val="2"/>
      <w:sz w:val="18"/>
      <w:szCs w:val="18"/>
    </w:rPr>
  </w:style>
  <w:style w:type="character" w:customStyle="1" w:styleId="204">
    <w:name w:val="文档结构图 Char2"/>
    <w:semiHidden/>
    <w:qFormat/>
    <w:uiPriority w:val="99"/>
    <w:rPr>
      <w:rFonts w:ascii="Microsoft YaHei UI" w:eastAsia="Microsoft YaHei UI"/>
      <w:kern w:val="2"/>
      <w:sz w:val="18"/>
      <w:szCs w:val="18"/>
    </w:rPr>
  </w:style>
  <w:style w:type="character" w:customStyle="1" w:styleId="205">
    <w:name w:val="正文首行缩进 Char2"/>
    <w:basedOn w:val="112"/>
    <w:qFormat/>
    <w:uiPriority w:val="99"/>
    <w:rPr>
      <w:rFonts w:ascii="Book Antiqua" w:hAnsi="Book Antiqua" w:eastAsia="宋体" w:cs="Times New Roman"/>
      <w:kern w:val="0"/>
      <w:sz w:val="20"/>
      <w:szCs w:val="20"/>
    </w:rPr>
  </w:style>
  <w:style w:type="character" w:customStyle="1" w:styleId="206">
    <w:name w:val="正文首行缩进 字符"/>
    <w:semiHidden/>
    <w:qFormat/>
    <w:uiPriority w:val="99"/>
    <w:rPr>
      <w:rFonts w:ascii="Book Antiqua" w:hAnsi="Book Antiqua" w:eastAsia="宋体" w:cs="Times New Roman"/>
      <w:kern w:val="2"/>
      <w:sz w:val="21"/>
      <w:szCs w:val="22"/>
    </w:rPr>
  </w:style>
  <w:style w:type="character" w:customStyle="1" w:styleId="207">
    <w:name w:val="日期 Char2"/>
    <w:semiHidden/>
    <w:qFormat/>
    <w:uiPriority w:val="99"/>
    <w:rPr>
      <w:kern w:val="2"/>
      <w:sz w:val="21"/>
      <w:szCs w:val="22"/>
    </w:rPr>
  </w:style>
  <w:style w:type="character" w:customStyle="1" w:styleId="208">
    <w:name w:val="HTML 预设格式 Char2"/>
    <w:basedOn w:val="86"/>
    <w:semiHidden/>
    <w:qFormat/>
    <w:uiPriority w:val="99"/>
    <w:rPr>
      <w:rFonts w:ascii="Courier New" w:hAnsi="Courier New" w:eastAsia="宋体" w:cs="Courier New"/>
      <w:sz w:val="20"/>
      <w:szCs w:val="20"/>
    </w:rPr>
  </w:style>
  <w:style w:type="character" w:customStyle="1" w:styleId="209">
    <w:name w:val="HTML 预设格式 字符"/>
    <w:semiHidden/>
    <w:qFormat/>
    <w:uiPriority w:val="99"/>
    <w:rPr>
      <w:rFonts w:ascii="Courier New" w:hAnsi="Courier New" w:cs="Courier New"/>
      <w:kern w:val="2"/>
    </w:rPr>
  </w:style>
  <w:style w:type="paragraph" w:customStyle="1" w:styleId="210">
    <w:name w:val="xl89"/>
    <w:basedOn w:val="1"/>
    <w:qFormat/>
    <w:uiPriority w:val="0"/>
    <w:pPr>
      <w:widowControl/>
      <w:pBdr>
        <w:top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211">
    <w:name w:val="xl80"/>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212">
    <w:name w:val="Table Contents"/>
    <w:basedOn w:val="1"/>
    <w:qFormat/>
    <w:uiPriority w:val="0"/>
    <w:pPr>
      <w:suppressLineNumbers/>
      <w:suppressAutoHyphens/>
      <w:spacing w:line="276" w:lineRule="auto"/>
      <w:jc w:val="left"/>
    </w:pPr>
    <w:rPr>
      <w:rFonts w:ascii="Times New Roman" w:hAnsi="Times New Roman" w:cs="Calibri"/>
      <w:kern w:val="0"/>
      <w:sz w:val="22"/>
      <w:lang w:eastAsia="ar-SA"/>
    </w:rPr>
  </w:style>
  <w:style w:type="paragraph" w:customStyle="1" w:styleId="213">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214">
    <w:name w:val="xl7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215">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216">
    <w:name w:val="xl7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217">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4"/>
      <w:szCs w:val="24"/>
    </w:rPr>
  </w:style>
  <w:style w:type="paragraph" w:customStyle="1" w:styleId="218">
    <w:name w:val="批注框文本1"/>
    <w:qFormat/>
    <w:uiPriority w:val="0"/>
    <w:pPr>
      <w:framePr w:wrap="around" w:vAnchor="margin" w:hAnchor="text" w:yAlign="top"/>
      <w:widowControl w:val="0"/>
      <w:jc w:val="both"/>
    </w:pPr>
    <w:rPr>
      <w:rFonts w:ascii="Times New Roman" w:hAnsi="Arial Unicode MS" w:eastAsia="Arial Unicode MS" w:cs="Arial Unicode MS"/>
      <w:color w:val="000000"/>
      <w:kern w:val="2"/>
      <w:sz w:val="18"/>
      <w:szCs w:val="18"/>
      <w:u w:color="000000"/>
      <w:lang w:val="en-US" w:eastAsia="zh-CN" w:bidi="ar-SA"/>
    </w:rPr>
  </w:style>
  <w:style w:type="paragraph" w:customStyle="1" w:styleId="219">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cs="宋体"/>
      <w:kern w:val="0"/>
      <w:sz w:val="18"/>
      <w:szCs w:val="18"/>
    </w:rPr>
  </w:style>
  <w:style w:type="paragraph" w:customStyle="1" w:styleId="220">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221">
    <w:name w:val="xl66"/>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22">
    <w:name w:val="_Style 1"/>
    <w:basedOn w:val="1"/>
    <w:qFormat/>
    <w:uiPriority w:val="34"/>
    <w:pPr>
      <w:ind w:firstLine="420" w:firstLineChars="200"/>
    </w:pPr>
  </w:style>
  <w:style w:type="paragraph" w:customStyle="1" w:styleId="223">
    <w:name w:val="xl84"/>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24">
    <w:name w:val="Char"/>
    <w:basedOn w:val="1"/>
    <w:qFormat/>
    <w:uiPriority w:val="0"/>
    <w:pPr>
      <w:spacing w:line="360" w:lineRule="auto"/>
    </w:pPr>
    <w:rPr>
      <w:rFonts w:ascii="Times New Roman" w:hAnsi="Times New Roman"/>
      <w:sz w:val="24"/>
      <w:szCs w:val="24"/>
    </w:rPr>
  </w:style>
  <w:style w:type="paragraph" w:customStyle="1" w:styleId="225">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226">
    <w:name w:val="xl75"/>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227">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18"/>
      <w:szCs w:val="18"/>
    </w:rPr>
  </w:style>
  <w:style w:type="paragraph" w:customStyle="1" w:styleId="228">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color w:val="000000"/>
      <w:kern w:val="0"/>
      <w:sz w:val="18"/>
      <w:szCs w:val="18"/>
    </w:rPr>
  </w:style>
  <w:style w:type="paragraph" w:customStyle="1" w:styleId="229">
    <w:name w:val="font7"/>
    <w:basedOn w:val="1"/>
    <w:qFormat/>
    <w:uiPriority w:val="0"/>
    <w:pPr>
      <w:widowControl/>
      <w:spacing w:before="100" w:beforeAutospacing="1" w:after="100" w:afterAutospacing="1"/>
      <w:jc w:val="left"/>
    </w:pPr>
    <w:rPr>
      <w:rFonts w:ascii="宋体" w:hAnsi="宋体" w:cs="宋体"/>
      <w:color w:val="000000"/>
      <w:kern w:val="0"/>
      <w:sz w:val="18"/>
      <w:szCs w:val="18"/>
    </w:rPr>
  </w:style>
  <w:style w:type="paragraph" w:customStyle="1" w:styleId="230">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231">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232">
    <w:name w:val="_Style 7"/>
    <w:basedOn w:val="1"/>
    <w:qFormat/>
    <w:uiPriority w:val="34"/>
    <w:pPr>
      <w:ind w:firstLine="420" w:firstLineChars="200"/>
    </w:pPr>
    <w:rPr>
      <w:rFonts w:ascii="Times New Roman" w:hAnsi="Times New Roman"/>
      <w:szCs w:val="24"/>
    </w:rPr>
  </w:style>
  <w:style w:type="paragraph" w:customStyle="1" w:styleId="233">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34">
    <w:name w:val="xl85"/>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235">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236">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18"/>
      <w:szCs w:val="18"/>
    </w:rPr>
  </w:style>
  <w:style w:type="paragraph" w:customStyle="1" w:styleId="237">
    <w:name w:val="TOC Heading"/>
    <w:basedOn w:val="2"/>
    <w:next w:val="1"/>
    <w:qFormat/>
    <w:uiPriority w:val="39"/>
    <w:pPr>
      <w:widowControl/>
      <w:numPr>
        <w:numId w:val="0"/>
      </w:numPr>
      <w:spacing w:before="480" w:after="0" w:line="276" w:lineRule="auto"/>
      <w:jc w:val="left"/>
      <w:outlineLvl w:val="9"/>
    </w:pPr>
    <w:rPr>
      <w:rFonts w:ascii="Cambria" w:hAnsi="Cambria"/>
      <w:color w:val="365F91"/>
      <w:kern w:val="0"/>
      <w:sz w:val="28"/>
      <w:szCs w:val="28"/>
    </w:rPr>
  </w:style>
  <w:style w:type="paragraph" w:customStyle="1" w:styleId="238">
    <w:name w:val="xl9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239">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40">
    <w:name w:val="xl79"/>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241">
    <w:name w:val="图表格式"/>
    <w:basedOn w:val="1"/>
    <w:next w:val="1"/>
    <w:qFormat/>
    <w:uiPriority w:val="6"/>
    <w:pPr>
      <w:spacing w:before="114" w:beforeLines="35" w:after="163" w:afterLines="50" w:line="360" w:lineRule="auto"/>
      <w:jc w:val="center"/>
    </w:pPr>
    <w:rPr>
      <w:color w:val="000000"/>
      <w:szCs w:val="21"/>
    </w:rPr>
  </w:style>
  <w:style w:type="paragraph" w:customStyle="1" w:styleId="242">
    <w:name w:val="正文缩进2"/>
    <w:basedOn w:val="1"/>
    <w:qFormat/>
    <w:uiPriority w:val="0"/>
    <w:pPr>
      <w:ind w:firstLine="420" w:firstLineChars="200"/>
    </w:pPr>
    <w:rPr>
      <w:rFonts w:ascii="Times New Roman" w:hAnsi="Times New Roman"/>
      <w:szCs w:val="24"/>
    </w:rPr>
  </w:style>
  <w:style w:type="paragraph" w:customStyle="1" w:styleId="243">
    <w:name w:val="xl86"/>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244">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245">
    <w:name w:val="样式 首行缩进:  2 字符"/>
    <w:basedOn w:val="1"/>
    <w:qFormat/>
    <w:uiPriority w:val="0"/>
    <w:pPr>
      <w:spacing w:line="360" w:lineRule="auto"/>
      <w:ind w:firstLine="200" w:firstLineChars="200"/>
    </w:pPr>
    <w:rPr>
      <w:rFonts w:ascii="Times New Roman" w:hAnsi="Times New Roman" w:cs="宋体"/>
      <w:sz w:val="24"/>
      <w:szCs w:val="20"/>
    </w:rPr>
  </w:style>
  <w:style w:type="paragraph" w:customStyle="1" w:styleId="246">
    <w:name w:val="xl65"/>
    <w:basedOn w:val="1"/>
    <w:uiPriority w:val="0"/>
    <w:pPr>
      <w:widowControl/>
      <w:spacing w:before="100" w:beforeAutospacing="1" w:after="100" w:afterAutospacing="1"/>
      <w:jc w:val="center"/>
    </w:pPr>
    <w:rPr>
      <w:rFonts w:ascii="宋体" w:hAnsi="宋体" w:cs="宋体"/>
      <w:kern w:val="0"/>
      <w:sz w:val="24"/>
      <w:szCs w:val="24"/>
    </w:rPr>
  </w:style>
  <w:style w:type="paragraph" w:customStyle="1" w:styleId="247">
    <w:name w:val="xl87"/>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248">
    <w:name w:val="xl88"/>
    <w:basedOn w:val="1"/>
    <w:qFormat/>
    <w:uiPriority w:val="0"/>
    <w:pPr>
      <w:widowControl/>
      <w:pBdr>
        <w:top w:val="single" w:color="auto" w:sz="4" w:space="0"/>
        <w:left w:val="single" w:color="auto" w:sz="4" w:space="0"/>
        <w:right w:val="single" w:color="auto" w:sz="4" w:space="0"/>
      </w:pBdr>
      <w:spacing w:before="100" w:beforeAutospacing="1" w:after="100" w:afterAutospacing="1"/>
    </w:pPr>
    <w:rPr>
      <w:rFonts w:ascii="宋体" w:hAnsi="宋体" w:cs="宋体"/>
      <w:kern w:val="0"/>
      <w:sz w:val="18"/>
      <w:szCs w:val="18"/>
    </w:rPr>
  </w:style>
  <w:style w:type="paragraph" w:customStyle="1" w:styleId="249">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250">
    <w:name w:val="样式 Arial 行距: 多倍行距 1.2 字行 首行缩进:  2 字符"/>
    <w:basedOn w:val="1"/>
    <w:qFormat/>
    <w:uiPriority w:val="0"/>
    <w:pPr>
      <w:spacing w:line="288" w:lineRule="auto"/>
      <w:ind w:firstLine="420" w:firstLineChars="200"/>
    </w:pPr>
    <w:rPr>
      <w:rFonts w:ascii="Arial" w:hAnsi="Arial" w:cs="宋体"/>
      <w:sz w:val="20"/>
      <w:szCs w:val="20"/>
    </w:rPr>
  </w:style>
  <w:style w:type="paragraph" w:customStyle="1" w:styleId="251">
    <w:name w:val="纯文本1"/>
    <w:qFormat/>
    <w:uiPriority w:val="0"/>
    <w:pPr>
      <w:framePr w:wrap="around" w:vAnchor="margin" w:hAnchor="text" w:yAlign="top"/>
      <w:widowControl w:val="0"/>
      <w:jc w:val="both"/>
    </w:pPr>
    <w:rPr>
      <w:rFonts w:ascii="宋体" w:hAnsi="宋体" w:eastAsia="宋体" w:cs="宋体"/>
      <w:color w:val="000000"/>
      <w:kern w:val="2"/>
      <w:sz w:val="21"/>
      <w:szCs w:val="21"/>
      <w:u w:color="000000"/>
      <w:lang w:val="en-US" w:eastAsia="zh-CN" w:bidi="ar-SA"/>
    </w:rPr>
  </w:style>
  <w:style w:type="paragraph" w:customStyle="1" w:styleId="252">
    <w:name w:val="xl70"/>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253">
    <w:name w:val="封面一级标题文字"/>
    <w:basedOn w:val="1"/>
    <w:qFormat/>
    <w:uiPriority w:val="0"/>
    <w:pPr>
      <w:spacing w:line="640" w:lineRule="exact"/>
      <w:jc w:val="center"/>
    </w:pPr>
    <w:rPr>
      <w:rFonts w:ascii="黑体" w:hAnsi="黑体" w:eastAsia="黑体"/>
      <w:b/>
      <w:bCs/>
      <w:sz w:val="52"/>
      <w:szCs w:val="24"/>
    </w:rPr>
  </w:style>
  <w:style w:type="table" w:customStyle="1" w:styleId="254">
    <w:name w:val="Table Normal"/>
    <w:qFormat/>
    <w:uiPriority w:val="2"/>
    <w:rPr>
      <w:rFonts w:ascii="Times New Roman" w:hAnsi="Times New Roman" w:eastAsia="Arial Unicode MS" w:cs="Times New Roman"/>
      <w:kern w:val="0"/>
      <w:sz w:val="20"/>
      <w:szCs w:val="20"/>
    </w:rPr>
    <w:tblPr>
      <w:tblCellMar>
        <w:top w:w="0" w:type="dxa"/>
        <w:left w:w="0" w:type="dxa"/>
        <w:bottom w:w="0" w:type="dxa"/>
        <w:right w:w="0" w:type="dxa"/>
      </w:tblCellMar>
    </w:tblPr>
  </w:style>
  <w:style w:type="paragraph" w:customStyle="1" w:styleId="255">
    <w:name w:val="样式 标题 2（二级标题）第一层条第二层论文标题 1ICSS章标记sect 1.2HD2H2h2Level ..."/>
    <w:basedOn w:val="3"/>
    <w:autoRedefine/>
    <w:qFormat/>
    <w:uiPriority w:val="0"/>
    <w:pPr>
      <w:widowControl/>
      <w:numPr>
        <w:numId w:val="0"/>
      </w:numPr>
      <w:spacing w:before="120" w:after="120" w:line="360" w:lineRule="auto"/>
      <w:jc w:val="left"/>
    </w:pPr>
    <w:rPr>
      <w:rFonts w:ascii="Times New Roman" w:hAnsi="Times New Roman" w:eastAsia="黑体"/>
      <w:bCs w:val="0"/>
    </w:rPr>
  </w:style>
  <w:style w:type="paragraph" w:customStyle="1" w:styleId="256">
    <w:name w:val="one正文"/>
    <w:basedOn w:val="1"/>
    <w:link w:val="257"/>
    <w:qFormat/>
    <w:uiPriority w:val="0"/>
    <w:pPr>
      <w:spacing w:line="360" w:lineRule="auto"/>
      <w:ind w:firstLine="200" w:firstLineChars="200"/>
      <w:jc w:val="left"/>
    </w:pPr>
    <w:rPr>
      <w:rFonts w:ascii="Times New Roman" w:hAnsi="Times New Roman"/>
      <w:sz w:val="24"/>
      <w:szCs w:val="24"/>
    </w:rPr>
  </w:style>
  <w:style w:type="character" w:customStyle="1" w:styleId="257">
    <w:name w:val="one正文 Char Char"/>
    <w:link w:val="256"/>
    <w:qFormat/>
    <w:uiPriority w:val="0"/>
    <w:rPr>
      <w:rFonts w:ascii="Times New Roman" w:hAnsi="Times New Roman" w:eastAsia="宋体" w:cs="Times New Roman"/>
      <w:sz w:val="24"/>
      <w:szCs w:val="24"/>
    </w:rPr>
  </w:style>
  <w:style w:type="character" w:customStyle="1" w:styleId="258">
    <w:name w:val="正文缩进 Char2"/>
    <w:qFormat/>
    <w:uiPriority w:val="0"/>
    <w:rPr>
      <w:szCs w:val="24"/>
    </w:rPr>
  </w:style>
  <w:style w:type="character" w:customStyle="1" w:styleId="259">
    <w:name w:val="脚注文本 字符1"/>
    <w:basedOn w:val="86"/>
    <w:link w:val="60"/>
    <w:qFormat/>
    <w:uiPriority w:val="99"/>
    <w:rPr>
      <w:rFonts w:ascii="Calibri" w:hAnsi="Calibri" w:eastAsia="宋体" w:cs="Times New Roman"/>
      <w:sz w:val="18"/>
      <w:szCs w:val="18"/>
    </w:rPr>
  </w:style>
  <w:style w:type="character" w:customStyle="1" w:styleId="260">
    <w:name w:val="脚注文本 字符"/>
    <w:semiHidden/>
    <w:qFormat/>
    <w:uiPriority w:val="99"/>
    <w:rPr>
      <w:kern w:val="2"/>
      <w:sz w:val="18"/>
      <w:szCs w:val="18"/>
    </w:rPr>
  </w:style>
  <w:style w:type="character" w:customStyle="1" w:styleId="261">
    <w:name w:val="正文文本 3 Char"/>
    <w:link w:val="262"/>
    <w:qFormat/>
    <w:uiPriority w:val="0"/>
    <w:rPr>
      <w:sz w:val="16"/>
    </w:rPr>
  </w:style>
  <w:style w:type="paragraph" w:customStyle="1" w:styleId="262">
    <w:name w:val="Body Text 31"/>
    <w:basedOn w:val="1"/>
    <w:link w:val="261"/>
    <w:qFormat/>
    <w:uiPriority w:val="0"/>
    <w:pPr>
      <w:spacing w:after="120" w:line="360" w:lineRule="auto"/>
    </w:pPr>
    <w:rPr>
      <w:rFonts w:asciiTheme="minorHAnsi" w:hAnsiTheme="minorHAnsi" w:eastAsiaTheme="minorEastAsia" w:cstheme="minorBidi"/>
      <w:sz w:val="16"/>
    </w:rPr>
  </w:style>
  <w:style w:type="character" w:customStyle="1" w:styleId="263">
    <w:name w:val="正文文本 3 字符1"/>
    <w:basedOn w:val="86"/>
    <w:link w:val="27"/>
    <w:qFormat/>
    <w:uiPriority w:val="0"/>
    <w:rPr>
      <w:rFonts w:ascii="Calibri" w:hAnsi="Calibri" w:eastAsia="宋体" w:cs="Times New Roman"/>
      <w:sz w:val="16"/>
      <w:szCs w:val="16"/>
    </w:rPr>
  </w:style>
  <w:style w:type="character" w:customStyle="1" w:styleId="264">
    <w:name w:val="正文文本 3 字符"/>
    <w:semiHidden/>
    <w:qFormat/>
    <w:uiPriority w:val="99"/>
    <w:rPr>
      <w:kern w:val="2"/>
      <w:sz w:val="16"/>
      <w:szCs w:val="16"/>
    </w:rPr>
  </w:style>
  <w:style w:type="character" w:customStyle="1" w:styleId="265">
    <w:name w:val="正文文本 3 Char2"/>
    <w:semiHidden/>
    <w:qFormat/>
    <w:uiPriority w:val="99"/>
    <w:rPr>
      <w:rFonts w:ascii="Times New Roman" w:hAnsi="Times New Roman" w:eastAsia="宋体" w:cs="Times New Roman"/>
      <w:kern w:val="0"/>
      <w:sz w:val="16"/>
      <w:szCs w:val="16"/>
    </w:rPr>
  </w:style>
  <w:style w:type="paragraph" w:customStyle="1" w:styleId="266">
    <w:name w:val="列出段落23"/>
    <w:basedOn w:val="1"/>
    <w:qFormat/>
    <w:uiPriority w:val="0"/>
    <w:pPr>
      <w:widowControl/>
      <w:spacing w:after="200" w:line="276" w:lineRule="auto"/>
      <w:ind w:left="720"/>
      <w:contextualSpacing/>
    </w:pPr>
    <w:rPr>
      <w:kern w:val="0"/>
      <w:szCs w:val="20"/>
      <w:lang w:eastAsia="en-US"/>
    </w:rPr>
  </w:style>
  <w:style w:type="paragraph" w:customStyle="1" w:styleId="267">
    <w:name w:val="Notes Heading"/>
    <w:next w:val="1"/>
    <w:uiPriority w:val="0"/>
    <w:pPr>
      <w:keepNext/>
      <w:pBdr>
        <w:top w:val="single" w:color="auto" w:sz="8" w:space="5"/>
      </w:pBdr>
      <w:snapToGrid w:val="0"/>
      <w:spacing w:before="80" w:after="80"/>
      <w:ind w:left="1701"/>
    </w:pPr>
    <w:rPr>
      <w:rFonts w:ascii="Arial" w:hAnsi="Arial" w:eastAsia="黑体" w:cs="Times New Roman"/>
      <w:kern w:val="0"/>
      <w:sz w:val="21"/>
      <w:szCs w:val="21"/>
      <w:lang w:val="en-US" w:eastAsia="zh-CN" w:bidi="ar-SA"/>
    </w:rPr>
  </w:style>
  <w:style w:type="paragraph" w:customStyle="1" w:styleId="268">
    <w:name w:val="[正文行首缩进]"/>
    <w:autoRedefine/>
    <w:uiPriority w:val="0"/>
    <w:pPr>
      <w:widowControl w:val="0"/>
      <w:spacing w:line="360" w:lineRule="auto"/>
      <w:ind w:firstLine="480" w:firstLineChars="200"/>
    </w:pPr>
    <w:rPr>
      <w:rFonts w:ascii="宋体" w:hAnsi="Times New Roman" w:eastAsia="宋体" w:cs="Times New Roman"/>
      <w:kern w:val="2"/>
      <w:sz w:val="24"/>
      <w:szCs w:val="24"/>
      <w:lang w:val="en-US" w:eastAsia="zh-CN" w:bidi="ar-SA"/>
    </w:rPr>
  </w:style>
  <w:style w:type="paragraph" w:customStyle="1" w:styleId="269">
    <w:name w:val="样式 正文缩进文2ALT+Z表正文正文非缩进特点段1标题4特点 Char Char特点 Char Char C..."/>
    <w:basedOn w:val="1"/>
    <w:uiPriority w:val="0"/>
    <w:pPr>
      <w:spacing w:beforeLines="50" w:afterLines="50" w:line="360" w:lineRule="auto"/>
      <w:ind w:firstLine="480" w:firstLineChars="200"/>
    </w:pPr>
    <w:rPr>
      <w:rFonts w:ascii="Times New Roman" w:hAnsi="Times New Roman" w:eastAsia="仿宋_GB2312"/>
      <w:sz w:val="24"/>
      <w:szCs w:val="20"/>
    </w:rPr>
  </w:style>
  <w:style w:type="character" w:customStyle="1" w:styleId="270">
    <w:name w:val="Hyperlink.1"/>
    <w:qFormat/>
    <w:uiPriority w:val="0"/>
    <w:rPr>
      <w:rFonts w:hint="eastAsia" w:ascii="宋体" w:hAnsi="宋体" w:eastAsia="宋体" w:cs="宋体"/>
      <w:sz w:val="28"/>
      <w:szCs w:val="28"/>
      <w:lang w:val="zh-TW" w:eastAsia="zh-TW"/>
    </w:rPr>
  </w:style>
  <w:style w:type="paragraph" w:customStyle="1" w:styleId="271">
    <w:name w:val="默认"/>
    <w:qFormat/>
    <w:uiPriority w:val="0"/>
    <w:rPr>
      <w:rFonts w:ascii="Arial Unicode MS" w:hAnsi="Arial Unicode MS" w:eastAsia="Helvetica" w:cs="Arial Unicode MS"/>
      <w:color w:val="000000"/>
      <w:kern w:val="0"/>
      <w:sz w:val="22"/>
      <w:szCs w:val="22"/>
      <w:lang w:val="zh-CN" w:eastAsia="zh-CN" w:bidi="ar-SA"/>
    </w:rPr>
  </w:style>
  <w:style w:type="character" w:customStyle="1" w:styleId="272">
    <w:name w:val="无"/>
    <w:uiPriority w:val="0"/>
  </w:style>
  <w:style w:type="character" w:customStyle="1" w:styleId="273">
    <w:name w:val="Title 2 Char"/>
    <w:qFormat/>
    <w:uiPriority w:val="0"/>
    <w:rPr>
      <w:rFonts w:ascii="仿宋" w:hAnsi="仿宋" w:eastAsia="仿宋" w:cs="仿宋"/>
      <w:b/>
      <w:bCs/>
      <w:sz w:val="24"/>
      <w:szCs w:val="24"/>
      <w:lang w:val="en-US" w:eastAsia="en-US" w:bidi="ar-SA"/>
    </w:rPr>
  </w:style>
  <w:style w:type="character" w:customStyle="1" w:styleId="274">
    <w:name w:val="二级节标题 Char"/>
    <w:uiPriority w:val="0"/>
    <w:rPr>
      <w:rFonts w:ascii="仿宋" w:hAnsi="仿宋" w:eastAsia="仿宋" w:cs="仿宋"/>
      <w:b/>
      <w:bCs/>
      <w:sz w:val="21"/>
      <w:szCs w:val="21"/>
      <w:lang w:val="en-US" w:eastAsia="en-US" w:bidi="ar-SA"/>
    </w:rPr>
  </w:style>
  <w:style w:type="character" w:customStyle="1" w:styleId="275">
    <w:name w:val="三级节标题 Char"/>
    <w:uiPriority w:val="0"/>
    <w:rPr>
      <w:rFonts w:ascii="Calibri Light" w:hAnsi="Calibri Light" w:eastAsia="楷体"/>
      <w:b/>
      <w:bCs/>
      <w:sz w:val="28"/>
      <w:szCs w:val="28"/>
      <w:lang w:val="zh-CN" w:eastAsia="zh-CN" w:bidi="ar-SA"/>
    </w:rPr>
  </w:style>
  <w:style w:type="character" w:customStyle="1" w:styleId="276">
    <w:name w:val="条 3 Char Char"/>
    <w:uiPriority w:val="0"/>
    <w:rPr>
      <w:rFonts w:eastAsia="宋体"/>
      <w:b/>
      <w:bCs/>
      <w:sz w:val="24"/>
      <w:szCs w:val="28"/>
      <w:lang w:val="zh-CN" w:eastAsia="zh-CN" w:bidi="ar-SA"/>
    </w:rPr>
  </w:style>
  <w:style w:type="character" w:customStyle="1" w:styleId="277">
    <w:name w:val="Char Char19"/>
    <w:uiPriority w:val="0"/>
    <w:rPr>
      <w:rFonts w:ascii="Arial" w:hAnsi="Arial" w:eastAsia="黑体"/>
      <w:b/>
      <w:spacing w:val="6"/>
      <w:kern w:val="20"/>
      <w:sz w:val="24"/>
      <w:lang w:val="zh-CN" w:eastAsia="zh-CN" w:bidi="ar-SA"/>
    </w:rPr>
  </w:style>
  <w:style w:type="character" w:customStyle="1" w:styleId="278">
    <w:name w:val="Char Char18"/>
    <w:uiPriority w:val="0"/>
    <w:rPr>
      <w:rFonts w:eastAsia="宋体"/>
      <w:b/>
      <w:spacing w:val="6"/>
      <w:kern w:val="20"/>
      <w:sz w:val="24"/>
      <w:lang w:val="zh-CN" w:eastAsia="zh-CN" w:bidi="ar-SA"/>
    </w:rPr>
  </w:style>
  <w:style w:type="character" w:customStyle="1" w:styleId="279">
    <w:name w:val="Char Char16"/>
    <w:uiPriority w:val="0"/>
    <w:rPr>
      <w:rFonts w:ascii="Arial" w:hAnsi="Arial" w:eastAsia="黑体"/>
      <w:spacing w:val="6"/>
      <w:kern w:val="20"/>
      <w:lang w:val="zh-CN" w:eastAsia="zh-CN" w:bidi="ar-SA"/>
    </w:rPr>
  </w:style>
  <w:style w:type="paragraph" w:customStyle="1" w:styleId="280">
    <w:name w:val="正文文字样式"/>
    <w:basedOn w:val="1"/>
    <w:link w:val="281"/>
    <w:qFormat/>
    <w:uiPriority w:val="0"/>
    <w:pPr>
      <w:spacing w:line="360" w:lineRule="auto"/>
      <w:ind w:firstLine="480"/>
    </w:pPr>
    <w:rPr>
      <w:rFonts w:ascii="Times New Roman" w:hAnsi="Times New Roman"/>
      <w:kern w:val="0"/>
      <w:sz w:val="24"/>
      <w:szCs w:val="20"/>
      <w:lang w:val="zh-CN" w:eastAsia="zh-CN"/>
    </w:rPr>
  </w:style>
  <w:style w:type="character" w:customStyle="1" w:styleId="281">
    <w:name w:val="正文文字样式 Char Char"/>
    <w:link w:val="280"/>
    <w:uiPriority w:val="0"/>
    <w:rPr>
      <w:rFonts w:ascii="Times New Roman" w:hAnsi="Times New Roman" w:eastAsia="宋体" w:cs="Times New Roman"/>
      <w:kern w:val="0"/>
      <w:sz w:val="24"/>
      <w:szCs w:val="20"/>
      <w:lang w:val="zh-CN" w:eastAsia="zh-CN"/>
    </w:rPr>
  </w:style>
  <w:style w:type="paragraph" w:customStyle="1" w:styleId="282">
    <w:name w:val="论文-正文"/>
    <w:basedOn w:val="1"/>
    <w:link w:val="283"/>
    <w:uiPriority w:val="0"/>
    <w:pPr>
      <w:spacing w:line="440" w:lineRule="exact"/>
    </w:pPr>
    <w:rPr>
      <w:color w:val="000000"/>
      <w:kern w:val="0"/>
      <w:sz w:val="24"/>
      <w:szCs w:val="20"/>
      <w:lang w:val="zh-CN" w:eastAsia="zh-CN"/>
    </w:rPr>
  </w:style>
  <w:style w:type="character" w:customStyle="1" w:styleId="283">
    <w:name w:val="论文-正文 Char"/>
    <w:link w:val="282"/>
    <w:uiPriority w:val="0"/>
    <w:rPr>
      <w:rFonts w:ascii="Calibri" w:hAnsi="Calibri" w:eastAsia="宋体" w:cs="Times New Roman"/>
      <w:color w:val="000000"/>
      <w:kern w:val="0"/>
      <w:sz w:val="24"/>
      <w:szCs w:val="20"/>
      <w:lang w:val="zh-CN" w:eastAsia="zh-CN"/>
    </w:rPr>
  </w:style>
  <w:style w:type="paragraph" w:customStyle="1" w:styleId="284">
    <w:name w:val="无间隔1"/>
    <w:link w:val="285"/>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285">
    <w:name w:val="无间隔 Char"/>
    <w:link w:val="284"/>
    <w:qFormat/>
    <w:uiPriority w:val="0"/>
    <w:rPr>
      <w:rFonts w:ascii="Times New Roman" w:hAnsi="Times New Roman" w:eastAsia="宋体" w:cs="Times New Roman"/>
    </w:rPr>
  </w:style>
  <w:style w:type="paragraph" w:customStyle="1" w:styleId="286">
    <w:name w:val="报告正文"/>
    <w:basedOn w:val="1"/>
    <w:link w:val="1008"/>
    <w:qFormat/>
    <w:uiPriority w:val="0"/>
    <w:pPr>
      <w:widowControl/>
      <w:spacing w:line="360" w:lineRule="auto"/>
      <w:ind w:firstLine="480"/>
      <w:jc w:val="left"/>
    </w:pPr>
    <w:rPr>
      <w:rFonts w:ascii="Times New Roman" w:hAnsi="Times New Roman"/>
      <w:kern w:val="0"/>
      <w:sz w:val="24"/>
      <w:szCs w:val="20"/>
    </w:rPr>
  </w:style>
  <w:style w:type="paragraph" w:customStyle="1" w:styleId="287">
    <w:name w:val="标题(正文)"/>
    <w:basedOn w:val="1"/>
    <w:qFormat/>
    <w:uiPriority w:val="0"/>
    <w:pPr>
      <w:adjustRightInd w:val="0"/>
      <w:snapToGrid w:val="0"/>
      <w:spacing w:line="360" w:lineRule="auto"/>
      <w:ind w:firstLine="482"/>
    </w:pPr>
    <w:rPr>
      <w:rFonts w:ascii="宋体" w:hAnsi="宋体"/>
      <w:sz w:val="24"/>
      <w:szCs w:val="20"/>
    </w:rPr>
  </w:style>
  <w:style w:type="paragraph" w:customStyle="1" w:styleId="288">
    <w:name w:val="p16"/>
    <w:basedOn w:val="1"/>
    <w:qFormat/>
    <w:uiPriority w:val="0"/>
    <w:pPr>
      <w:widowControl/>
    </w:pPr>
    <w:rPr>
      <w:rFonts w:ascii="宋体" w:hAnsi="宋体" w:cs="宋体"/>
      <w:kern w:val="0"/>
      <w:szCs w:val="21"/>
    </w:rPr>
  </w:style>
  <w:style w:type="paragraph" w:customStyle="1" w:styleId="289">
    <w:name w:val="p18"/>
    <w:basedOn w:val="1"/>
    <w:qFormat/>
    <w:uiPriority w:val="0"/>
    <w:pPr>
      <w:widowControl/>
      <w:spacing w:after="120"/>
    </w:pPr>
    <w:rPr>
      <w:rFonts w:ascii="Times New Roman" w:hAnsi="Times New Roman"/>
      <w:kern w:val="0"/>
      <w:szCs w:val="21"/>
    </w:rPr>
  </w:style>
  <w:style w:type="character" w:customStyle="1" w:styleId="290">
    <w:name w:val="THU标题 1 Char"/>
    <w:uiPriority w:val="0"/>
    <w:rPr>
      <w:rFonts w:eastAsia="黑体"/>
      <w:b/>
      <w:bCs/>
      <w:kern w:val="44"/>
      <w:sz w:val="36"/>
      <w:szCs w:val="44"/>
      <w:lang w:val="zh-CN" w:eastAsia="zh-CN" w:bidi="ar-SA"/>
    </w:rPr>
  </w:style>
  <w:style w:type="character" w:customStyle="1" w:styleId="291">
    <w:name w:val="Char Char14"/>
    <w:uiPriority w:val="0"/>
    <w:rPr>
      <w:rFonts w:eastAsia="宋体"/>
      <w:sz w:val="18"/>
      <w:szCs w:val="18"/>
      <w:lang w:val="zh-CN" w:eastAsia="zh-CN" w:bidi="ar-SA"/>
    </w:rPr>
  </w:style>
  <w:style w:type="paragraph" w:customStyle="1" w:styleId="292">
    <w:name w:val="GEDI正文样式"/>
    <w:basedOn w:val="1"/>
    <w:qFormat/>
    <w:uiPriority w:val="0"/>
    <w:pPr>
      <w:adjustRightInd w:val="0"/>
      <w:snapToGrid w:val="0"/>
      <w:spacing w:line="480" w:lineRule="atLeast"/>
      <w:ind w:firstLine="480" w:firstLineChars="200"/>
    </w:pPr>
    <w:rPr>
      <w:rFonts w:ascii="Times New Roman" w:hAnsi="Times New Roman"/>
      <w:kern w:val="0"/>
      <w:sz w:val="24"/>
      <w:szCs w:val="24"/>
    </w:rPr>
  </w:style>
  <w:style w:type="paragraph" w:customStyle="1" w:styleId="293">
    <w:name w:val="样式1"/>
    <w:basedOn w:val="1"/>
    <w:link w:val="294"/>
    <w:qFormat/>
    <w:uiPriority w:val="0"/>
    <w:pPr>
      <w:spacing w:line="360" w:lineRule="auto"/>
      <w:jc w:val="left"/>
    </w:pPr>
    <w:rPr>
      <w:rFonts w:ascii="仿宋_GB2312" w:hAnsi="Arial" w:eastAsia="仿宋_GB2312"/>
      <w:szCs w:val="28"/>
      <w:lang w:val="zh-CN" w:eastAsia="zh-CN"/>
    </w:rPr>
  </w:style>
  <w:style w:type="character" w:customStyle="1" w:styleId="294">
    <w:name w:val="样式1 Char"/>
    <w:link w:val="293"/>
    <w:uiPriority w:val="0"/>
    <w:rPr>
      <w:rFonts w:ascii="仿宋_GB2312" w:hAnsi="Arial" w:eastAsia="仿宋_GB2312" w:cs="Times New Roman"/>
      <w:szCs w:val="28"/>
      <w:lang w:val="zh-CN" w:eastAsia="zh-CN"/>
    </w:rPr>
  </w:style>
  <w:style w:type="paragraph" w:customStyle="1" w:styleId="295">
    <w:name w:val="样式5"/>
    <w:basedOn w:val="154"/>
    <w:link w:val="296"/>
    <w:qFormat/>
    <w:uiPriority w:val="0"/>
    <w:pPr>
      <w:ind w:firstLine="0" w:firstLineChars="0"/>
    </w:pPr>
    <w:rPr>
      <w:lang w:val="zh-CN" w:eastAsia="zh-CN"/>
    </w:rPr>
  </w:style>
  <w:style w:type="character" w:customStyle="1" w:styleId="296">
    <w:name w:val="样式5 Char"/>
    <w:link w:val="295"/>
    <w:uiPriority w:val="0"/>
    <w:rPr>
      <w:rFonts w:ascii="仿宋_GB2312" w:eastAsia="仿宋_GB2312"/>
      <w:color w:val="000000"/>
      <w:lang w:val="zh-CN" w:eastAsia="zh-CN"/>
    </w:rPr>
  </w:style>
  <w:style w:type="paragraph" w:customStyle="1" w:styleId="297">
    <w:name w:val="正文+缩进"/>
    <w:basedOn w:val="1"/>
    <w:link w:val="298"/>
    <w:uiPriority w:val="0"/>
    <w:pPr>
      <w:tabs>
        <w:tab w:val="left" w:pos="2700"/>
      </w:tabs>
      <w:spacing w:line="360" w:lineRule="auto"/>
      <w:ind w:firstLine="560" w:firstLineChars="200"/>
      <w:textAlignment w:val="center"/>
    </w:pPr>
    <w:rPr>
      <w:rFonts w:ascii="Times New Roman" w:hAnsi="Times New Roman"/>
      <w:sz w:val="28"/>
      <w:szCs w:val="21"/>
      <w:lang w:val="zh-CN" w:eastAsia="zh-CN"/>
    </w:rPr>
  </w:style>
  <w:style w:type="character" w:customStyle="1" w:styleId="298">
    <w:name w:val="正文+缩进 Char Char"/>
    <w:link w:val="297"/>
    <w:uiPriority w:val="0"/>
    <w:rPr>
      <w:rFonts w:ascii="Times New Roman" w:hAnsi="Times New Roman" w:eastAsia="宋体" w:cs="Times New Roman"/>
      <w:sz w:val="28"/>
      <w:szCs w:val="21"/>
      <w:lang w:val="zh-CN" w:eastAsia="zh-CN"/>
    </w:rPr>
  </w:style>
  <w:style w:type="paragraph" w:customStyle="1" w:styleId="299">
    <w:name w:val="节标题"/>
    <w:basedOn w:val="1"/>
    <w:link w:val="300"/>
    <w:uiPriority w:val="0"/>
    <w:pPr>
      <w:ind w:left="425" w:hanging="425"/>
      <w:outlineLvl w:val="1"/>
    </w:pPr>
    <w:rPr>
      <w:rFonts w:ascii="宋体" w:hAnsi="宋体"/>
      <w:b/>
      <w:sz w:val="28"/>
      <w:szCs w:val="24"/>
      <w:lang w:val="zh-CN" w:eastAsia="zh-CN"/>
    </w:rPr>
  </w:style>
  <w:style w:type="character" w:customStyle="1" w:styleId="300">
    <w:name w:val="节标题 Char Char"/>
    <w:link w:val="299"/>
    <w:qFormat/>
    <w:uiPriority w:val="0"/>
    <w:rPr>
      <w:rFonts w:ascii="宋体" w:hAnsi="宋体" w:eastAsia="宋体" w:cs="Times New Roman"/>
      <w:b/>
      <w:sz w:val="28"/>
      <w:szCs w:val="24"/>
      <w:lang w:val="zh-CN" w:eastAsia="zh-CN"/>
    </w:rPr>
  </w:style>
  <w:style w:type="paragraph" w:customStyle="1" w:styleId="301">
    <w:name w:val="三"/>
    <w:qFormat/>
    <w:uiPriority w:val="0"/>
    <w:pPr>
      <w:adjustRightInd w:val="0"/>
      <w:snapToGrid w:val="0"/>
      <w:spacing w:line="360" w:lineRule="auto"/>
      <w:ind w:firstLine="200" w:firstLineChars="200"/>
    </w:pPr>
    <w:rPr>
      <w:rFonts w:ascii="宋体" w:hAnsi="Courier New" w:eastAsia="新宋体" w:cs="Times New Roman"/>
      <w:kern w:val="0"/>
      <w:sz w:val="24"/>
      <w:szCs w:val="20"/>
      <w:lang w:val="en-US" w:eastAsia="zh-CN" w:bidi="ar-SA"/>
    </w:rPr>
  </w:style>
  <w:style w:type="character" w:customStyle="1" w:styleId="302">
    <w:name w:val="正文文本缩进 2 字符1"/>
    <w:basedOn w:val="86"/>
    <w:link w:val="47"/>
    <w:uiPriority w:val="0"/>
    <w:rPr>
      <w:rFonts w:ascii="Times New Roman" w:hAnsi="Times New Roman" w:eastAsia="Times New Roman" w:cs="Times New Roman"/>
      <w:color w:val="000000"/>
      <w:spacing w:val="6"/>
      <w:kern w:val="20"/>
      <w:sz w:val="20"/>
      <w:szCs w:val="24"/>
      <w:lang w:val="en-US" w:eastAsia="zh-CN"/>
    </w:rPr>
  </w:style>
  <w:style w:type="character" w:customStyle="1" w:styleId="303">
    <w:name w:val="正文文本缩进 2 字符"/>
    <w:semiHidden/>
    <w:uiPriority w:val="99"/>
    <w:rPr>
      <w:kern w:val="2"/>
      <w:sz w:val="21"/>
      <w:szCs w:val="22"/>
    </w:rPr>
  </w:style>
  <w:style w:type="character" w:customStyle="1" w:styleId="304">
    <w:name w:val="正文文本缩进 3 字符1"/>
    <w:basedOn w:val="86"/>
    <w:link w:val="63"/>
    <w:uiPriority w:val="0"/>
    <w:rPr>
      <w:rFonts w:ascii="Times New Roman" w:hAnsi="Times New Roman" w:eastAsia="Times New Roman" w:cs="Times New Roman"/>
      <w:color w:val="000000"/>
      <w:spacing w:val="6"/>
      <w:kern w:val="20"/>
      <w:sz w:val="20"/>
      <w:szCs w:val="24"/>
      <w:lang w:val="en-US" w:eastAsia="zh-CN"/>
    </w:rPr>
  </w:style>
  <w:style w:type="character" w:customStyle="1" w:styleId="305">
    <w:name w:val="正文文本缩进 3 字符"/>
    <w:semiHidden/>
    <w:qFormat/>
    <w:uiPriority w:val="99"/>
    <w:rPr>
      <w:kern w:val="2"/>
      <w:sz w:val="16"/>
      <w:szCs w:val="16"/>
    </w:rPr>
  </w:style>
  <w:style w:type="character" w:customStyle="1" w:styleId="306">
    <w:name w:val="正文文本 2 字符1"/>
    <w:basedOn w:val="86"/>
    <w:link w:val="69"/>
    <w:uiPriority w:val="0"/>
    <w:rPr>
      <w:rFonts w:ascii="Times New Roman" w:hAnsi="Times New Roman" w:eastAsia="Times New Roman" w:cs="Times New Roman"/>
      <w:spacing w:val="6"/>
      <w:kern w:val="20"/>
      <w:sz w:val="20"/>
      <w:szCs w:val="20"/>
      <w:lang w:val="en-US" w:eastAsia="zh-CN"/>
    </w:rPr>
  </w:style>
  <w:style w:type="character" w:customStyle="1" w:styleId="307">
    <w:name w:val="正文文本 2 字符"/>
    <w:semiHidden/>
    <w:qFormat/>
    <w:uiPriority w:val="99"/>
    <w:rPr>
      <w:kern w:val="2"/>
      <w:sz w:val="21"/>
      <w:szCs w:val="22"/>
    </w:rPr>
  </w:style>
  <w:style w:type="paragraph" w:customStyle="1" w:styleId="308">
    <w:name w:val="表头"/>
    <w:basedOn w:val="1"/>
    <w:qFormat/>
    <w:uiPriority w:val="0"/>
    <w:pPr>
      <w:jc w:val="center"/>
    </w:pPr>
    <w:rPr>
      <w:rFonts w:ascii="Times New Roman" w:hAnsi="Times New Roman" w:eastAsia="黑体"/>
      <w:spacing w:val="6"/>
      <w:kern w:val="20"/>
      <w:sz w:val="18"/>
      <w:szCs w:val="24"/>
    </w:rPr>
  </w:style>
  <w:style w:type="paragraph" w:customStyle="1" w:styleId="309">
    <w:name w:val="图名"/>
    <w:basedOn w:val="1"/>
    <w:link w:val="991"/>
    <w:qFormat/>
    <w:uiPriority w:val="0"/>
    <w:pPr>
      <w:jc w:val="center"/>
    </w:pPr>
    <w:rPr>
      <w:rFonts w:ascii="Times New Roman" w:hAnsi="Times New Roman"/>
      <w:spacing w:val="6"/>
      <w:kern w:val="20"/>
      <w:sz w:val="18"/>
      <w:szCs w:val="24"/>
    </w:rPr>
  </w:style>
  <w:style w:type="paragraph" w:customStyle="1" w:styleId="310">
    <w:name w:val="标题5"/>
    <w:basedOn w:val="1"/>
    <w:link w:val="998"/>
    <w:qFormat/>
    <w:uiPriority w:val="0"/>
    <w:pPr>
      <w:snapToGrid w:val="0"/>
      <w:spacing w:before="50" w:after="50" w:line="245" w:lineRule="auto"/>
      <w:jc w:val="left"/>
      <w:outlineLvl w:val="4"/>
    </w:pPr>
    <w:rPr>
      <w:rFonts w:ascii="Times New Roman" w:hAnsi="Times New Roman" w:eastAsia="方正小标宋简体"/>
      <w:spacing w:val="4"/>
      <w:sz w:val="20"/>
      <w:szCs w:val="20"/>
    </w:rPr>
  </w:style>
  <w:style w:type="paragraph" w:customStyle="1" w:styleId="311">
    <w:name w:val="references"/>
    <w:qFormat/>
    <w:uiPriority w:val="0"/>
    <w:pPr>
      <w:numPr>
        <w:ilvl w:val="0"/>
        <w:numId w:val="9"/>
      </w:numPr>
      <w:spacing w:after="50" w:line="180" w:lineRule="exact"/>
      <w:jc w:val="both"/>
    </w:pPr>
    <w:rPr>
      <w:rFonts w:ascii="Times New Roman" w:hAnsi="Times New Roman" w:eastAsia="MS Mincho" w:cs="Times New Roman"/>
      <w:kern w:val="0"/>
      <w:sz w:val="16"/>
      <w:szCs w:val="16"/>
      <w:lang w:val="en-US" w:eastAsia="en-US" w:bidi="ar-SA"/>
    </w:rPr>
  </w:style>
  <w:style w:type="paragraph" w:customStyle="1" w:styleId="312">
    <w:name w:val="表字"/>
    <w:basedOn w:val="310"/>
    <w:uiPriority w:val="0"/>
    <w:pPr>
      <w:snapToGrid/>
      <w:spacing w:before="0" w:after="0" w:line="240" w:lineRule="auto"/>
      <w:jc w:val="center"/>
      <w:outlineLvl w:val="9"/>
    </w:pPr>
    <w:rPr>
      <w:rFonts w:eastAsia="宋体"/>
      <w:spacing w:val="6"/>
      <w:sz w:val="15"/>
      <w:szCs w:val="15"/>
    </w:rPr>
  </w:style>
  <w:style w:type="paragraph" w:customStyle="1" w:styleId="313">
    <w:name w:val="bullet list"/>
    <w:basedOn w:val="30"/>
    <w:uiPriority w:val="0"/>
    <w:pPr>
      <w:overflowPunct/>
      <w:autoSpaceDE/>
      <w:autoSpaceDN/>
      <w:adjustRightInd/>
      <w:spacing w:before="0" w:after="0" w:line="228" w:lineRule="auto"/>
      <w:ind w:left="0"/>
      <w:jc w:val="both"/>
      <w:textAlignment w:val="auto"/>
    </w:pPr>
    <w:rPr>
      <w:rFonts w:ascii="Times New Roman" w:hAnsi="Times New Roman"/>
      <w:spacing w:val="-1"/>
      <w:lang w:val="zh-CN" w:eastAsia="en-US"/>
    </w:rPr>
  </w:style>
  <w:style w:type="paragraph" w:customStyle="1" w:styleId="314">
    <w:name w:val="样式 标题 3 + 左侧:  0 厘米 悬挂缩进: 1.5 字符"/>
    <w:basedOn w:val="4"/>
    <w:uiPriority w:val="0"/>
    <w:pPr>
      <w:numPr>
        <w:ilvl w:val="0"/>
        <w:numId w:val="0"/>
      </w:numPr>
      <w:spacing w:before="160" w:after="160" w:line="240" w:lineRule="auto"/>
      <w:ind w:left="379" w:hanging="379" w:hangingChars="150"/>
      <w:jc w:val="left"/>
    </w:pPr>
    <w:rPr>
      <w:rFonts w:ascii="Times New Roman" w:hAnsi="Times New Roman" w:eastAsia="黑体" w:cs="宋体"/>
      <w:b w:val="0"/>
      <w:bCs w:val="0"/>
      <w:spacing w:val="6"/>
      <w:kern w:val="20"/>
      <w:sz w:val="24"/>
      <w:szCs w:val="20"/>
      <w:lang w:val="zh-CN" w:eastAsia="zh-CN"/>
    </w:rPr>
  </w:style>
  <w:style w:type="paragraph" w:customStyle="1" w:styleId="315">
    <w:name w:val="样式 正文 + 五号 居中"/>
    <w:basedOn w:val="1"/>
    <w:qFormat/>
    <w:uiPriority w:val="0"/>
    <w:pPr>
      <w:spacing w:line="400" w:lineRule="atLeast"/>
      <w:ind w:firstLine="420"/>
      <w:jc w:val="center"/>
      <w:outlineLvl w:val="4"/>
    </w:pPr>
    <w:rPr>
      <w:rFonts w:ascii="Times New Roman" w:hAnsi="Times New Roman"/>
      <w:szCs w:val="20"/>
    </w:rPr>
  </w:style>
  <w:style w:type="paragraph" w:customStyle="1" w:styleId="316">
    <w:name w:val="Text"/>
    <w:basedOn w:val="1"/>
    <w:uiPriority w:val="0"/>
    <w:pPr>
      <w:spacing w:line="252" w:lineRule="auto"/>
      <w:ind w:firstLine="240"/>
    </w:pPr>
    <w:rPr>
      <w:rFonts w:ascii="Times New Roman" w:hAnsi="Times New Roman" w:eastAsia="MS Mincho"/>
      <w:kern w:val="0"/>
      <w:sz w:val="20"/>
      <w:szCs w:val="20"/>
      <w:lang w:eastAsia="en-US"/>
    </w:rPr>
  </w:style>
  <w:style w:type="paragraph" w:customStyle="1" w:styleId="317">
    <w:name w:val="Table Title"/>
    <w:basedOn w:val="1"/>
    <w:qFormat/>
    <w:uiPriority w:val="0"/>
    <w:pPr>
      <w:widowControl/>
      <w:jc w:val="center"/>
    </w:pPr>
    <w:rPr>
      <w:rFonts w:ascii="Times New Roman" w:hAnsi="Times New Roman" w:eastAsia="MS Mincho"/>
      <w:smallCaps/>
      <w:kern w:val="0"/>
      <w:sz w:val="16"/>
      <w:szCs w:val="20"/>
      <w:lang w:eastAsia="en-US"/>
    </w:rPr>
  </w:style>
  <w:style w:type="paragraph" w:styleId="318">
    <w:name w:val="No Spacing"/>
    <w:qFormat/>
    <w:uiPriority w:val="0"/>
    <w:rPr>
      <w:rFonts w:ascii="Calibri" w:hAnsi="Calibri" w:eastAsia="宋体" w:cs="Times New Roman"/>
      <w:kern w:val="0"/>
      <w:sz w:val="22"/>
      <w:szCs w:val="22"/>
      <w:lang w:val="en-US" w:eastAsia="zh-CN" w:bidi="ar-SA"/>
    </w:rPr>
  </w:style>
  <w:style w:type="paragraph" w:customStyle="1" w:styleId="319">
    <w:name w:val="Char Char1 Char Char"/>
    <w:basedOn w:val="1"/>
    <w:qFormat/>
    <w:uiPriority w:val="0"/>
    <w:pPr>
      <w:tabs>
        <w:tab w:val="left" w:pos="4665"/>
        <w:tab w:val="left" w:pos="8970"/>
      </w:tabs>
      <w:spacing w:line="360" w:lineRule="auto"/>
      <w:ind w:firstLine="400"/>
    </w:pPr>
    <w:rPr>
      <w:rFonts w:ascii="Tahoma" w:hAnsi="Tahoma"/>
      <w:sz w:val="24"/>
      <w:szCs w:val="20"/>
    </w:rPr>
  </w:style>
  <w:style w:type="character" w:customStyle="1" w:styleId="320">
    <w:name w:val="Body text_"/>
    <w:link w:val="321"/>
    <w:uiPriority w:val="0"/>
    <w:rPr>
      <w:rFonts w:ascii="黑体" w:hAnsi="黑体" w:eastAsia="黑体"/>
      <w:shd w:val="clear" w:color="auto" w:fill="FFFFFF"/>
    </w:rPr>
  </w:style>
  <w:style w:type="paragraph" w:customStyle="1" w:styleId="321">
    <w:name w:val="正文文本1"/>
    <w:basedOn w:val="1"/>
    <w:link w:val="320"/>
    <w:qFormat/>
    <w:uiPriority w:val="0"/>
    <w:pPr>
      <w:shd w:val="clear" w:color="auto" w:fill="FFFFFF"/>
      <w:spacing w:before="420" w:after="1020" w:line="0" w:lineRule="atLeast"/>
      <w:ind w:hanging="720"/>
    </w:pPr>
    <w:rPr>
      <w:rFonts w:ascii="黑体" w:hAnsi="黑体" w:eastAsia="黑体" w:cstheme="minorBidi"/>
      <w:shd w:val="clear" w:color="auto" w:fill="FFFFFF"/>
    </w:rPr>
  </w:style>
  <w:style w:type="character" w:customStyle="1" w:styleId="322">
    <w:name w:val="正文2 Char Char"/>
    <w:link w:val="323"/>
    <w:qFormat/>
    <w:uiPriority w:val="0"/>
    <w:rPr>
      <w:rFonts w:ascii="宋体" w:hAnsi="宋体"/>
      <w:color w:val="000000"/>
      <w:sz w:val="24"/>
    </w:rPr>
  </w:style>
  <w:style w:type="paragraph" w:customStyle="1" w:styleId="323">
    <w:name w:val="正文2"/>
    <w:basedOn w:val="1"/>
    <w:link w:val="322"/>
    <w:qFormat/>
    <w:uiPriority w:val="0"/>
    <w:pPr>
      <w:spacing w:before="120" w:after="120" w:line="360" w:lineRule="auto"/>
      <w:ind w:left="718" w:leftChars="-1" w:hanging="720" w:hangingChars="300"/>
      <w:jc w:val="left"/>
    </w:pPr>
    <w:rPr>
      <w:rFonts w:ascii="宋体" w:hAnsi="宋体" w:eastAsiaTheme="minorEastAsia" w:cstheme="minorBidi"/>
      <w:color w:val="000000"/>
      <w:sz w:val="24"/>
    </w:rPr>
  </w:style>
  <w:style w:type="paragraph" w:customStyle="1" w:styleId="324">
    <w:name w:val="font8"/>
    <w:basedOn w:val="1"/>
    <w:uiPriority w:val="0"/>
    <w:pPr>
      <w:widowControl/>
      <w:spacing w:before="100" w:beforeAutospacing="1" w:after="100" w:afterAutospacing="1"/>
      <w:jc w:val="left"/>
    </w:pPr>
    <w:rPr>
      <w:rFonts w:ascii="Times New Roman" w:hAnsi="Times New Roman"/>
      <w:color w:val="000000"/>
      <w:kern w:val="0"/>
      <w:sz w:val="24"/>
      <w:szCs w:val="24"/>
    </w:rPr>
  </w:style>
  <w:style w:type="paragraph" w:customStyle="1" w:styleId="325">
    <w:name w:val="font9"/>
    <w:basedOn w:val="1"/>
    <w:qFormat/>
    <w:uiPriority w:val="0"/>
    <w:pPr>
      <w:widowControl/>
      <w:spacing w:before="100" w:beforeAutospacing="1" w:after="100" w:afterAutospacing="1"/>
      <w:jc w:val="left"/>
    </w:pPr>
    <w:rPr>
      <w:rFonts w:ascii="宋体" w:hAnsi="宋体" w:cs="宋体"/>
      <w:color w:val="000000"/>
      <w:kern w:val="0"/>
      <w:sz w:val="24"/>
      <w:szCs w:val="24"/>
    </w:rPr>
  </w:style>
  <w:style w:type="paragraph" w:customStyle="1" w:styleId="326">
    <w:name w:val="font10"/>
    <w:basedOn w:val="1"/>
    <w:qFormat/>
    <w:uiPriority w:val="0"/>
    <w:pPr>
      <w:widowControl/>
      <w:spacing w:before="100" w:beforeAutospacing="1" w:after="100" w:afterAutospacing="1"/>
      <w:jc w:val="left"/>
    </w:pPr>
    <w:rPr>
      <w:rFonts w:ascii="宋体" w:hAnsi="宋体" w:cs="宋体"/>
      <w:color w:val="000000"/>
      <w:kern w:val="0"/>
      <w:sz w:val="24"/>
      <w:szCs w:val="24"/>
    </w:rPr>
  </w:style>
  <w:style w:type="paragraph" w:customStyle="1" w:styleId="327">
    <w:name w:val="font11"/>
    <w:basedOn w:val="1"/>
    <w:uiPriority w:val="0"/>
    <w:pPr>
      <w:widowControl/>
      <w:spacing w:before="100" w:beforeAutospacing="1" w:after="100" w:afterAutospacing="1"/>
      <w:jc w:val="left"/>
    </w:pPr>
    <w:rPr>
      <w:rFonts w:ascii="宋体" w:hAnsi="宋体" w:cs="宋体"/>
      <w:kern w:val="0"/>
      <w:sz w:val="24"/>
      <w:szCs w:val="24"/>
    </w:rPr>
  </w:style>
  <w:style w:type="paragraph" w:customStyle="1" w:styleId="328">
    <w:name w:val="font12"/>
    <w:basedOn w:val="1"/>
    <w:qFormat/>
    <w:uiPriority w:val="0"/>
    <w:pPr>
      <w:widowControl/>
      <w:spacing w:before="100" w:beforeAutospacing="1" w:after="100" w:afterAutospacing="1"/>
      <w:jc w:val="left"/>
    </w:pPr>
    <w:rPr>
      <w:rFonts w:ascii="宋体" w:hAnsi="宋体" w:cs="宋体"/>
      <w:color w:val="000000"/>
      <w:kern w:val="0"/>
      <w:sz w:val="24"/>
      <w:szCs w:val="24"/>
    </w:rPr>
  </w:style>
  <w:style w:type="paragraph" w:customStyle="1" w:styleId="329">
    <w:name w:val="font13"/>
    <w:basedOn w:val="1"/>
    <w:qFormat/>
    <w:uiPriority w:val="0"/>
    <w:pPr>
      <w:widowControl/>
      <w:spacing w:before="100" w:beforeAutospacing="1" w:after="100" w:afterAutospacing="1"/>
      <w:jc w:val="left"/>
    </w:pPr>
    <w:rPr>
      <w:rFonts w:ascii="Times New Roman" w:hAnsi="Times New Roman"/>
      <w:color w:val="000000"/>
      <w:kern w:val="0"/>
      <w:sz w:val="24"/>
      <w:szCs w:val="24"/>
    </w:rPr>
  </w:style>
  <w:style w:type="paragraph" w:customStyle="1" w:styleId="330">
    <w:name w:val="font14"/>
    <w:basedOn w:val="1"/>
    <w:uiPriority w:val="0"/>
    <w:pPr>
      <w:widowControl/>
      <w:spacing w:before="100" w:beforeAutospacing="1" w:after="100" w:afterAutospacing="1"/>
      <w:jc w:val="left"/>
    </w:pPr>
    <w:rPr>
      <w:rFonts w:ascii="宋体" w:hAnsi="宋体" w:cs="宋体"/>
      <w:color w:val="000000"/>
      <w:kern w:val="0"/>
      <w:sz w:val="24"/>
      <w:szCs w:val="24"/>
    </w:rPr>
  </w:style>
  <w:style w:type="paragraph" w:customStyle="1" w:styleId="331">
    <w:name w:val="font15"/>
    <w:basedOn w:val="1"/>
    <w:qFormat/>
    <w:uiPriority w:val="0"/>
    <w:pPr>
      <w:widowControl/>
      <w:spacing w:before="100" w:beforeAutospacing="1" w:after="100" w:afterAutospacing="1"/>
      <w:jc w:val="left"/>
    </w:pPr>
    <w:rPr>
      <w:rFonts w:ascii="宋体" w:hAnsi="宋体" w:cs="宋体"/>
      <w:color w:val="000000"/>
      <w:kern w:val="0"/>
      <w:sz w:val="24"/>
      <w:szCs w:val="24"/>
    </w:rPr>
  </w:style>
  <w:style w:type="paragraph" w:customStyle="1" w:styleId="332">
    <w:name w:val="font16"/>
    <w:basedOn w:val="1"/>
    <w:qFormat/>
    <w:uiPriority w:val="0"/>
    <w:pPr>
      <w:widowControl/>
      <w:spacing w:before="100" w:beforeAutospacing="1" w:after="100" w:afterAutospacing="1"/>
      <w:jc w:val="left"/>
    </w:pPr>
    <w:rPr>
      <w:rFonts w:ascii="宋体" w:hAnsi="宋体" w:cs="宋体"/>
      <w:color w:val="000000"/>
      <w:kern w:val="0"/>
      <w:sz w:val="24"/>
      <w:szCs w:val="24"/>
    </w:rPr>
  </w:style>
  <w:style w:type="paragraph" w:customStyle="1" w:styleId="333">
    <w:name w:val="font17"/>
    <w:basedOn w:val="1"/>
    <w:uiPriority w:val="0"/>
    <w:pPr>
      <w:widowControl/>
      <w:spacing w:before="100" w:beforeAutospacing="1" w:after="100" w:afterAutospacing="1"/>
      <w:jc w:val="left"/>
    </w:pPr>
    <w:rPr>
      <w:rFonts w:ascii="宋体" w:hAnsi="宋体" w:cs="宋体"/>
      <w:kern w:val="0"/>
      <w:sz w:val="18"/>
      <w:szCs w:val="18"/>
    </w:rPr>
  </w:style>
  <w:style w:type="paragraph" w:customStyle="1" w:styleId="334">
    <w:name w:val="font18"/>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35">
    <w:name w:val="font19"/>
    <w:basedOn w:val="1"/>
    <w:qFormat/>
    <w:uiPriority w:val="0"/>
    <w:pPr>
      <w:widowControl/>
      <w:spacing w:before="100" w:beforeAutospacing="1" w:after="100" w:afterAutospacing="1"/>
      <w:jc w:val="left"/>
    </w:pPr>
    <w:rPr>
      <w:rFonts w:ascii="宋体" w:hAnsi="宋体" w:cs="宋体"/>
      <w:color w:val="FF0000"/>
      <w:kern w:val="0"/>
      <w:sz w:val="24"/>
      <w:szCs w:val="24"/>
    </w:rPr>
  </w:style>
  <w:style w:type="paragraph" w:customStyle="1" w:styleId="336">
    <w:name w:val="font2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37">
    <w:name w:val="font21"/>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38">
    <w:name w:val="font22"/>
    <w:basedOn w:val="1"/>
    <w:qFormat/>
    <w:uiPriority w:val="0"/>
    <w:pPr>
      <w:widowControl/>
      <w:spacing w:before="100" w:beforeAutospacing="1" w:after="100" w:afterAutospacing="1"/>
      <w:jc w:val="left"/>
    </w:pPr>
    <w:rPr>
      <w:rFonts w:ascii="宋体" w:hAnsi="宋体" w:cs="宋体"/>
      <w:color w:val="000000"/>
      <w:kern w:val="0"/>
      <w:sz w:val="24"/>
      <w:szCs w:val="24"/>
    </w:rPr>
  </w:style>
  <w:style w:type="paragraph" w:customStyle="1" w:styleId="339">
    <w:name w:val="font23"/>
    <w:basedOn w:val="1"/>
    <w:qFormat/>
    <w:uiPriority w:val="0"/>
    <w:pPr>
      <w:widowControl/>
      <w:spacing w:before="100" w:beforeAutospacing="1" w:after="100" w:afterAutospacing="1"/>
      <w:jc w:val="left"/>
    </w:pPr>
    <w:rPr>
      <w:rFonts w:ascii="宋体" w:hAnsi="宋体" w:cs="宋体"/>
      <w:color w:val="FF0000"/>
      <w:kern w:val="0"/>
      <w:sz w:val="24"/>
      <w:szCs w:val="24"/>
    </w:rPr>
  </w:style>
  <w:style w:type="paragraph" w:customStyle="1" w:styleId="340">
    <w:name w:val="xl93"/>
    <w:basedOn w:val="1"/>
    <w:qFormat/>
    <w:uiPriority w:val="0"/>
    <w:pPr>
      <w:widowControl/>
      <w:pBdr>
        <w:bottom w:val="single" w:color="auto" w:sz="8" w:space="0"/>
        <w:right w:val="single" w:color="auto" w:sz="8" w:space="0"/>
      </w:pBdr>
      <w:spacing w:before="100" w:beforeAutospacing="1" w:after="100" w:afterAutospacing="1"/>
      <w:jc w:val="center"/>
    </w:pPr>
    <w:rPr>
      <w:rFonts w:ascii="Times New Roman" w:hAnsi="Times New Roman"/>
      <w:kern w:val="0"/>
      <w:sz w:val="24"/>
      <w:szCs w:val="24"/>
    </w:rPr>
  </w:style>
  <w:style w:type="paragraph" w:customStyle="1" w:styleId="341">
    <w:name w:val="xl94"/>
    <w:basedOn w:val="1"/>
    <w:qFormat/>
    <w:uiPriority w:val="0"/>
    <w:pPr>
      <w:widowControl/>
      <w:pBdr>
        <w:bottom w:val="single" w:color="auto" w:sz="8" w:space="0"/>
        <w:right w:val="single" w:color="auto" w:sz="8" w:space="0"/>
      </w:pBdr>
      <w:spacing w:before="100" w:beforeAutospacing="1" w:after="100" w:afterAutospacing="1"/>
      <w:jc w:val="center"/>
    </w:pPr>
    <w:rPr>
      <w:rFonts w:ascii="Times New Roman" w:hAnsi="Times New Roman"/>
      <w:color w:val="000000"/>
      <w:kern w:val="0"/>
      <w:sz w:val="24"/>
      <w:szCs w:val="24"/>
    </w:rPr>
  </w:style>
  <w:style w:type="paragraph" w:customStyle="1" w:styleId="342">
    <w:name w:val="xl95"/>
    <w:basedOn w:val="1"/>
    <w:qFormat/>
    <w:uiPriority w:val="0"/>
    <w:pPr>
      <w:widowControl/>
      <w:pBdr>
        <w:top w:val="single" w:color="auto" w:sz="8" w:space="0"/>
        <w:bottom w:val="single" w:color="auto" w:sz="8" w:space="0"/>
        <w:right w:val="single" w:color="auto" w:sz="8" w:space="0"/>
      </w:pBdr>
      <w:spacing w:before="100" w:beforeAutospacing="1" w:after="100" w:afterAutospacing="1"/>
      <w:jc w:val="center"/>
    </w:pPr>
    <w:rPr>
      <w:rFonts w:ascii="宋体" w:hAnsi="宋体" w:cs="宋体"/>
      <w:kern w:val="0"/>
      <w:sz w:val="24"/>
      <w:szCs w:val="24"/>
    </w:rPr>
  </w:style>
  <w:style w:type="paragraph" w:customStyle="1" w:styleId="343">
    <w:name w:val="xl96"/>
    <w:basedOn w:val="1"/>
    <w:qFormat/>
    <w:uiPriority w:val="0"/>
    <w:pPr>
      <w:widowControl/>
      <w:pBdr>
        <w:top w:val="single" w:color="auto" w:sz="8" w:space="0"/>
        <w:bottom w:val="single" w:color="auto" w:sz="8" w:space="0"/>
        <w:right w:val="single" w:color="auto" w:sz="8" w:space="0"/>
      </w:pBdr>
      <w:spacing w:before="100" w:beforeAutospacing="1" w:after="100" w:afterAutospacing="1"/>
      <w:jc w:val="center"/>
    </w:pPr>
    <w:rPr>
      <w:rFonts w:ascii="Times New Roman" w:hAnsi="Times New Roman"/>
      <w:kern w:val="0"/>
      <w:sz w:val="24"/>
      <w:szCs w:val="24"/>
    </w:rPr>
  </w:style>
  <w:style w:type="paragraph" w:customStyle="1" w:styleId="344">
    <w:name w:val="xl97"/>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pPr>
    <w:rPr>
      <w:rFonts w:ascii="Times New Roman" w:hAnsi="Times New Roman"/>
      <w:kern w:val="0"/>
      <w:sz w:val="24"/>
      <w:szCs w:val="24"/>
    </w:rPr>
  </w:style>
  <w:style w:type="paragraph" w:customStyle="1" w:styleId="345">
    <w:name w:val="xl98"/>
    <w:basedOn w:val="1"/>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pPr>
    <w:rPr>
      <w:rFonts w:ascii="Times New Roman" w:hAnsi="Times New Roman"/>
      <w:kern w:val="0"/>
      <w:sz w:val="24"/>
      <w:szCs w:val="24"/>
    </w:rPr>
  </w:style>
  <w:style w:type="paragraph" w:customStyle="1" w:styleId="346">
    <w:name w:val="xl99"/>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pPr>
    <w:rPr>
      <w:rFonts w:ascii="Times New Roman" w:hAnsi="Times New Roman"/>
      <w:kern w:val="0"/>
      <w:sz w:val="24"/>
      <w:szCs w:val="24"/>
    </w:rPr>
  </w:style>
  <w:style w:type="paragraph" w:customStyle="1" w:styleId="347">
    <w:name w:val="xl100"/>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pPr>
    <w:rPr>
      <w:rFonts w:ascii="Times New Roman" w:hAnsi="Times New Roman"/>
      <w:kern w:val="0"/>
      <w:sz w:val="24"/>
      <w:szCs w:val="24"/>
    </w:rPr>
  </w:style>
  <w:style w:type="paragraph" w:customStyle="1" w:styleId="348">
    <w:name w:val="xl101"/>
    <w:basedOn w:val="1"/>
    <w:qFormat/>
    <w:uiPriority w:val="0"/>
    <w:pPr>
      <w:widowControl/>
      <w:pBdr>
        <w:top w:val="single" w:color="auto" w:sz="8" w:space="0"/>
        <w:bottom w:val="single" w:color="auto" w:sz="8" w:space="0"/>
        <w:right w:val="single" w:color="auto" w:sz="8" w:space="0"/>
      </w:pBdr>
      <w:spacing w:before="100" w:beforeAutospacing="1" w:after="100" w:afterAutospacing="1"/>
      <w:jc w:val="center"/>
    </w:pPr>
    <w:rPr>
      <w:rFonts w:ascii="Times New Roman" w:hAnsi="Times New Roman"/>
      <w:kern w:val="0"/>
      <w:sz w:val="24"/>
      <w:szCs w:val="24"/>
    </w:rPr>
  </w:style>
  <w:style w:type="paragraph" w:customStyle="1" w:styleId="349">
    <w:name w:val="xl102"/>
    <w:basedOn w:val="1"/>
    <w:qFormat/>
    <w:uiPriority w:val="0"/>
    <w:pPr>
      <w:widowControl/>
      <w:pBdr>
        <w:bottom w:val="single" w:color="auto" w:sz="8" w:space="0"/>
        <w:right w:val="single" w:color="auto" w:sz="8" w:space="0"/>
      </w:pBdr>
      <w:spacing w:before="100" w:beforeAutospacing="1" w:after="100" w:afterAutospacing="1"/>
      <w:jc w:val="center"/>
    </w:pPr>
    <w:rPr>
      <w:rFonts w:ascii="宋体" w:hAnsi="宋体" w:cs="宋体"/>
      <w:kern w:val="0"/>
      <w:sz w:val="24"/>
      <w:szCs w:val="24"/>
    </w:rPr>
  </w:style>
  <w:style w:type="paragraph" w:customStyle="1" w:styleId="350">
    <w:name w:val="xl103"/>
    <w:basedOn w:val="1"/>
    <w:qFormat/>
    <w:uiPriority w:val="0"/>
    <w:pPr>
      <w:widowControl/>
      <w:pBdr>
        <w:top w:val="single" w:color="auto" w:sz="8" w:space="0"/>
        <w:bottom w:val="single" w:color="auto" w:sz="8" w:space="0"/>
        <w:right w:val="single" w:color="auto" w:sz="8" w:space="0"/>
      </w:pBdr>
      <w:spacing w:before="100" w:beforeAutospacing="1" w:after="100" w:afterAutospacing="1"/>
      <w:jc w:val="center"/>
    </w:pPr>
    <w:rPr>
      <w:rFonts w:ascii="Times New Roman" w:hAnsi="Times New Roman"/>
      <w:kern w:val="0"/>
      <w:sz w:val="24"/>
      <w:szCs w:val="24"/>
    </w:rPr>
  </w:style>
  <w:style w:type="paragraph" w:customStyle="1" w:styleId="351">
    <w:name w:val="xl104"/>
    <w:basedOn w:val="1"/>
    <w:qFormat/>
    <w:uiPriority w:val="0"/>
    <w:pPr>
      <w:widowControl/>
      <w:pBdr>
        <w:bottom w:val="single" w:color="auto" w:sz="8" w:space="0"/>
        <w:right w:val="single" w:color="auto" w:sz="8" w:space="0"/>
      </w:pBdr>
      <w:shd w:val="clear" w:color="000000" w:fill="FFFF00"/>
      <w:spacing w:before="100" w:beforeAutospacing="1" w:after="100" w:afterAutospacing="1"/>
      <w:jc w:val="center"/>
    </w:pPr>
    <w:rPr>
      <w:rFonts w:ascii="Times New Roman" w:hAnsi="Times New Roman"/>
      <w:kern w:val="0"/>
      <w:sz w:val="24"/>
      <w:szCs w:val="24"/>
    </w:rPr>
  </w:style>
  <w:style w:type="paragraph" w:customStyle="1" w:styleId="352">
    <w:name w:val="xl105"/>
    <w:basedOn w:val="1"/>
    <w:qFormat/>
    <w:uiPriority w:val="0"/>
    <w:pPr>
      <w:widowControl/>
      <w:pBdr>
        <w:bottom w:val="single" w:color="auto" w:sz="8" w:space="0"/>
        <w:right w:val="single" w:color="auto" w:sz="8" w:space="0"/>
      </w:pBdr>
      <w:shd w:val="clear" w:color="000000" w:fill="FFFF00"/>
      <w:spacing w:before="100" w:beforeAutospacing="1" w:after="100" w:afterAutospacing="1"/>
      <w:jc w:val="center"/>
    </w:pPr>
    <w:rPr>
      <w:rFonts w:ascii="宋体" w:hAnsi="宋体" w:cs="宋体"/>
      <w:kern w:val="0"/>
      <w:sz w:val="24"/>
      <w:szCs w:val="24"/>
    </w:rPr>
  </w:style>
  <w:style w:type="paragraph" w:customStyle="1" w:styleId="353">
    <w:name w:val="xl106"/>
    <w:basedOn w:val="1"/>
    <w:qFormat/>
    <w:uiPriority w:val="0"/>
    <w:pPr>
      <w:widowControl/>
      <w:pBdr>
        <w:bottom w:val="single" w:color="auto" w:sz="8" w:space="0"/>
        <w:right w:val="single" w:color="auto" w:sz="8" w:space="0"/>
      </w:pBdr>
      <w:spacing w:before="100" w:beforeAutospacing="1" w:after="100" w:afterAutospacing="1"/>
      <w:jc w:val="center"/>
    </w:pPr>
    <w:rPr>
      <w:rFonts w:ascii="宋体" w:hAnsi="宋体" w:cs="宋体"/>
      <w:color w:val="000000"/>
      <w:kern w:val="0"/>
      <w:sz w:val="24"/>
      <w:szCs w:val="24"/>
    </w:rPr>
  </w:style>
  <w:style w:type="paragraph" w:customStyle="1" w:styleId="354">
    <w:name w:val="xl107"/>
    <w:basedOn w:val="1"/>
    <w:qFormat/>
    <w:uiPriority w:val="0"/>
    <w:pPr>
      <w:widowControl/>
      <w:pBdr>
        <w:bottom w:val="single" w:color="auto" w:sz="8" w:space="0"/>
        <w:right w:val="single" w:color="auto" w:sz="8" w:space="0"/>
      </w:pBdr>
      <w:spacing w:before="100" w:beforeAutospacing="1" w:after="100" w:afterAutospacing="1"/>
      <w:jc w:val="center"/>
    </w:pPr>
    <w:rPr>
      <w:rFonts w:ascii="宋体" w:hAnsi="宋体" w:cs="宋体"/>
      <w:kern w:val="0"/>
      <w:sz w:val="24"/>
      <w:szCs w:val="24"/>
    </w:rPr>
  </w:style>
  <w:style w:type="paragraph" w:customStyle="1" w:styleId="355">
    <w:name w:val="xl108"/>
    <w:basedOn w:val="1"/>
    <w:qFormat/>
    <w:uiPriority w:val="0"/>
    <w:pPr>
      <w:widowControl/>
      <w:pBdr>
        <w:bottom w:val="single" w:color="auto" w:sz="8" w:space="0"/>
        <w:right w:val="single" w:color="auto" w:sz="8" w:space="0"/>
      </w:pBdr>
      <w:spacing w:before="100" w:beforeAutospacing="1" w:after="100" w:afterAutospacing="1"/>
      <w:jc w:val="center"/>
    </w:pPr>
    <w:rPr>
      <w:rFonts w:ascii="宋体" w:hAnsi="宋体" w:cs="宋体"/>
      <w:kern w:val="0"/>
      <w:sz w:val="24"/>
      <w:szCs w:val="24"/>
    </w:rPr>
  </w:style>
  <w:style w:type="paragraph" w:customStyle="1" w:styleId="356">
    <w:name w:val="xl109"/>
    <w:basedOn w:val="1"/>
    <w:qFormat/>
    <w:uiPriority w:val="0"/>
    <w:pPr>
      <w:widowControl/>
      <w:pBdr>
        <w:bottom w:val="single" w:color="auto" w:sz="8" w:space="0"/>
        <w:right w:val="single" w:color="auto" w:sz="8" w:space="0"/>
      </w:pBdr>
      <w:spacing w:before="100" w:beforeAutospacing="1" w:after="100" w:afterAutospacing="1"/>
      <w:jc w:val="center"/>
    </w:pPr>
    <w:rPr>
      <w:rFonts w:ascii="宋体" w:hAnsi="宋体" w:cs="宋体"/>
      <w:kern w:val="0"/>
      <w:sz w:val="24"/>
      <w:szCs w:val="24"/>
    </w:rPr>
  </w:style>
  <w:style w:type="paragraph" w:customStyle="1" w:styleId="357">
    <w:name w:val="xl110"/>
    <w:basedOn w:val="1"/>
    <w:qFormat/>
    <w:uiPriority w:val="0"/>
    <w:pPr>
      <w:widowControl/>
      <w:pBdr>
        <w:bottom w:val="single" w:color="auto" w:sz="8" w:space="0"/>
        <w:right w:val="single" w:color="auto" w:sz="8" w:space="0"/>
      </w:pBdr>
      <w:spacing w:before="100" w:beforeAutospacing="1" w:after="100" w:afterAutospacing="1"/>
      <w:jc w:val="center"/>
    </w:pPr>
    <w:rPr>
      <w:rFonts w:ascii="Times New Roman" w:hAnsi="Times New Roman"/>
      <w:kern w:val="0"/>
      <w:sz w:val="24"/>
      <w:szCs w:val="24"/>
    </w:rPr>
  </w:style>
  <w:style w:type="paragraph" w:customStyle="1" w:styleId="358">
    <w:name w:val="xl111"/>
    <w:basedOn w:val="1"/>
    <w:qFormat/>
    <w:uiPriority w:val="0"/>
    <w:pPr>
      <w:widowControl/>
      <w:pBdr>
        <w:top w:val="single" w:color="auto" w:sz="8" w:space="0"/>
        <w:bottom w:val="single" w:color="auto" w:sz="8" w:space="0"/>
      </w:pBdr>
      <w:spacing w:before="100" w:beforeAutospacing="1" w:after="100" w:afterAutospacing="1"/>
      <w:jc w:val="center"/>
    </w:pPr>
    <w:rPr>
      <w:rFonts w:ascii="Times New Roman" w:hAnsi="Times New Roman"/>
      <w:kern w:val="0"/>
      <w:sz w:val="24"/>
      <w:szCs w:val="24"/>
    </w:rPr>
  </w:style>
  <w:style w:type="paragraph" w:customStyle="1" w:styleId="359">
    <w:name w:val="xl112"/>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pPr>
    <w:rPr>
      <w:rFonts w:ascii="宋体" w:hAnsi="宋体" w:cs="宋体"/>
      <w:kern w:val="0"/>
      <w:sz w:val="24"/>
      <w:szCs w:val="24"/>
    </w:rPr>
  </w:style>
  <w:style w:type="paragraph" w:customStyle="1" w:styleId="360">
    <w:name w:val="xl113"/>
    <w:basedOn w:val="1"/>
    <w:qFormat/>
    <w:uiPriority w:val="0"/>
    <w:pPr>
      <w:widowControl/>
      <w:pBdr>
        <w:top w:val="single" w:color="auto" w:sz="8" w:space="0"/>
        <w:bottom w:val="single" w:color="auto" w:sz="8" w:space="0"/>
        <w:right w:val="single" w:color="auto" w:sz="8" w:space="0"/>
      </w:pBdr>
      <w:spacing w:before="100" w:beforeAutospacing="1" w:after="100" w:afterAutospacing="1"/>
      <w:jc w:val="center"/>
    </w:pPr>
    <w:rPr>
      <w:rFonts w:ascii="宋体" w:hAnsi="宋体" w:cs="宋体"/>
      <w:kern w:val="0"/>
      <w:sz w:val="24"/>
      <w:szCs w:val="24"/>
    </w:rPr>
  </w:style>
  <w:style w:type="paragraph" w:customStyle="1" w:styleId="361">
    <w:name w:val="xl114"/>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pPr>
    <w:rPr>
      <w:rFonts w:ascii="宋体" w:hAnsi="宋体" w:cs="宋体"/>
      <w:kern w:val="0"/>
      <w:sz w:val="24"/>
      <w:szCs w:val="24"/>
    </w:rPr>
  </w:style>
  <w:style w:type="paragraph" w:customStyle="1" w:styleId="362">
    <w:name w:val="xl115"/>
    <w:basedOn w:val="1"/>
    <w:qFormat/>
    <w:uiPriority w:val="0"/>
    <w:pPr>
      <w:widowControl/>
      <w:pBdr>
        <w:bottom w:val="single" w:color="auto" w:sz="8" w:space="0"/>
        <w:right w:val="single" w:color="auto" w:sz="8" w:space="0"/>
      </w:pBdr>
      <w:spacing w:before="100" w:beforeAutospacing="1" w:after="100" w:afterAutospacing="1"/>
      <w:jc w:val="center"/>
    </w:pPr>
    <w:rPr>
      <w:rFonts w:ascii="Times New Roman" w:hAnsi="Times New Roman"/>
      <w:kern w:val="0"/>
      <w:sz w:val="24"/>
      <w:szCs w:val="24"/>
    </w:rPr>
  </w:style>
  <w:style w:type="paragraph" w:customStyle="1" w:styleId="363">
    <w:name w:val="xl116"/>
    <w:basedOn w:val="1"/>
    <w:qFormat/>
    <w:uiPriority w:val="0"/>
    <w:pPr>
      <w:widowControl/>
      <w:pBdr>
        <w:bottom w:val="single" w:color="auto" w:sz="8" w:space="0"/>
        <w:right w:val="single" w:color="auto" w:sz="8" w:space="0"/>
      </w:pBdr>
      <w:spacing w:before="100" w:beforeAutospacing="1" w:after="100" w:afterAutospacing="1"/>
      <w:jc w:val="center"/>
    </w:pPr>
    <w:rPr>
      <w:rFonts w:ascii="Times New Roman" w:hAnsi="Times New Roman"/>
      <w:kern w:val="0"/>
      <w:sz w:val="24"/>
      <w:szCs w:val="24"/>
    </w:rPr>
  </w:style>
  <w:style w:type="paragraph" w:customStyle="1" w:styleId="364">
    <w:name w:val="xl117"/>
    <w:basedOn w:val="1"/>
    <w:qFormat/>
    <w:uiPriority w:val="0"/>
    <w:pPr>
      <w:widowControl/>
      <w:pBdr>
        <w:bottom w:val="single" w:color="auto" w:sz="8" w:space="0"/>
        <w:right w:val="single" w:color="auto" w:sz="8" w:space="0"/>
      </w:pBdr>
      <w:spacing w:before="100" w:beforeAutospacing="1" w:after="100" w:afterAutospacing="1"/>
      <w:jc w:val="center"/>
    </w:pPr>
    <w:rPr>
      <w:rFonts w:ascii="Times New Roman" w:hAnsi="Times New Roman"/>
      <w:kern w:val="0"/>
      <w:sz w:val="24"/>
      <w:szCs w:val="24"/>
    </w:rPr>
  </w:style>
  <w:style w:type="paragraph" w:customStyle="1" w:styleId="365">
    <w:name w:val="xl118"/>
    <w:basedOn w:val="1"/>
    <w:qFormat/>
    <w:uiPriority w:val="0"/>
    <w:pPr>
      <w:widowControl/>
      <w:pBdr>
        <w:bottom w:val="single" w:color="auto" w:sz="8" w:space="0"/>
        <w:right w:val="single" w:color="auto" w:sz="8" w:space="0"/>
      </w:pBdr>
      <w:spacing w:before="100" w:beforeAutospacing="1" w:after="100" w:afterAutospacing="1"/>
      <w:jc w:val="center"/>
    </w:pPr>
    <w:rPr>
      <w:rFonts w:ascii="宋体" w:hAnsi="宋体" w:cs="宋体"/>
      <w:kern w:val="0"/>
      <w:sz w:val="24"/>
      <w:szCs w:val="24"/>
    </w:rPr>
  </w:style>
  <w:style w:type="paragraph" w:customStyle="1" w:styleId="366">
    <w:name w:val="xl119"/>
    <w:basedOn w:val="1"/>
    <w:qFormat/>
    <w:uiPriority w:val="0"/>
    <w:pPr>
      <w:widowControl/>
      <w:pBdr>
        <w:bottom w:val="single" w:color="auto" w:sz="8" w:space="0"/>
        <w:right w:val="single" w:color="auto" w:sz="8" w:space="0"/>
      </w:pBdr>
      <w:spacing w:before="100" w:beforeAutospacing="1" w:after="100" w:afterAutospacing="1"/>
      <w:jc w:val="center"/>
    </w:pPr>
    <w:rPr>
      <w:rFonts w:ascii="Times New Roman" w:hAnsi="Times New Roman"/>
      <w:kern w:val="0"/>
      <w:sz w:val="24"/>
      <w:szCs w:val="24"/>
    </w:rPr>
  </w:style>
  <w:style w:type="paragraph" w:customStyle="1" w:styleId="367">
    <w:name w:val="xl120"/>
    <w:basedOn w:val="1"/>
    <w:qFormat/>
    <w:uiPriority w:val="0"/>
    <w:pPr>
      <w:widowControl/>
      <w:pBdr>
        <w:bottom w:val="single" w:color="auto" w:sz="8" w:space="0"/>
        <w:right w:val="single" w:color="auto" w:sz="8" w:space="0"/>
      </w:pBdr>
      <w:shd w:val="clear" w:color="000000" w:fill="FFFF00"/>
      <w:spacing w:before="100" w:beforeAutospacing="1" w:after="100" w:afterAutospacing="1"/>
      <w:jc w:val="center"/>
    </w:pPr>
    <w:rPr>
      <w:rFonts w:ascii="宋体" w:hAnsi="宋体" w:cs="宋体"/>
      <w:color w:val="000000"/>
      <w:kern w:val="0"/>
      <w:sz w:val="24"/>
      <w:szCs w:val="24"/>
    </w:rPr>
  </w:style>
  <w:style w:type="paragraph" w:customStyle="1" w:styleId="368">
    <w:name w:val="xl121"/>
    <w:basedOn w:val="1"/>
    <w:qFormat/>
    <w:uiPriority w:val="0"/>
    <w:pPr>
      <w:widowControl/>
      <w:pBdr>
        <w:bottom w:val="single" w:color="auto" w:sz="8" w:space="0"/>
        <w:right w:val="single" w:color="auto" w:sz="8" w:space="0"/>
      </w:pBdr>
      <w:spacing w:before="100" w:beforeAutospacing="1" w:after="100" w:afterAutospacing="1"/>
      <w:jc w:val="center"/>
    </w:pPr>
    <w:rPr>
      <w:rFonts w:ascii="宋体" w:hAnsi="宋体" w:cs="宋体"/>
      <w:color w:val="000000"/>
      <w:kern w:val="0"/>
      <w:sz w:val="24"/>
      <w:szCs w:val="24"/>
    </w:rPr>
  </w:style>
  <w:style w:type="paragraph" w:customStyle="1" w:styleId="369">
    <w:name w:val="xl122"/>
    <w:basedOn w:val="1"/>
    <w:qFormat/>
    <w:uiPriority w:val="0"/>
    <w:pPr>
      <w:widowControl/>
      <w:pBdr>
        <w:bottom w:val="single" w:color="auto" w:sz="8" w:space="0"/>
        <w:right w:val="single" w:color="auto" w:sz="8" w:space="0"/>
      </w:pBdr>
      <w:spacing w:before="100" w:beforeAutospacing="1" w:after="100" w:afterAutospacing="1"/>
      <w:jc w:val="center"/>
    </w:pPr>
    <w:rPr>
      <w:rFonts w:ascii="宋体" w:hAnsi="宋体" w:cs="宋体"/>
      <w:color w:val="000000"/>
      <w:kern w:val="0"/>
      <w:sz w:val="24"/>
      <w:szCs w:val="24"/>
    </w:rPr>
  </w:style>
  <w:style w:type="paragraph" w:customStyle="1" w:styleId="370">
    <w:name w:val="xl123"/>
    <w:basedOn w:val="1"/>
    <w:qFormat/>
    <w:uiPriority w:val="0"/>
    <w:pPr>
      <w:widowControl/>
      <w:pBdr>
        <w:bottom w:val="single" w:color="auto" w:sz="8" w:space="0"/>
        <w:right w:val="single" w:color="auto" w:sz="8" w:space="0"/>
      </w:pBdr>
      <w:spacing w:before="100" w:beforeAutospacing="1" w:after="100" w:afterAutospacing="1"/>
      <w:jc w:val="center"/>
    </w:pPr>
    <w:rPr>
      <w:rFonts w:ascii="Times New Roman" w:hAnsi="Times New Roman"/>
      <w:color w:val="000000"/>
      <w:kern w:val="0"/>
      <w:sz w:val="24"/>
      <w:szCs w:val="24"/>
    </w:rPr>
  </w:style>
  <w:style w:type="paragraph" w:customStyle="1" w:styleId="371">
    <w:name w:val="xl124"/>
    <w:basedOn w:val="1"/>
    <w:qFormat/>
    <w:uiPriority w:val="0"/>
    <w:pPr>
      <w:widowControl/>
      <w:pBdr>
        <w:bottom w:val="single" w:color="auto" w:sz="8" w:space="0"/>
        <w:right w:val="single" w:color="auto" w:sz="8" w:space="0"/>
      </w:pBdr>
      <w:shd w:val="clear" w:color="000000" w:fill="FFFFFF"/>
      <w:spacing w:before="100" w:beforeAutospacing="1" w:after="100" w:afterAutospacing="1"/>
      <w:jc w:val="center"/>
    </w:pPr>
    <w:rPr>
      <w:rFonts w:ascii="宋体" w:hAnsi="宋体" w:cs="宋体"/>
      <w:kern w:val="0"/>
      <w:sz w:val="24"/>
      <w:szCs w:val="24"/>
    </w:rPr>
  </w:style>
  <w:style w:type="paragraph" w:customStyle="1" w:styleId="372">
    <w:name w:val="xl125"/>
    <w:basedOn w:val="1"/>
    <w:qFormat/>
    <w:uiPriority w:val="0"/>
    <w:pPr>
      <w:widowControl/>
      <w:pBdr>
        <w:bottom w:val="single" w:color="auto" w:sz="8" w:space="0"/>
        <w:right w:val="single" w:color="auto" w:sz="8" w:space="0"/>
      </w:pBdr>
      <w:shd w:val="clear" w:color="000000" w:fill="FFFFFF"/>
      <w:spacing w:before="100" w:beforeAutospacing="1" w:after="100" w:afterAutospacing="1"/>
      <w:jc w:val="center"/>
    </w:pPr>
    <w:rPr>
      <w:rFonts w:ascii="Times New Roman" w:hAnsi="Times New Roman"/>
      <w:kern w:val="0"/>
      <w:sz w:val="24"/>
      <w:szCs w:val="24"/>
    </w:rPr>
  </w:style>
  <w:style w:type="paragraph" w:customStyle="1" w:styleId="373">
    <w:name w:val="xl126"/>
    <w:basedOn w:val="1"/>
    <w:qFormat/>
    <w:uiPriority w:val="0"/>
    <w:pPr>
      <w:widowControl/>
      <w:pBdr>
        <w:bottom w:val="single" w:color="auto" w:sz="8" w:space="0"/>
        <w:right w:val="single" w:color="auto" w:sz="8" w:space="0"/>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374">
    <w:name w:val="xl127"/>
    <w:basedOn w:val="1"/>
    <w:qFormat/>
    <w:uiPriority w:val="0"/>
    <w:pPr>
      <w:widowControl/>
      <w:pBdr>
        <w:bottom w:val="single" w:color="auto" w:sz="8" w:space="0"/>
        <w:right w:val="single" w:color="auto" w:sz="8" w:space="0"/>
      </w:pBdr>
      <w:shd w:val="clear" w:color="000000" w:fill="FFFFFF"/>
      <w:spacing w:before="100" w:beforeAutospacing="1" w:after="100" w:afterAutospacing="1"/>
      <w:jc w:val="center"/>
    </w:pPr>
    <w:rPr>
      <w:rFonts w:ascii="Times New Roman" w:hAnsi="Times New Roman"/>
      <w:kern w:val="0"/>
      <w:sz w:val="24"/>
      <w:szCs w:val="24"/>
    </w:rPr>
  </w:style>
  <w:style w:type="paragraph" w:customStyle="1" w:styleId="375">
    <w:name w:val="xl128"/>
    <w:basedOn w:val="1"/>
    <w:qFormat/>
    <w:uiPriority w:val="0"/>
    <w:pPr>
      <w:widowControl/>
      <w:pBdr>
        <w:bottom w:val="single" w:color="auto" w:sz="8" w:space="0"/>
      </w:pBdr>
      <w:spacing w:before="100" w:beforeAutospacing="1" w:after="100" w:afterAutospacing="1"/>
      <w:jc w:val="center"/>
    </w:pPr>
    <w:rPr>
      <w:rFonts w:ascii="宋体" w:hAnsi="宋体" w:cs="宋体"/>
      <w:kern w:val="0"/>
      <w:sz w:val="24"/>
      <w:szCs w:val="24"/>
    </w:rPr>
  </w:style>
  <w:style w:type="paragraph" w:customStyle="1" w:styleId="376">
    <w:name w:val="xl129"/>
    <w:basedOn w:val="1"/>
    <w:qFormat/>
    <w:uiPriority w:val="0"/>
    <w:pPr>
      <w:widowControl/>
      <w:pBdr>
        <w:top w:val="single" w:color="auto" w:sz="8" w:space="0"/>
        <w:bottom w:val="single" w:color="auto" w:sz="8" w:space="0"/>
      </w:pBdr>
      <w:spacing w:before="100" w:beforeAutospacing="1" w:after="100" w:afterAutospacing="1"/>
      <w:jc w:val="center"/>
    </w:pPr>
    <w:rPr>
      <w:rFonts w:ascii="Times New Roman" w:hAnsi="Times New Roman"/>
      <w:kern w:val="0"/>
      <w:sz w:val="24"/>
      <w:szCs w:val="24"/>
    </w:rPr>
  </w:style>
  <w:style w:type="paragraph" w:customStyle="1" w:styleId="377">
    <w:name w:val="xl130"/>
    <w:basedOn w:val="1"/>
    <w:qFormat/>
    <w:uiPriority w:val="0"/>
    <w:pPr>
      <w:widowControl/>
      <w:pBdr>
        <w:top w:val="single" w:color="auto" w:sz="8" w:space="0"/>
        <w:bottom w:val="single" w:color="auto" w:sz="8" w:space="0"/>
      </w:pBdr>
      <w:spacing w:before="100" w:beforeAutospacing="1" w:after="100" w:afterAutospacing="1"/>
      <w:jc w:val="center"/>
    </w:pPr>
    <w:rPr>
      <w:rFonts w:ascii="宋体" w:hAnsi="宋体" w:cs="宋体"/>
      <w:kern w:val="0"/>
      <w:sz w:val="24"/>
      <w:szCs w:val="24"/>
    </w:rPr>
  </w:style>
  <w:style w:type="paragraph" w:customStyle="1" w:styleId="378">
    <w:name w:val="xl131"/>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pPr>
    <w:rPr>
      <w:rFonts w:ascii="Times New Roman" w:hAnsi="Times New Roman"/>
      <w:kern w:val="0"/>
      <w:sz w:val="24"/>
      <w:szCs w:val="24"/>
    </w:rPr>
  </w:style>
  <w:style w:type="paragraph" w:customStyle="1" w:styleId="379">
    <w:name w:val="xl132"/>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pPr>
    <w:rPr>
      <w:rFonts w:ascii="Times New Roman" w:hAnsi="Times New Roman"/>
      <w:kern w:val="0"/>
      <w:sz w:val="24"/>
      <w:szCs w:val="24"/>
    </w:rPr>
  </w:style>
  <w:style w:type="paragraph" w:customStyle="1" w:styleId="380">
    <w:name w:val="xl133"/>
    <w:basedOn w:val="1"/>
    <w:qFormat/>
    <w:uiPriority w:val="0"/>
    <w:pPr>
      <w:widowControl/>
      <w:pBdr>
        <w:bottom w:val="single" w:color="auto" w:sz="8" w:space="0"/>
        <w:right w:val="single" w:color="auto" w:sz="8" w:space="0"/>
      </w:pBdr>
      <w:spacing w:before="100" w:beforeAutospacing="1" w:after="100" w:afterAutospacing="1"/>
      <w:jc w:val="center"/>
    </w:pPr>
    <w:rPr>
      <w:rFonts w:ascii="Times New Roman" w:hAnsi="Times New Roman"/>
      <w:color w:val="000000"/>
      <w:kern w:val="0"/>
      <w:sz w:val="20"/>
      <w:szCs w:val="20"/>
    </w:rPr>
  </w:style>
  <w:style w:type="paragraph" w:customStyle="1" w:styleId="381">
    <w:name w:val="xl134"/>
    <w:basedOn w:val="1"/>
    <w:qFormat/>
    <w:uiPriority w:val="0"/>
    <w:pPr>
      <w:widowControl/>
      <w:pBdr>
        <w:bottom w:val="single" w:color="auto" w:sz="8" w:space="0"/>
        <w:right w:val="single" w:color="auto" w:sz="8" w:space="0"/>
      </w:pBdr>
      <w:spacing w:before="100" w:beforeAutospacing="1" w:after="100" w:afterAutospacing="1"/>
      <w:jc w:val="center"/>
    </w:pPr>
    <w:rPr>
      <w:rFonts w:ascii="宋体" w:hAnsi="宋体" w:cs="宋体"/>
      <w:color w:val="000000"/>
      <w:kern w:val="0"/>
      <w:sz w:val="20"/>
      <w:szCs w:val="20"/>
    </w:rPr>
  </w:style>
  <w:style w:type="paragraph" w:customStyle="1" w:styleId="382">
    <w:name w:val="xl135"/>
    <w:basedOn w:val="1"/>
    <w:qFormat/>
    <w:uiPriority w:val="0"/>
    <w:pPr>
      <w:widowControl/>
      <w:pBdr>
        <w:bottom w:val="single" w:color="auto" w:sz="8" w:space="0"/>
        <w:right w:val="single" w:color="auto" w:sz="8" w:space="0"/>
      </w:pBdr>
      <w:shd w:val="clear" w:color="000000" w:fill="FFFFFF"/>
      <w:spacing w:before="100" w:beforeAutospacing="1" w:after="100" w:afterAutospacing="1"/>
      <w:jc w:val="center"/>
    </w:pPr>
    <w:rPr>
      <w:rFonts w:ascii="宋体" w:hAnsi="宋体" w:cs="宋体"/>
      <w:color w:val="FF0000"/>
      <w:kern w:val="0"/>
      <w:sz w:val="24"/>
      <w:szCs w:val="24"/>
    </w:rPr>
  </w:style>
  <w:style w:type="paragraph" w:customStyle="1" w:styleId="383">
    <w:name w:val="xl136"/>
    <w:basedOn w:val="1"/>
    <w:qFormat/>
    <w:uiPriority w:val="0"/>
    <w:pPr>
      <w:widowControl/>
      <w:pBdr>
        <w:top w:val="single" w:color="auto" w:sz="8" w:space="0"/>
      </w:pBdr>
      <w:spacing w:before="100" w:beforeAutospacing="1" w:after="100" w:afterAutospacing="1"/>
      <w:jc w:val="center"/>
    </w:pPr>
    <w:rPr>
      <w:rFonts w:ascii="宋体" w:hAnsi="宋体" w:cs="宋体"/>
      <w:kern w:val="0"/>
      <w:sz w:val="24"/>
      <w:szCs w:val="24"/>
    </w:rPr>
  </w:style>
  <w:style w:type="paragraph" w:customStyle="1" w:styleId="384">
    <w:name w:val="xl137"/>
    <w:basedOn w:val="1"/>
    <w:qFormat/>
    <w:uiPriority w:val="0"/>
    <w:pPr>
      <w:widowControl/>
      <w:pBdr>
        <w:bottom w:val="single" w:color="auto" w:sz="8" w:space="0"/>
      </w:pBdr>
      <w:spacing w:before="100" w:beforeAutospacing="1" w:after="100" w:afterAutospacing="1"/>
      <w:jc w:val="center"/>
    </w:pPr>
    <w:rPr>
      <w:rFonts w:ascii="Times New Roman" w:hAnsi="Times New Roman"/>
      <w:kern w:val="0"/>
      <w:sz w:val="24"/>
      <w:szCs w:val="24"/>
    </w:rPr>
  </w:style>
  <w:style w:type="paragraph" w:customStyle="1" w:styleId="385">
    <w:name w:val="xl138"/>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pPr>
    <w:rPr>
      <w:rFonts w:ascii="Times New Roman" w:hAnsi="Times New Roman"/>
      <w:kern w:val="0"/>
      <w:sz w:val="24"/>
      <w:szCs w:val="24"/>
    </w:rPr>
  </w:style>
  <w:style w:type="paragraph" w:customStyle="1" w:styleId="386">
    <w:name w:val="xl139"/>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pPr>
    <w:rPr>
      <w:rFonts w:ascii="Times New Roman" w:hAnsi="Times New Roman"/>
      <w:kern w:val="0"/>
      <w:sz w:val="24"/>
      <w:szCs w:val="24"/>
    </w:rPr>
  </w:style>
  <w:style w:type="paragraph" w:customStyle="1" w:styleId="387">
    <w:name w:val="xl140"/>
    <w:basedOn w:val="1"/>
    <w:qFormat/>
    <w:uiPriority w:val="0"/>
    <w:pPr>
      <w:widowControl/>
      <w:pBdr>
        <w:top w:val="single" w:color="auto" w:sz="8" w:space="0"/>
        <w:bottom w:val="single" w:color="auto" w:sz="8" w:space="0"/>
        <w:right w:val="single" w:color="auto" w:sz="8" w:space="0"/>
      </w:pBdr>
      <w:spacing w:before="100" w:beforeAutospacing="1" w:after="100" w:afterAutospacing="1"/>
      <w:jc w:val="center"/>
    </w:pPr>
    <w:rPr>
      <w:rFonts w:ascii="Times New Roman" w:hAnsi="Times New Roman"/>
      <w:color w:val="000000"/>
      <w:kern w:val="0"/>
      <w:sz w:val="20"/>
      <w:szCs w:val="20"/>
    </w:rPr>
  </w:style>
  <w:style w:type="paragraph" w:customStyle="1" w:styleId="388">
    <w:name w:val="xl141"/>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pPr>
    <w:rPr>
      <w:rFonts w:ascii="Times New Roman" w:hAnsi="Times New Roman"/>
      <w:kern w:val="0"/>
      <w:sz w:val="24"/>
      <w:szCs w:val="24"/>
    </w:rPr>
  </w:style>
  <w:style w:type="paragraph" w:customStyle="1" w:styleId="389">
    <w:name w:val="xl142"/>
    <w:basedOn w:val="1"/>
    <w:qFormat/>
    <w:uiPriority w:val="0"/>
    <w:pPr>
      <w:widowControl/>
      <w:pBdr>
        <w:top w:val="single" w:color="auto" w:sz="8" w:space="0"/>
        <w:right w:val="single" w:color="auto" w:sz="8" w:space="0"/>
      </w:pBdr>
      <w:spacing w:before="100" w:beforeAutospacing="1" w:after="100" w:afterAutospacing="1"/>
      <w:jc w:val="center"/>
    </w:pPr>
    <w:rPr>
      <w:rFonts w:ascii="宋体" w:hAnsi="宋体" w:cs="宋体"/>
      <w:kern w:val="0"/>
      <w:sz w:val="24"/>
      <w:szCs w:val="24"/>
    </w:rPr>
  </w:style>
  <w:style w:type="paragraph" w:customStyle="1" w:styleId="390">
    <w:name w:val="xl143"/>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pPr>
    <w:rPr>
      <w:rFonts w:ascii="宋体" w:hAnsi="宋体" w:cs="宋体"/>
      <w:kern w:val="0"/>
      <w:sz w:val="24"/>
      <w:szCs w:val="24"/>
    </w:rPr>
  </w:style>
  <w:style w:type="paragraph" w:customStyle="1" w:styleId="391">
    <w:name w:val="xl144"/>
    <w:basedOn w:val="1"/>
    <w:qFormat/>
    <w:uiPriority w:val="0"/>
    <w:pPr>
      <w:widowControl/>
      <w:pBdr>
        <w:top w:val="single" w:color="auto" w:sz="8" w:space="0"/>
        <w:right w:val="single" w:color="auto" w:sz="8" w:space="0"/>
      </w:pBdr>
      <w:spacing w:before="100" w:beforeAutospacing="1" w:after="100" w:afterAutospacing="1"/>
      <w:jc w:val="center"/>
    </w:pPr>
    <w:rPr>
      <w:rFonts w:ascii="Times New Roman" w:hAnsi="Times New Roman"/>
      <w:kern w:val="0"/>
      <w:sz w:val="24"/>
      <w:szCs w:val="24"/>
    </w:rPr>
  </w:style>
  <w:style w:type="paragraph" w:customStyle="1" w:styleId="392">
    <w:name w:val="xl145"/>
    <w:basedOn w:val="1"/>
    <w:qFormat/>
    <w:uiPriority w:val="0"/>
    <w:pPr>
      <w:widowControl/>
      <w:pBdr>
        <w:top w:val="single" w:color="auto" w:sz="8" w:space="0"/>
        <w:bottom w:val="single" w:color="auto" w:sz="8" w:space="0"/>
        <w:right w:val="single" w:color="auto" w:sz="8" w:space="0"/>
      </w:pBdr>
      <w:spacing w:before="100" w:beforeAutospacing="1" w:after="100" w:afterAutospacing="1"/>
      <w:jc w:val="center"/>
    </w:pPr>
    <w:rPr>
      <w:rFonts w:ascii="宋体" w:hAnsi="宋体" w:cs="宋体"/>
      <w:kern w:val="0"/>
      <w:sz w:val="24"/>
      <w:szCs w:val="24"/>
    </w:rPr>
  </w:style>
  <w:style w:type="paragraph" w:customStyle="1" w:styleId="393">
    <w:name w:val="xl146"/>
    <w:basedOn w:val="1"/>
    <w:qFormat/>
    <w:uiPriority w:val="0"/>
    <w:pPr>
      <w:widowControl/>
      <w:pBdr>
        <w:top w:val="single" w:color="auto" w:sz="8" w:space="0"/>
        <w:bottom w:val="single" w:color="auto" w:sz="8" w:space="0"/>
        <w:right w:val="single" w:color="auto" w:sz="8" w:space="0"/>
      </w:pBdr>
      <w:spacing w:before="100" w:beforeAutospacing="1" w:after="100" w:afterAutospacing="1"/>
      <w:jc w:val="center"/>
    </w:pPr>
    <w:rPr>
      <w:rFonts w:ascii="Times New Roman" w:hAnsi="Times New Roman"/>
      <w:color w:val="000000"/>
      <w:kern w:val="0"/>
      <w:sz w:val="24"/>
      <w:szCs w:val="24"/>
    </w:rPr>
  </w:style>
  <w:style w:type="paragraph" w:customStyle="1" w:styleId="394">
    <w:name w:val="xl147"/>
    <w:basedOn w:val="1"/>
    <w:qFormat/>
    <w:uiPriority w:val="0"/>
    <w:pPr>
      <w:widowControl/>
      <w:pBdr>
        <w:top w:val="single" w:color="auto" w:sz="8" w:space="0"/>
        <w:bottom w:val="single" w:color="auto" w:sz="8" w:space="0"/>
        <w:right w:val="single" w:color="auto" w:sz="8" w:space="0"/>
      </w:pBdr>
      <w:spacing w:before="100" w:beforeAutospacing="1" w:after="100" w:afterAutospacing="1"/>
      <w:jc w:val="center"/>
    </w:pPr>
    <w:rPr>
      <w:rFonts w:ascii="Times New Roman" w:hAnsi="Times New Roman"/>
      <w:kern w:val="0"/>
      <w:sz w:val="24"/>
      <w:szCs w:val="24"/>
    </w:rPr>
  </w:style>
  <w:style w:type="paragraph" w:customStyle="1" w:styleId="395">
    <w:name w:val="xl148"/>
    <w:basedOn w:val="1"/>
    <w:qFormat/>
    <w:uiPriority w:val="0"/>
    <w:pPr>
      <w:widowControl/>
      <w:pBdr>
        <w:right w:val="single" w:color="auto" w:sz="8" w:space="0"/>
      </w:pBdr>
      <w:spacing w:before="100" w:beforeAutospacing="1" w:after="100" w:afterAutospacing="1"/>
      <w:jc w:val="center"/>
    </w:pPr>
    <w:rPr>
      <w:rFonts w:ascii="Times New Roman" w:hAnsi="Times New Roman"/>
      <w:kern w:val="0"/>
      <w:sz w:val="24"/>
      <w:szCs w:val="24"/>
    </w:rPr>
  </w:style>
  <w:style w:type="paragraph" w:customStyle="1" w:styleId="396">
    <w:name w:val="xl149"/>
    <w:basedOn w:val="1"/>
    <w:qFormat/>
    <w:uiPriority w:val="0"/>
    <w:pPr>
      <w:widowControl/>
      <w:pBdr>
        <w:top w:val="single" w:color="auto" w:sz="8" w:space="0"/>
        <w:bottom w:val="single" w:color="auto" w:sz="8" w:space="0"/>
        <w:right w:val="single" w:color="auto" w:sz="8" w:space="0"/>
      </w:pBdr>
      <w:shd w:val="clear" w:color="000000" w:fill="FFFF00"/>
      <w:spacing w:before="100" w:beforeAutospacing="1" w:after="100" w:afterAutospacing="1"/>
      <w:jc w:val="center"/>
    </w:pPr>
    <w:rPr>
      <w:rFonts w:ascii="宋体" w:hAnsi="宋体" w:cs="宋体"/>
      <w:kern w:val="0"/>
      <w:sz w:val="24"/>
      <w:szCs w:val="24"/>
    </w:rPr>
  </w:style>
  <w:style w:type="paragraph" w:customStyle="1" w:styleId="397">
    <w:name w:val="xl150"/>
    <w:basedOn w:val="1"/>
    <w:qFormat/>
    <w:uiPriority w:val="0"/>
    <w:pPr>
      <w:widowControl/>
      <w:pBdr>
        <w:bottom w:val="single" w:color="auto" w:sz="8" w:space="0"/>
        <w:right w:val="single" w:color="auto" w:sz="8" w:space="0"/>
      </w:pBdr>
      <w:spacing w:before="100" w:beforeAutospacing="1" w:after="100" w:afterAutospacing="1"/>
      <w:jc w:val="center"/>
    </w:pPr>
    <w:rPr>
      <w:rFonts w:ascii="宋体" w:hAnsi="宋体" w:cs="宋体"/>
      <w:color w:val="FF0000"/>
      <w:kern w:val="0"/>
      <w:sz w:val="24"/>
      <w:szCs w:val="24"/>
    </w:rPr>
  </w:style>
  <w:style w:type="paragraph" w:customStyle="1" w:styleId="398">
    <w:name w:val="样式 宋体 小四 行距: 1.5 倍行距"/>
    <w:basedOn w:val="1"/>
    <w:qFormat/>
    <w:uiPriority w:val="0"/>
    <w:pPr>
      <w:spacing w:line="360" w:lineRule="auto"/>
      <w:ind w:firstLine="480" w:firstLineChars="200"/>
    </w:pPr>
    <w:rPr>
      <w:rFonts w:hint="eastAsia" w:ascii="宋体" w:hAnsi="宋体"/>
      <w:sz w:val="24"/>
      <w:szCs w:val="20"/>
    </w:rPr>
  </w:style>
  <w:style w:type="character" w:customStyle="1" w:styleId="399">
    <w:name w:val="doc_title"/>
    <w:qFormat/>
    <w:uiPriority w:val="0"/>
  </w:style>
  <w:style w:type="paragraph" w:customStyle="1" w:styleId="400">
    <w:name w:val="标题(1)"/>
    <w:basedOn w:val="1"/>
    <w:link w:val="401"/>
    <w:qFormat/>
    <w:uiPriority w:val="0"/>
    <w:pPr>
      <w:adjustRightInd w:val="0"/>
      <w:snapToGrid w:val="0"/>
      <w:spacing w:before="120" w:after="120" w:line="360" w:lineRule="auto"/>
      <w:jc w:val="center"/>
      <w:textAlignment w:val="center"/>
      <w:outlineLvl w:val="0"/>
    </w:pPr>
    <w:rPr>
      <w:rFonts w:ascii="黑体" w:hAnsi="黑体" w:eastAsia="黑体"/>
      <w:sz w:val="30"/>
      <w:szCs w:val="30"/>
      <w:lang w:val="zh-CN" w:eastAsia="zh-CN"/>
    </w:rPr>
  </w:style>
  <w:style w:type="character" w:customStyle="1" w:styleId="401">
    <w:name w:val="标题(1) Char"/>
    <w:link w:val="400"/>
    <w:qFormat/>
    <w:uiPriority w:val="0"/>
    <w:rPr>
      <w:rFonts w:ascii="黑体" w:hAnsi="黑体" w:eastAsia="黑体" w:cs="Times New Roman"/>
      <w:sz w:val="30"/>
      <w:szCs w:val="30"/>
      <w:lang w:val="zh-CN" w:eastAsia="zh-CN"/>
    </w:rPr>
  </w:style>
  <w:style w:type="paragraph" w:customStyle="1" w:styleId="402">
    <w:name w:val="图片标题"/>
    <w:basedOn w:val="6"/>
    <w:next w:val="1"/>
    <w:qFormat/>
    <w:uiPriority w:val="0"/>
    <w:pPr>
      <w:keepNext w:val="0"/>
      <w:numPr>
        <w:ilvl w:val="0"/>
        <w:numId w:val="10"/>
      </w:numPr>
      <w:spacing w:beforeLines="50" w:afterLines="50" w:line="360" w:lineRule="auto"/>
      <w:ind w:left="900"/>
      <w:jc w:val="center"/>
    </w:pPr>
    <w:rPr>
      <w:rFonts w:ascii="宋体" w:hAnsi="宋体" w:eastAsia="楷体_GB2312"/>
      <w:kern w:val="0"/>
      <w:sz w:val="21"/>
      <w:lang w:val="zh-CN" w:eastAsia="zh-CN"/>
    </w:rPr>
  </w:style>
  <w:style w:type="paragraph" w:customStyle="1" w:styleId="403">
    <w:name w:val="我的正文格式"/>
    <w:basedOn w:val="1"/>
    <w:qFormat/>
    <w:uiPriority w:val="0"/>
    <w:pPr>
      <w:spacing w:line="360" w:lineRule="auto"/>
      <w:ind w:firstLine="200" w:firstLineChars="200"/>
    </w:pPr>
    <w:rPr>
      <w:rFonts w:ascii="Times New Roman" w:hAnsi="Times New Roman"/>
      <w:sz w:val="24"/>
      <w:szCs w:val="24"/>
    </w:rPr>
  </w:style>
  <w:style w:type="paragraph" w:customStyle="1" w:styleId="404">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18"/>
      <w:szCs w:val="18"/>
    </w:rPr>
  </w:style>
  <w:style w:type="paragraph" w:customStyle="1" w:styleId="405">
    <w:name w:val="xl2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olor w:val="000000"/>
      <w:kern w:val="0"/>
      <w:sz w:val="16"/>
      <w:szCs w:val="16"/>
    </w:rPr>
  </w:style>
  <w:style w:type="paragraph" w:customStyle="1" w:styleId="406">
    <w:name w:val="xl2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olor w:val="000000"/>
      <w:kern w:val="0"/>
      <w:sz w:val="16"/>
      <w:szCs w:val="16"/>
    </w:rPr>
  </w:style>
  <w:style w:type="paragraph" w:customStyle="1" w:styleId="407">
    <w:name w:val="xl28"/>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olor w:val="000000"/>
      <w:kern w:val="0"/>
      <w:sz w:val="16"/>
      <w:szCs w:val="16"/>
    </w:rPr>
  </w:style>
  <w:style w:type="paragraph" w:customStyle="1" w:styleId="408">
    <w:name w:val="xl29"/>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olor w:val="000000"/>
      <w:kern w:val="0"/>
      <w:sz w:val="16"/>
      <w:szCs w:val="16"/>
    </w:rPr>
  </w:style>
  <w:style w:type="paragraph" w:customStyle="1" w:styleId="409">
    <w:name w:val="xl30"/>
    <w:basedOn w:val="1"/>
    <w:qFormat/>
    <w:uiPriority w:val="0"/>
    <w:pPr>
      <w:widowControl/>
      <w:pBdr>
        <w:left w:val="single" w:color="auto" w:sz="4" w:space="0"/>
        <w:right w:val="single" w:color="auto" w:sz="4" w:space="0"/>
      </w:pBdr>
      <w:spacing w:before="100" w:beforeAutospacing="1" w:after="100" w:afterAutospacing="1"/>
      <w:jc w:val="center"/>
    </w:pPr>
    <w:rPr>
      <w:rFonts w:ascii="Times New Roman" w:hAnsi="Times New Roman"/>
      <w:color w:val="000000"/>
      <w:kern w:val="0"/>
      <w:sz w:val="16"/>
      <w:szCs w:val="16"/>
    </w:rPr>
  </w:style>
  <w:style w:type="paragraph" w:customStyle="1" w:styleId="410">
    <w:name w:val="xl3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olor w:val="000000"/>
      <w:kern w:val="0"/>
      <w:sz w:val="16"/>
      <w:szCs w:val="16"/>
    </w:rPr>
  </w:style>
  <w:style w:type="paragraph" w:customStyle="1" w:styleId="411">
    <w:name w:val="xl3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olor w:val="000000"/>
      <w:kern w:val="0"/>
      <w:sz w:val="16"/>
      <w:szCs w:val="16"/>
    </w:rPr>
  </w:style>
  <w:style w:type="paragraph" w:customStyle="1" w:styleId="412">
    <w:name w:val="xl3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olor w:val="000000"/>
      <w:kern w:val="0"/>
      <w:sz w:val="16"/>
      <w:szCs w:val="16"/>
    </w:rPr>
  </w:style>
  <w:style w:type="paragraph" w:customStyle="1" w:styleId="413">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olor w:val="000000"/>
      <w:kern w:val="0"/>
      <w:sz w:val="16"/>
      <w:szCs w:val="16"/>
    </w:rPr>
  </w:style>
  <w:style w:type="paragraph" w:customStyle="1" w:styleId="414">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Times New Roman" w:hAnsi="Times New Roman"/>
      <w:color w:val="000000"/>
      <w:kern w:val="0"/>
      <w:sz w:val="16"/>
      <w:szCs w:val="16"/>
    </w:rPr>
  </w:style>
  <w:style w:type="paragraph" w:customStyle="1" w:styleId="415">
    <w:name w:val="xl36"/>
    <w:basedOn w:val="1"/>
    <w:qFormat/>
    <w:uiPriority w:val="0"/>
    <w:pPr>
      <w:widowControl/>
      <w:pBdr>
        <w:left w:val="single" w:color="auto" w:sz="4" w:space="0"/>
        <w:bottom w:val="single" w:color="auto" w:sz="4" w:space="0"/>
        <w:right w:val="single" w:color="auto" w:sz="4" w:space="0"/>
      </w:pBdr>
      <w:spacing w:before="100" w:beforeAutospacing="1" w:after="100" w:afterAutospacing="1"/>
      <w:textAlignment w:val="center"/>
    </w:pPr>
    <w:rPr>
      <w:rFonts w:ascii="宋体" w:hAnsi="宋体"/>
      <w:color w:val="000000"/>
      <w:kern w:val="0"/>
      <w:sz w:val="16"/>
      <w:szCs w:val="16"/>
    </w:rPr>
  </w:style>
  <w:style w:type="paragraph" w:customStyle="1" w:styleId="416">
    <w:name w:val="xl37"/>
    <w:basedOn w:val="1"/>
    <w:qFormat/>
    <w:uiPriority w:val="0"/>
    <w:pPr>
      <w:widowControl/>
      <w:pBdr>
        <w:left w:val="single" w:color="auto" w:sz="4" w:space="0"/>
        <w:bottom w:val="single" w:color="auto" w:sz="4" w:space="0"/>
        <w:right w:val="single" w:color="auto" w:sz="4" w:space="0"/>
      </w:pBdr>
      <w:spacing w:before="100" w:beforeAutospacing="1" w:after="100" w:afterAutospacing="1"/>
      <w:textAlignment w:val="center"/>
    </w:pPr>
    <w:rPr>
      <w:rFonts w:ascii="Times New Roman" w:hAnsi="Times New Roman"/>
      <w:color w:val="000000"/>
      <w:kern w:val="0"/>
      <w:sz w:val="16"/>
      <w:szCs w:val="16"/>
    </w:rPr>
  </w:style>
  <w:style w:type="paragraph" w:customStyle="1" w:styleId="417">
    <w:name w:val="xl38"/>
    <w:basedOn w:val="1"/>
    <w:qFormat/>
    <w:uiPriority w:val="0"/>
    <w:pPr>
      <w:widowControl/>
      <w:spacing w:before="100" w:beforeAutospacing="1" w:after="100" w:afterAutospacing="1"/>
      <w:jc w:val="left"/>
    </w:pPr>
    <w:rPr>
      <w:rFonts w:ascii="宋体" w:hAnsi="宋体"/>
      <w:kern w:val="0"/>
      <w:sz w:val="16"/>
      <w:szCs w:val="16"/>
    </w:rPr>
  </w:style>
  <w:style w:type="paragraph" w:customStyle="1" w:styleId="418">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kern w:val="0"/>
      <w:sz w:val="16"/>
      <w:szCs w:val="16"/>
    </w:rPr>
  </w:style>
  <w:style w:type="paragraph" w:customStyle="1" w:styleId="419">
    <w:name w:val="xl40"/>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kern w:val="0"/>
      <w:sz w:val="16"/>
      <w:szCs w:val="16"/>
    </w:rPr>
  </w:style>
  <w:style w:type="paragraph" w:customStyle="1" w:styleId="420">
    <w:name w:val="xl41"/>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olor w:val="000000"/>
      <w:kern w:val="0"/>
      <w:sz w:val="16"/>
      <w:szCs w:val="16"/>
    </w:rPr>
  </w:style>
  <w:style w:type="paragraph" w:customStyle="1" w:styleId="421">
    <w:name w:val="xl42"/>
    <w:basedOn w:val="1"/>
    <w:qFormat/>
    <w:uiPriority w:val="0"/>
    <w:pPr>
      <w:widowControl/>
      <w:pBdr>
        <w:top w:val="single" w:color="auto" w:sz="4" w:space="0"/>
        <w:bottom w:val="single" w:color="auto" w:sz="4" w:space="0"/>
        <w:right w:val="single" w:color="auto" w:sz="4" w:space="0"/>
      </w:pBdr>
      <w:spacing w:before="100" w:beforeAutospacing="1" w:after="100" w:afterAutospacing="1"/>
      <w:jc w:val="right"/>
      <w:textAlignment w:val="center"/>
    </w:pPr>
    <w:rPr>
      <w:rFonts w:ascii="Times New Roman" w:hAnsi="Times New Roman"/>
      <w:kern w:val="0"/>
      <w:sz w:val="16"/>
      <w:szCs w:val="16"/>
    </w:rPr>
  </w:style>
  <w:style w:type="paragraph" w:customStyle="1" w:styleId="422">
    <w:name w:val="xl4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kern w:val="0"/>
      <w:sz w:val="16"/>
      <w:szCs w:val="16"/>
    </w:rPr>
  </w:style>
  <w:style w:type="paragraph" w:customStyle="1" w:styleId="423">
    <w:name w:val="xl44"/>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ascii="Times New Roman" w:hAnsi="Times New Roman"/>
      <w:kern w:val="0"/>
      <w:sz w:val="16"/>
      <w:szCs w:val="16"/>
    </w:rPr>
  </w:style>
  <w:style w:type="paragraph" w:customStyle="1" w:styleId="424">
    <w:name w:val="xl45"/>
    <w:basedOn w:val="1"/>
    <w:qFormat/>
    <w:uiPriority w:val="0"/>
    <w:pPr>
      <w:widowControl/>
      <w:pBdr>
        <w:bottom w:val="single" w:color="auto" w:sz="4" w:space="0"/>
        <w:right w:val="single" w:color="auto" w:sz="4" w:space="0"/>
      </w:pBdr>
      <w:spacing w:before="100" w:beforeAutospacing="1" w:after="100" w:afterAutospacing="1"/>
      <w:jc w:val="right"/>
      <w:textAlignment w:val="center"/>
    </w:pPr>
    <w:rPr>
      <w:rFonts w:ascii="Times New Roman" w:hAnsi="Times New Roman"/>
      <w:kern w:val="0"/>
      <w:sz w:val="16"/>
      <w:szCs w:val="16"/>
    </w:rPr>
  </w:style>
  <w:style w:type="paragraph" w:customStyle="1" w:styleId="425">
    <w:name w:val="xl46"/>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ascii="宋体" w:hAnsi="宋体"/>
      <w:color w:val="000000"/>
      <w:kern w:val="0"/>
      <w:sz w:val="16"/>
      <w:szCs w:val="16"/>
    </w:rPr>
  </w:style>
  <w:style w:type="paragraph" w:customStyle="1" w:styleId="426">
    <w:name w:val="xl47"/>
    <w:basedOn w:val="1"/>
    <w:qFormat/>
    <w:uiPriority w:val="0"/>
    <w:pPr>
      <w:widowControl/>
      <w:pBdr>
        <w:left w:val="single" w:color="auto" w:sz="4" w:space="0"/>
        <w:bottom w:val="single" w:color="auto" w:sz="4" w:space="0"/>
        <w:right w:val="single" w:color="auto" w:sz="4" w:space="0"/>
      </w:pBdr>
      <w:spacing w:before="100" w:beforeAutospacing="1" w:after="100" w:afterAutospacing="1"/>
      <w:jc w:val="right"/>
      <w:textAlignment w:val="center"/>
    </w:pPr>
    <w:rPr>
      <w:rFonts w:ascii="Times New Roman" w:hAnsi="Times New Roman"/>
      <w:kern w:val="0"/>
      <w:sz w:val="16"/>
      <w:szCs w:val="16"/>
    </w:rPr>
  </w:style>
  <w:style w:type="paragraph" w:customStyle="1" w:styleId="427">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olor w:val="000000"/>
      <w:kern w:val="0"/>
      <w:sz w:val="16"/>
      <w:szCs w:val="16"/>
    </w:rPr>
  </w:style>
  <w:style w:type="paragraph" w:customStyle="1" w:styleId="428">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16"/>
      <w:szCs w:val="16"/>
    </w:rPr>
  </w:style>
  <w:style w:type="paragraph" w:customStyle="1" w:styleId="429">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imes New Roman" w:hAnsi="Times New Roman"/>
      <w:kern w:val="0"/>
      <w:sz w:val="16"/>
      <w:szCs w:val="16"/>
    </w:rPr>
  </w:style>
  <w:style w:type="paragraph" w:customStyle="1" w:styleId="430">
    <w:name w:val="xl5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top"/>
    </w:pPr>
    <w:rPr>
      <w:rFonts w:ascii="宋体" w:hAnsi="宋体"/>
      <w:color w:val="000000"/>
      <w:kern w:val="0"/>
      <w:sz w:val="16"/>
      <w:szCs w:val="16"/>
    </w:rPr>
  </w:style>
  <w:style w:type="paragraph" w:customStyle="1" w:styleId="431">
    <w:name w:val="xl52"/>
    <w:basedOn w:val="1"/>
    <w:qFormat/>
    <w:uiPriority w:val="0"/>
    <w:pPr>
      <w:widowControl/>
      <w:pBdr>
        <w:left w:val="single" w:color="auto" w:sz="4" w:space="0"/>
        <w:right w:val="single" w:color="auto" w:sz="4" w:space="0"/>
      </w:pBdr>
      <w:spacing w:before="100" w:beforeAutospacing="1" w:after="100" w:afterAutospacing="1"/>
      <w:jc w:val="center"/>
      <w:textAlignment w:val="top"/>
    </w:pPr>
    <w:rPr>
      <w:rFonts w:ascii="宋体" w:hAnsi="宋体"/>
      <w:color w:val="000000"/>
      <w:kern w:val="0"/>
      <w:sz w:val="16"/>
      <w:szCs w:val="16"/>
    </w:rPr>
  </w:style>
  <w:style w:type="paragraph" w:customStyle="1" w:styleId="432">
    <w:name w:val="xl5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color w:val="000000"/>
      <w:kern w:val="0"/>
      <w:sz w:val="16"/>
      <w:szCs w:val="16"/>
    </w:rPr>
  </w:style>
  <w:style w:type="paragraph" w:customStyle="1" w:styleId="433">
    <w:name w:val="xl54"/>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kern w:val="0"/>
      <w:sz w:val="18"/>
      <w:szCs w:val="18"/>
    </w:rPr>
  </w:style>
  <w:style w:type="paragraph" w:customStyle="1" w:styleId="434">
    <w:name w:val="普通(网站)1"/>
    <w:qFormat/>
    <w:uiPriority w:val="0"/>
    <w:pPr>
      <w:framePr w:wrap="around" w:vAnchor="margin" w:hAnchor="text" w:y="1"/>
      <w:spacing w:before="100" w:after="100"/>
    </w:pPr>
    <w:rPr>
      <w:rFonts w:ascii="宋体" w:hAnsi="宋体" w:eastAsia="宋体" w:cs="宋体"/>
      <w:color w:val="000000"/>
      <w:kern w:val="0"/>
      <w:sz w:val="24"/>
      <w:szCs w:val="24"/>
      <w:u w:color="000000"/>
      <w:lang w:val="en-US" w:eastAsia="zh-CN" w:bidi="ar-SA"/>
    </w:rPr>
  </w:style>
  <w:style w:type="character" w:customStyle="1" w:styleId="435">
    <w:name w:val="ampersand1"/>
    <w:qFormat/>
    <w:uiPriority w:val="0"/>
    <w:rPr>
      <w:rFonts w:hint="default" w:ascii="Arial" w:hAnsi="Arial" w:cs="Arial"/>
    </w:rPr>
  </w:style>
  <w:style w:type="character" w:customStyle="1" w:styleId="436">
    <w:name w:val="op_dict_text22"/>
    <w:qFormat/>
    <w:uiPriority w:val="0"/>
  </w:style>
  <w:style w:type="character" w:customStyle="1" w:styleId="437">
    <w:name w:val="样式40 Char Char"/>
    <w:link w:val="438"/>
    <w:qFormat/>
    <w:uiPriority w:val="0"/>
    <w:rPr>
      <w:rFonts w:ascii="宋体" w:hAnsi="宋体"/>
      <w:color w:val="000000"/>
      <w:sz w:val="24"/>
      <w:szCs w:val="24"/>
    </w:rPr>
  </w:style>
  <w:style w:type="paragraph" w:customStyle="1" w:styleId="438">
    <w:name w:val="样式40"/>
    <w:basedOn w:val="1"/>
    <w:link w:val="437"/>
    <w:qFormat/>
    <w:uiPriority w:val="0"/>
    <w:pPr>
      <w:wordWrap w:val="0"/>
      <w:spacing w:before="120" w:after="120" w:line="360" w:lineRule="auto"/>
      <w:ind w:firstLine="480" w:firstLineChars="200"/>
    </w:pPr>
    <w:rPr>
      <w:rFonts w:ascii="宋体" w:hAnsi="宋体" w:eastAsiaTheme="minorEastAsia" w:cstheme="minorBidi"/>
      <w:color w:val="000000"/>
      <w:sz w:val="24"/>
      <w:szCs w:val="24"/>
    </w:rPr>
  </w:style>
  <w:style w:type="character" w:customStyle="1" w:styleId="439">
    <w:name w:val="样式52 Char Char"/>
    <w:link w:val="440"/>
    <w:qFormat/>
    <w:uiPriority w:val="0"/>
    <w:rPr>
      <w:rFonts w:ascii="宋体" w:hAnsi="宋体"/>
      <w:color w:val="000000"/>
      <w:sz w:val="24"/>
      <w:szCs w:val="24"/>
    </w:rPr>
  </w:style>
  <w:style w:type="paragraph" w:customStyle="1" w:styleId="440">
    <w:name w:val="样式52"/>
    <w:basedOn w:val="1"/>
    <w:link w:val="439"/>
    <w:qFormat/>
    <w:uiPriority w:val="0"/>
    <w:pPr>
      <w:spacing w:before="120" w:after="120" w:line="360" w:lineRule="auto"/>
      <w:ind w:firstLine="480" w:firstLineChars="200"/>
    </w:pPr>
    <w:rPr>
      <w:rFonts w:ascii="宋体" w:hAnsi="宋体" w:eastAsiaTheme="minorEastAsia" w:cstheme="minorBidi"/>
      <w:color w:val="000000"/>
      <w:sz w:val="24"/>
      <w:szCs w:val="24"/>
    </w:rPr>
  </w:style>
  <w:style w:type="paragraph" w:customStyle="1" w:styleId="441">
    <w:name w:val="首行缩进"/>
    <w:basedOn w:val="1"/>
    <w:link w:val="442"/>
    <w:qFormat/>
    <w:uiPriority w:val="0"/>
    <w:pPr>
      <w:spacing w:before="120" w:after="120" w:line="288" w:lineRule="auto"/>
      <w:ind w:firstLine="200" w:firstLineChars="200"/>
    </w:pPr>
    <w:rPr>
      <w:szCs w:val="21"/>
    </w:rPr>
  </w:style>
  <w:style w:type="character" w:customStyle="1" w:styleId="442">
    <w:name w:val="首行缩进 Char"/>
    <w:link w:val="441"/>
    <w:qFormat/>
    <w:uiPriority w:val="0"/>
    <w:rPr>
      <w:rFonts w:ascii="Calibri" w:hAnsi="Calibri" w:eastAsia="宋体" w:cs="Times New Roman"/>
      <w:szCs w:val="21"/>
    </w:rPr>
  </w:style>
  <w:style w:type="paragraph" w:customStyle="1" w:styleId="443">
    <w:name w:val="Jimson TXT"/>
    <w:basedOn w:val="1"/>
    <w:qFormat/>
    <w:uiPriority w:val="0"/>
    <w:pPr>
      <w:spacing w:line="360" w:lineRule="auto"/>
      <w:ind w:firstLine="200" w:firstLineChars="200"/>
    </w:pPr>
    <w:rPr>
      <w:rFonts w:ascii="Arial" w:hAnsi="Arial"/>
      <w:sz w:val="24"/>
      <w:szCs w:val="20"/>
    </w:rPr>
  </w:style>
  <w:style w:type="paragraph" w:customStyle="1" w:styleId="444">
    <w:name w:val="标题 1（绿盟科技）"/>
    <w:basedOn w:val="2"/>
    <w:next w:val="1"/>
    <w:qFormat/>
    <w:uiPriority w:val="0"/>
    <w:pPr>
      <w:numPr>
        <w:numId w:val="11"/>
      </w:numPr>
      <w:pBdr>
        <w:bottom w:val="single" w:color="auto" w:sz="48" w:space="1"/>
      </w:pBdr>
      <w:spacing w:before="600" w:line="576" w:lineRule="auto"/>
    </w:pPr>
    <w:rPr>
      <w:rFonts w:ascii="Arial" w:hAnsi="Arial" w:eastAsia="黑体"/>
      <w:sz w:val="44"/>
    </w:rPr>
  </w:style>
  <w:style w:type="paragraph" w:customStyle="1" w:styleId="445">
    <w:name w:val="标题 3（绿盟科技）"/>
    <w:basedOn w:val="4"/>
    <w:next w:val="1"/>
    <w:qFormat/>
    <w:uiPriority w:val="0"/>
    <w:pPr>
      <w:numPr>
        <w:numId w:val="11"/>
      </w:numPr>
      <w:tabs>
        <w:tab w:val="left" w:pos="960"/>
      </w:tabs>
      <w:jc w:val="left"/>
    </w:pPr>
    <w:rPr>
      <w:rFonts w:ascii="Arial" w:hAnsi="Arial" w:eastAsia="黑体"/>
      <w:bCs w:val="0"/>
      <w:kern w:val="0"/>
      <w:sz w:val="30"/>
      <w:szCs w:val="30"/>
    </w:rPr>
  </w:style>
  <w:style w:type="paragraph" w:customStyle="1" w:styleId="446">
    <w:name w:val="标题 4（绿盟科技）"/>
    <w:basedOn w:val="5"/>
    <w:next w:val="1"/>
    <w:qFormat/>
    <w:uiPriority w:val="0"/>
    <w:pPr>
      <w:widowControl/>
      <w:spacing w:after="156" w:line="376" w:lineRule="auto"/>
      <w:ind w:left="907" w:hanging="907"/>
      <w:jc w:val="left"/>
    </w:pPr>
    <w:rPr>
      <w:rFonts w:ascii="Arial" w:hAnsi="Arial" w:eastAsia="黑体"/>
      <w:bCs w:val="0"/>
      <w:kern w:val="0"/>
    </w:rPr>
  </w:style>
  <w:style w:type="paragraph" w:customStyle="1" w:styleId="447">
    <w:name w:val="标题 5（有编号）（绿盟科技）"/>
    <w:basedOn w:val="1"/>
    <w:next w:val="1"/>
    <w:qFormat/>
    <w:uiPriority w:val="0"/>
    <w:pPr>
      <w:keepNext/>
      <w:keepLines/>
      <w:numPr>
        <w:ilvl w:val="4"/>
        <w:numId w:val="11"/>
      </w:numPr>
      <w:spacing w:before="280" w:after="156" w:line="377" w:lineRule="auto"/>
      <w:jc w:val="left"/>
      <w:outlineLvl w:val="4"/>
    </w:pPr>
    <w:rPr>
      <w:rFonts w:ascii="Arial" w:hAnsi="Arial" w:eastAsia="黑体"/>
      <w:b/>
      <w:kern w:val="0"/>
      <w:sz w:val="24"/>
      <w:szCs w:val="28"/>
    </w:rPr>
  </w:style>
  <w:style w:type="paragraph" w:customStyle="1" w:styleId="448">
    <w:name w:val="标题 6（有编号）（绿盟科技）"/>
    <w:basedOn w:val="1"/>
    <w:next w:val="1"/>
    <w:qFormat/>
    <w:uiPriority w:val="0"/>
    <w:pPr>
      <w:keepNext/>
      <w:keepLines/>
      <w:numPr>
        <w:ilvl w:val="5"/>
        <w:numId w:val="11"/>
      </w:numPr>
      <w:spacing w:before="240" w:after="64" w:line="319" w:lineRule="auto"/>
      <w:jc w:val="left"/>
      <w:outlineLvl w:val="5"/>
    </w:pPr>
    <w:rPr>
      <w:rFonts w:ascii="Arial" w:hAnsi="Arial" w:eastAsia="黑体"/>
      <w:b/>
      <w:kern w:val="0"/>
      <w:szCs w:val="24"/>
    </w:rPr>
  </w:style>
  <w:style w:type="paragraph" w:customStyle="1" w:styleId="449">
    <w:name w:val="插图标注（绿盟科技）"/>
    <w:next w:val="1"/>
    <w:qFormat/>
    <w:uiPriority w:val="0"/>
    <w:pPr>
      <w:numPr>
        <w:ilvl w:val="6"/>
        <w:numId w:val="11"/>
      </w:numPr>
      <w:spacing w:after="156"/>
      <w:jc w:val="center"/>
    </w:pPr>
    <w:rPr>
      <w:rFonts w:ascii="Arial" w:hAnsi="Arial" w:eastAsia="宋体" w:cs="Arial"/>
      <w:kern w:val="0"/>
      <w:sz w:val="21"/>
      <w:szCs w:val="21"/>
      <w:lang w:val="en-US" w:eastAsia="zh-CN" w:bidi="ar-SA"/>
    </w:rPr>
  </w:style>
  <w:style w:type="paragraph" w:customStyle="1" w:styleId="450">
    <w:name w:val="表格标注（绿盟科技）"/>
    <w:basedOn w:val="449"/>
    <w:next w:val="1"/>
    <w:qFormat/>
    <w:uiPriority w:val="0"/>
    <w:pPr>
      <w:numPr>
        <w:ilvl w:val="7"/>
      </w:numPr>
    </w:pPr>
  </w:style>
  <w:style w:type="paragraph" w:customStyle="1" w:styleId="451">
    <w:name w:val="Jimson H4"/>
    <w:basedOn w:val="1"/>
    <w:next w:val="1"/>
    <w:link w:val="452"/>
    <w:qFormat/>
    <w:uiPriority w:val="0"/>
    <w:pPr>
      <w:tabs>
        <w:tab w:val="left" w:pos="851"/>
      </w:tabs>
      <w:spacing w:before="120" w:after="120" w:line="360" w:lineRule="auto"/>
      <w:ind w:left="851" w:hanging="851"/>
      <w:jc w:val="left"/>
      <w:outlineLvl w:val="3"/>
    </w:pPr>
    <w:rPr>
      <w:rFonts w:ascii="Times New Roman" w:hAnsi="Times New Roman"/>
      <w:b/>
      <w:sz w:val="24"/>
      <w:szCs w:val="24"/>
    </w:rPr>
  </w:style>
  <w:style w:type="character" w:customStyle="1" w:styleId="452">
    <w:name w:val="Jimson H4 Char"/>
    <w:link w:val="451"/>
    <w:qFormat/>
    <w:uiPriority w:val="0"/>
    <w:rPr>
      <w:rFonts w:ascii="Times New Roman" w:hAnsi="Times New Roman" w:eastAsia="宋体" w:cs="Times New Roman"/>
      <w:b/>
      <w:sz w:val="24"/>
      <w:szCs w:val="24"/>
    </w:rPr>
  </w:style>
  <w:style w:type="paragraph" w:customStyle="1" w:styleId="453">
    <w:name w:val="列出段落12"/>
    <w:basedOn w:val="1"/>
    <w:qFormat/>
    <w:uiPriority w:val="0"/>
    <w:pPr>
      <w:ind w:left="720"/>
      <w:contextualSpacing/>
    </w:pPr>
  </w:style>
  <w:style w:type="paragraph" w:customStyle="1" w:styleId="454">
    <w:name w:val="8"/>
    <w:unhideWhenUsed/>
    <w:qFormat/>
    <w:uiPriority w:val="63"/>
    <w:rPr>
      <w:rFonts w:ascii="Calibri" w:hAnsi="Calibri" w:eastAsia="宋体" w:cs="Times New Roman"/>
      <w:kern w:val="0"/>
      <w:sz w:val="20"/>
      <w:szCs w:val="20"/>
      <w:lang w:val="en-US" w:eastAsia="zh-CN" w:bidi="ar-SA"/>
    </w:rPr>
  </w:style>
  <w:style w:type="character" w:customStyle="1" w:styleId="455">
    <w:name w:val="标题 1 字符"/>
    <w:qFormat/>
    <w:uiPriority w:val="9"/>
    <w:rPr>
      <w:rFonts w:ascii="等线" w:hAnsi="等线" w:eastAsia="等线"/>
      <w:b/>
      <w:bCs/>
      <w:kern w:val="44"/>
      <w:sz w:val="44"/>
      <w:szCs w:val="44"/>
    </w:rPr>
  </w:style>
  <w:style w:type="character" w:customStyle="1" w:styleId="456">
    <w:name w:val="标题 2 字符"/>
    <w:semiHidden/>
    <w:qFormat/>
    <w:uiPriority w:val="9"/>
    <w:rPr>
      <w:rFonts w:ascii="等线 Light" w:hAnsi="等线 Light" w:eastAsia="等线 Light"/>
      <w:b/>
      <w:bCs/>
      <w:kern w:val="2"/>
      <w:sz w:val="32"/>
      <w:szCs w:val="32"/>
    </w:rPr>
  </w:style>
  <w:style w:type="character" w:customStyle="1" w:styleId="457">
    <w:name w:val="标题 3 字符"/>
    <w:semiHidden/>
    <w:qFormat/>
    <w:uiPriority w:val="1"/>
    <w:rPr>
      <w:rFonts w:ascii="等线" w:hAnsi="等线" w:eastAsia="等线"/>
      <w:b/>
      <w:bCs/>
      <w:kern w:val="2"/>
      <w:sz w:val="32"/>
      <w:szCs w:val="32"/>
    </w:rPr>
  </w:style>
  <w:style w:type="character" w:customStyle="1" w:styleId="458">
    <w:name w:val="标题 4 字符"/>
    <w:semiHidden/>
    <w:qFormat/>
    <w:uiPriority w:val="9"/>
    <w:rPr>
      <w:rFonts w:ascii="等线 Light" w:hAnsi="等线 Light" w:eastAsia="等线 Light"/>
      <w:b/>
      <w:bCs/>
      <w:kern w:val="2"/>
      <w:sz w:val="28"/>
      <w:szCs w:val="28"/>
    </w:rPr>
  </w:style>
  <w:style w:type="character" w:customStyle="1" w:styleId="459">
    <w:name w:val="标题 5 字符"/>
    <w:semiHidden/>
    <w:qFormat/>
    <w:uiPriority w:val="9"/>
    <w:rPr>
      <w:rFonts w:ascii="等线" w:hAnsi="等线" w:eastAsia="等线"/>
      <w:b/>
      <w:bCs/>
      <w:kern w:val="2"/>
      <w:sz w:val="28"/>
      <w:szCs w:val="28"/>
    </w:rPr>
  </w:style>
  <w:style w:type="character" w:customStyle="1" w:styleId="460">
    <w:name w:val="标题 6 字符"/>
    <w:semiHidden/>
    <w:qFormat/>
    <w:uiPriority w:val="0"/>
    <w:rPr>
      <w:rFonts w:ascii="Cambria" w:hAnsi="Cambria"/>
      <w:b/>
      <w:bCs/>
      <w:kern w:val="2"/>
      <w:sz w:val="24"/>
      <w:szCs w:val="24"/>
    </w:rPr>
  </w:style>
  <w:style w:type="character" w:customStyle="1" w:styleId="461">
    <w:name w:val="标题 7 字符"/>
    <w:semiHidden/>
    <w:qFormat/>
    <w:uiPriority w:val="0"/>
    <w:rPr>
      <w:b/>
      <w:bCs/>
      <w:kern w:val="2"/>
      <w:sz w:val="24"/>
      <w:szCs w:val="24"/>
    </w:rPr>
  </w:style>
  <w:style w:type="character" w:customStyle="1" w:styleId="462">
    <w:name w:val="标题 8 字符"/>
    <w:semiHidden/>
    <w:qFormat/>
    <w:uiPriority w:val="0"/>
    <w:rPr>
      <w:rFonts w:ascii="Cambria" w:hAnsi="Cambria"/>
      <w:kern w:val="2"/>
      <w:sz w:val="24"/>
      <w:szCs w:val="24"/>
    </w:rPr>
  </w:style>
  <w:style w:type="character" w:customStyle="1" w:styleId="463">
    <w:name w:val="标题 9 字符"/>
    <w:semiHidden/>
    <w:qFormat/>
    <w:uiPriority w:val="0"/>
    <w:rPr>
      <w:rFonts w:ascii="Cambria" w:hAnsi="Cambria"/>
      <w:kern w:val="2"/>
      <w:sz w:val="21"/>
      <w:szCs w:val="21"/>
    </w:rPr>
  </w:style>
  <w:style w:type="character" w:customStyle="1" w:styleId="464">
    <w:name w:val="标题 1 字符1"/>
    <w:qFormat/>
    <w:locked/>
    <w:uiPriority w:val="9"/>
    <w:rPr>
      <w:rFonts w:ascii="Cambria" w:hAnsi="Cambria" w:cs="宋体"/>
      <w:color w:val="365F91"/>
      <w:sz w:val="28"/>
      <w:szCs w:val="28"/>
      <w:lang w:val="zh-CN" w:eastAsia="zh-CN"/>
    </w:rPr>
  </w:style>
  <w:style w:type="character" w:customStyle="1" w:styleId="465">
    <w:name w:val="标题 2 字符1"/>
    <w:semiHidden/>
    <w:qFormat/>
    <w:uiPriority w:val="9"/>
    <w:rPr>
      <w:rFonts w:ascii="等线 Light" w:hAnsi="等线 Light" w:eastAsia="等线 Light" w:cs="Times New Roman"/>
      <w:b/>
      <w:bCs/>
      <w:kern w:val="2"/>
      <w:sz w:val="32"/>
      <w:szCs w:val="32"/>
    </w:rPr>
  </w:style>
  <w:style w:type="character" w:customStyle="1" w:styleId="466">
    <w:name w:val="标题 3 字符1"/>
    <w:semiHidden/>
    <w:qFormat/>
    <w:uiPriority w:val="1"/>
    <w:rPr>
      <w:b/>
      <w:bCs/>
      <w:kern w:val="2"/>
      <w:sz w:val="32"/>
      <w:szCs w:val="32"/>
    </w:rPr>
  </w:style>
  <w:style w:type="character" w:customStyle="1" w:styleId="467">
    <w:name w:val="标题 5 字符1"/>
    <w:semiHidden/>
    <w:qFormat/>
    <w:uiPriority w:val="9"/>
    <w:rPr>
      <w:b/>
      <w:bCs/>
      <w:kern w:val="2"/>
      <w:sz w:val="28"/>
      <w:szCs w:val="28"/>
    </w:rPr>
  </w:style>
  <w:style w:type="paragraph" w:customStyle="1" w:styleId="468">
    <w:name w:val="msonormal"/>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469">
    <w:name w:val="页眉 字符"/>
    <w:semiHidden/>
    <w:qFormat/>
    <w:uiPriority w:val="99"/>
    <w:rPr>
      <w:rFonts w:ascii="等线" w:hAnsi="等线" w:eastAsia="等线"/>
      <w:kern w:val="2"/>
      <w:sz w:val="18"/>
      <w:szCs w:val="18"/>
    </w:rPr>
  </w:style>
  <w:style w:type="character" w:customStyle="1" w:styleId="470">
    <w:name w:val="正文文本 字符"/>
    <w:qFormat/>
    <w:locked/>
    <w:uiPriority w:val="0"/>
    <w:rPr>
      <w:rFonts w:ascii="Book Antiqua" w:hAnsi="Book Antiqua"/>
      <w:lang w:val="zh-CN" w:eastAsia="zh-CN"/>
    </w:rPr>
  </w:style>
  <w:style w:type="character" w:customStyle="1" w:styleId="471">
    <w:name w:val="正文文本 字符1"/>
    <w:semiHidden/>
    <w:qFormat/>
    <w:uiPriority w:val="0"/>
    <w:rPr>
      <w:rFonts w:ascii="等线" w:hAnsi="等线" w:eastAsia="等线"/>
      <w:kern w:val="2"/>
      <w:sz w:val="21"/>
      <w:szCs w:val="22"/>
    </w:rPr>
  </w:style>
  <w:style w:type="paragraph" w:customStyle="1" w:styleId="472">
    <w:name w:val="图片格式"/>
    <w:basedOn w:val="1"/>
    <w:qFormat/>
    <w:uiPriority w:val="0"/>
    <w:pPr>
      <w:spacing w:before="240"/>
      <w:jc w:val="center"/>
    </w:pPr>
    <w:rPr>
      <w:rFonts w:ascii="Times New Roman" w:hAnsi="Times New Roman" w:cs="宋体"/>
      <w:sz w:val="24"/>
      <w:szCs w:val="20"/>
    </w:rPr>
  </w:style>
  <w:style w:type="character" w:customStyle="1" w:styleId="473">
    <w:name w:val="正文 首行缩进 Char"/>
    <w:link w:val="474"/>
    <w:qFormat/>
    <w:locked/>
    <w:uiPriority w:val="0"/>
    <w:rPr>
      <w:rFonts w:ascii="宋体" w:hAnsi="宋体" w:cs="宋体"/>
      <w:sz w:val="24"/>
    </w:rPr>
  </w:style>
  <w:style w:type="paragraph" w:customStyle="1" w:styleId="474">
    <w:name w:val="正文 首行缩进"/>
    <w:basedOn w:val="1"/>
    <w:link w:val="473"/>
    <w:qFormat/>
    <w:uiPriority w:val="0"/>
    <w:pPr>
      <w:spacing w:line="360" w:lineRule="auto"/>
      <w:ind w:firstLine="480" w:firstLineChars="200"/>
    </w:pPr>
    <w:rPr>
      <w:rFonts w:ascii="宋体" w:hAnsi="宋体" w:cs="宋体" w:eastAsiaTheme="minorEastAsia"/>
      <w:sz w:val="24"/>
    </w:rPr>
  </w:style>
  <w:style w:type="paragraph" w:customStyle="1" w:styleId="475">
    <w:name w:val="p-txt1"/>
    <w:basedOn w:val="1"/>
    <w:qFormat/>
    <w:uiPriority w:val="0"/>
    <w:pPr>
      <w:widowControl/>
      <w:spacing w:before="300" w:after="300"/>
      <w:ind w:left="600" w:right="600"/>
      <w:jc w:val="left"/>
    </w:pPr>
    <w:rPr>
      <w:rFonts w:ascii="宋体" w:hAnsi="宋体" w:cs="宋体"/>
      <w:kern w:val="0"/>
      <w:sz w:val="24"/>
      <w:szCs w:val="24"/>
    </w:rPr>
  </w:style>
  <w:style w:type="character" w:customStyle="1" w:styleId="476">
    <w:name w:val="菜单字段"/>
    <w:qFormat/>
    <w:uiPriority w:val="0"/>
    <w:rPr>
      <w:rFonts w:hint="eastAsia" w:ascii="黑体" w:hAnsi="黑体" w:eastAsia="黑体"/>
      <w:bCs/>
      <w:color w:val="auto"/>
      <w:sz w:val="24"/>
    </w:rPr>
  </w:style>
  <w:style w:type="character" w:customStyle="1" w:styleId="477">
    <w:name w:val="普通(网站) 字符"/>
    <w:link w:val="72"/>
    <w:qFormat/>
    <w:locked/>
    <w:uiPriority w:val="0"/>
    <w:rPr>
      <w:rFonts w:ascii="宋体" w:hAnsi="宋体" w:eastAsia="宋体" w:cs="宋体"/>
      <w:kern w:val="0"/>
      <w:sz w:val="24"/>
      <w:szCs w:val="24"/>
    </w:rPr>
  </w:style>
  <w:style w:type="character" w:customStyle="1" w:styleId="478">
    <w:name w:val="列出段落 Char1"/>
    <w:qFormat/>
    <w:uiPriority w:val="34"/>
    <w:rPr>
      <w:kern w:val="2"/>
      <w:sz w:val="21"/>
      <w:szCs w:val="22"/>
    </w:rPr>
  </w:style>
  <w:style w:type="character" w:customStyle="1" w:styleId="479">
    <w:name w:val="Char Char164"/>
    <w:qFormat/>
    <w:uiPriority w:val="0"/>
    <w:rPr>
      <w:rFonts w:ascii="Arial" w:hAnsi="Arial" w:eastAsia="黑体"/>
      <w:spacing w:val="6"/>
      <w:kern w:val="20"/>
      <w:lang w:bidi="ar-SA"/>
    </w:rPr>
  </w:style>
  <w:style w:type="character" w:customStyle="1" w:styleId="480">
    <w:name w:val="Char Char194"/>
    <w:qFormat/>
    <w:uiPriority w:val="0"/>
    <w:rPr>
      <w:rFonts w:ascii="Arial" w:hAnsi="Arial" w:eastAsia="黑体"/>
      <w:b/>
      <w:spacing w:val="6"/>
      <w:kern w:val="20"/>
      <w:sz w:val="24"/>
      <w:lang w:bidi="ar-SA"/>
    </w:rPr>
  </w:style>
  <w:style w:type="character" w:customStyle="1" w:styleId="481">
    <w:name w:val="Char Char144"/>
    <w:qFormat/>
    <w:uiPriority w:val="0"/>
    <w:rPr>
      <w:rFonts w:eastAsia="宋体"/>
      <w:sz w:val="18"/>
      <w:szCs w:val="18"/>
      <w:lang w:bidi="ar-SA"/>
    </w:rPr>
  </w:style>
  <w:style w:type="character" w:customStyle="1" w:styleId="482">
    <w:name w:val="Char Char184"/>
    <w:qFormat/>
    <w:uiPriority w:val="0"/>
    <w:rPr>
      <w:rFonts w:eastAsia="宋体"/>
      <w:b/>
      <w:spacing w:val="6"/>
      <w:kern w:val="20"/>
      <w:sz w:val="24"/>
      <w:lang w:bidi="ar-SA"/>
    </w:rPr>
  </w:style>
  <w:style w:type="paragraph" w:customStyle="1" w:styleId="483">
    <w:name w:val="列出段落3"/>
    <w:basedOn w:val="1"/>
    <w:qFormat/>
    <w:uiPriority w:val="0"/>
    <w:pPr>
      <w:ind w:left="720"/>
      <w:contextualSpacing/>
    </w:pPr>
  </w:style>
  <w:style w:type="paragraph" w:customStyle="1" w:styleId="484">
    <w:name w:val="_Style 254"/>
    <w:basedOn w:val="1"/>
    <w:next w:val="1"/>
    <w:unhideWhenUsed/>
    <w:qFormat/>
    <w:uiPriority w:val="63"/>
  </w:style>
  <w:style w:type="paragraph" w:customStyle="1" w:styleId="485">
    <w:name w:val="正文3"/>
    <w:qFormat/>
    <w:uiPriority w:val="0"/>
    <w:pPr>
      <w:jc w:val="both"/>
    </w:pPr>
    <w:rPr>
      <w:rFonts w:ascii="Times New Roman" w:hAnsi="Times New Roman" w:eastAsia="宋体" w:cs="Times New Roman"/>
      <w:kern w:val="2"/>
      <w:sz w:val="21"/>
      <w:szCs w:val="21"/>
      <w:lang w:val="en-US" w:eastAsia="zh-CN" w:bidi="ar-SA"/>
    </w:rPr>
  </w:style>
  <w:style w:type="table" w:customStyle="1" w:styleId="486">
    <w:name w:val="网格型1"/>
    <w:basedOn w:val="77"/>
    <w:qFormat/>
    <w:uiPriority w:val="39"/>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87">
    <w:name w:val="中等深浅底纹 1 - 强调文字颜色 11"/>
    <w:basedOn w:val="77"/>
    <w:unhideWhenUsed/>
    <w:qFormat/>
    <w:uiPriority w:val="63"/>
    <w:rPr>
      <w:rFonts w:ascii="Calibri" w:hAnsi="Calibri" w:eastAsia="宋体" w:cs="Times New Roman"/>
      <w:kern w:val="0"/>
      <w:sz w:val="20"/>
      <w:szCs w:val="20"/>
    </w:rPr>
    <w:tblPr>
      <w:tblBorders>
        <w:top w:val="single" w:color="7295D2" w:sz="8" w:space="0"/>
        <w:left w:val="single" w:color="7295D2" w:sz="8" w:space="0"/>
        <w:bottom w:val="single" w:color="7295D2" w:sz="8" w:space="0"/>
        <w:right w:val="single" w:color="7295D2" w:sz="8" w:space="0"/>
        <w:insideH w:val="single" w:color="7295D2" w:sz="8" w:space="0"/>
      </w:tblBorders>
    </w:tblPr>
    <w:tblStylePr w:type="firstRow">
      <w:pPr>
        <w:spacing w:before="0" w:after="0" w:line="240" w:lineRule="auto"/>
      </w:pPr>
      <w:rPr>
        <w:b/>
        <w:bCs/>
        <w:color w:val="FFFFFF"/>
      </w:rPr>
      <w:tcPr>
        <w:tcBorders>
          <w:top w:val="single" w:color="7295D2" w:sz="8" w:space="0"/>
          <w:left w:val="single" w:color="7295D2" w:sz="8" w:space="0"/>
          <w:bottom w:val="single" w:color="7295D2" w:sz="8" w:space="0"/>
          <w:right w:val="single" w:color="7295D2" w:sz="8" w:space="0"/>
          <w:insideH w:val="nil"/>
          <w:insideV w:val="nil"/>
          <w:tl2br w:val="nil"/>
          <w:tr2bl w:val="nil"/>
        </w:tcBorders>
        <w:shd w:val="clear" w:color="auto" w:fill="4472C4"/>
      </w:tcPr>
    </w:tblStylePr>
    <w:tblStylePr w:type="lastRow">
      <w:pPr>
        <w:spacing w:before="0" w:after="0" w:line="240" w:lineRule="auto"/>
      </w:pPr>
      <w:rPr>
        <w:b/>
        <w:bCs/>
      </w:rPr>
      <w:tcPr>
        <w:tcBorders>
          <w:top w:val="double" w:color="7295D2" w:sz="6" w:space="0"/>
          <w:left w:val="single" w:color="7295D2" w:sz="8" w:space="0"/>
          <w:bottom w:val="single" w:color="7295D2" w:sz="8" w:space="0"/>
          <w:right w:val="single" w:color="7295D2" w:sz="8" w:space="0"/>
          <w:insideH w:val="nil"/>
          <w:insideV w:val="nil"/>
          <w:tl2br w:val="nil"/>
          <w:tr2bl w:val="nil"/>
        </w:tcBorders>
      </w:tcPr>
    </w:tblStylePr>
    <w:tblStylePr w:type="firstCol">
      <w:rPr>
        <w:b/>
        <w:bCs/>
      </w:rPr>
    </w:tblStylePr>
    <w:tblStylePr w:type="lastCol">
      <w:rPr>
        <w:b/>
        <w:bCs/>
      </w:rPr>
    </w:tblStylePr>
    <w:tblStylePr w:type="band1Vert">
      <w:tcPr>
        <w:shd w:val="clear" w:color="auto" w:fill="D0DBF0"/>
      </w:tcPr>
    </w:tblStylePr>
    <w:tblStylePr w:type="band1Horz">
      <w:tcPr>
        <w:shd w:val="clear" w:color="auto" w:fill="D0DBF0"/>
      </w:tcPr>
    </w:tblStylePr>
  </w:style>
  <w:style w:type="table" w:customStyle="1" w:styleId="488">
    <w:name w:val="Table Normal1"/>
    <w:qFormat/>
    <w:uiPriority w:val="2"/>
    <w:rPr>
      <w:rFonts w:ascii="Times New Roman" w:hAnsi="Times New Roman" w:eastAsia="Arial Unicode MS" w:cs="Times New Roman"/>
      <w:kern w:val="0"/>
      <w:sz w:val="20"/>
      <w:szCs w:val="20"/>
    </w:rPr>
    <w:tblPr>
      <w:tblCellMar>
        <w:top w:w="0" w:type="dxa"/>
        <w:left w:w="0" w:type="dxa"/>
        <w:bottom w:w="0" w:type="dxa"/>
        <w:right w:w="0" w:type="dxa"/>
      </w:tblCellMar>
    </w:tblPr>
  </w:style>
  <w:style w:type="character" w:customStyle="1" w:styleId="489">
    <w:name w:val="页眉 Char2"/>
    <w:qFormat/>
    <w:uiPriority w:val="99"/>
    <w:rPr>
      <w:sz w:val="18"/>
      <w:szCs w:val="18"/>
    </w:rPr>
  </w:style>
  <w:style w:type="character" w:customStyle="1" w:styleId="490">
    <w:name w:val="页脚 Char2"/>
    <w:qFormat/>
    <w:uiPriority w:val="99"/>
    <w:rPr>
      <w:sz w:val="18"/>
      <w:szCs w:val="18"/>
    </w:rPr>
  </w:style>
  <w:style w:type="character" w:customStyle="1" w:styleId="491">
    <w:name w:val="批注框文本 Char3"/>
    <w:qFormat/>
    <w:uiPriority w:val="99"/>
    <w:rPr>
      <w:sz w:val="18"/>
      <w:szCs w:val="18"/>
    </w:rPr>
  </w:style>
  <w:style w:type="character" w:customStyle="1" w:styleId="492">
    <w:name w:val="标题 3 Char1"/>
    <w:qFormat/>
    <w:uiPriority w:val="9"/>
    <w:rPr>
      <w:b/>
      <w:bCs/>
      <w:kern w:val="2"/>
      <w:sz w:val="28"/>
      <w:szCs w:val="32"/>
      <w:lang w:val="zh-CN" w:eastAsia="zh-CN"/>
    </w:rPr>
  </w:style>
  <w:style w:type="character" w:customStyle="1" w:styleId="493">
    <w:name w:val="标题 6 Char2"/>
    <w:qFormat/>
    <w:uiPriority w:val="9"/>
    <w:rPr>
      <w:rFonts w:ascii="Cambria" w:hAnsi="Cambria"/>
      <w:b/>
      <w:bCs/>
      <w:kern w:val="2"/>
      <w:sz w:val="28"/>
      <w:szCs w:val="24"/>
      <w:lang w:val="zh-CN" w:eastAsia="zh-CN"/>
    </w:rPr>
  </w:style>
  <w:style w:type="character" w:customStyle="1" w:styleId="494">
    <w:name w:val="标题 7 Char2"/>
    <w:qFormat/>
    <w:uiPriority w:val="0"/>
    <w:rPr>
      <w:b/>
      <w:bCs/>
      <w:kern w:val="2"/>
      <w:sz w:val="24"/>
      <w:szCs w:val="24"/>
      <w:lang w:val="zh-CN" w:eastAsia="zh-CN"/>
    </w:rPr>
  </w:style>
  <w:style w:type="character" w:customStyle="1" w:styleId="495">
    <w:name w:val="标题 8 Char2"/>
    <w:qFormat/>
    <w:uiPriority w:val="0"/>
    <w:rPr>
      <w:rFonts w:ascii="Cambria" w:hAnsi="Cambria"/>
      <w:kern w:val="2"/>
      <w:sz w:val="24"/>
      <w:szCs w:val="24"/>
      <w:lang w:val="zh-CN" w:eastAsia="zh-CN"/>
    </w:rPr>
  </w:style>
  <w:style w:type="character" w:customStyle="1" w:styleId="496">
    <w:name w:val="标题 9 Char2"/>
    <w:uiPriority w:val="0"/>
    <w:rPr>
      <w:rFonts w:ascii="Cambria" w:hAnsi="Cambria"/>
      <w:kern w:val="2"/>
      <w:sz w:val="28"/>
      <w:szCs w:val="21"/>
      <w:lang w:val="zh-CN" w:eastAsia="zh-CN"/>
    </w:rPr>
  </w:style>
  <w:style w:type="character" w:customStyle="1" w:styleId="497">
    <w:name w:val="文档结构图 Char3"/>
    <w:qFormat/>
    <w:uiPriority w:val="0"/>
    <w:rPr>
      <w:rFonts w:ascii="宋体" w:eastAsia="宋体"/>
      <w:sz w:val="18"/>
      <w:szCs w:val="18"/>
    </w:rPr>
  </w:style>
  <w:style w:type="character" w:customStyle="1" w:styleId="498">
    <w:name w:val="正文首行缩进 Char3"/>
    <w:qFormat/>
    <w:uiPriority w:val="99"/>
    <w:rPr>
      <w:rFonts w:ascii="宋体"/>
      <w:kern w:val="2"/>
      <w:sz w:val="24"/>
      <w:szCs w:val="24"/>
    </w:rPr>
  </w:style>
  <w:style w:type="character" w:customStyle="1" w:styleId="499">
    <w:name w:val="正文文本缩进 Char3"/>
    <w:qFormat/>
    <w:uiPriority w:val="0"/>
    <w:rPr>
      <w:kern w:val="2"/>
      <w:sz w:val="21"/>
      <w:szCs w:val="22"/>
    </w:rPr>
  </w:style>
  <w:style w:type="character" w:customStyle="1" w:styleId="500">
    <w:name w:val="日期 Char3"/>
    <w:qFormat/>
    <w:uiPriority w:val="0"/>
    <w:rPr>
      <w:kern w:val="2"/>
      <w:sz w:val="21"/>
      <w:szCs w:val="22"/>
    </w:rPr>
  </w:style>
  <w:style w:type="character" w:customStyle="1" w:styleId="501">
    <w:name w:val="目录 1 Char1"/>
    <w:qFormat/>
    <w:uiPriority w:val="39"/>
    <w:rPr>
      <w:b/>
      <w:bCs/>
      <w:caps/>
      <w:kern w:val="2"/>
      <w:lang w:val="zh-CN" w:eastAsia="zh-CN"/>
    </w:rPr>
  </w:style>
  <w:style w:type="character" w:customStyle="1" w:styleId="502">
    <w:name w:val="题注 Char2"/>
    <w:qFormat/>
    <w:uiPriority w:val="0"/>
    <w:rPr>
      <w:rFonts w:ascii="Arial" w:hAnsi="Arial"/>
      <w:b/>
      <w:bCs/>
      <w:sz w:val="18"/>
      <w:szCs w:val="18"/>
    </w:rPr>
  </w:style>
  <w:style w:type="character" w:customStyle="1" w:styleId="503">
    <w:name w:val="批注文字 Char3"/>
    <w:qFormat/>
    <w:uiPriority w:val="0"/>
    <w:rPr>
      <w:kern w:val="2"/>
      <w:sz w:val="21"/>
      <w:szCs w:val="22"/>
    </w:rPr>
  </w:style>
  <w:style w:type="character" w:customStyle="1" w:styleId="504">
    <w:name w:val="副标题 Char3"/>
    <w:qFormat/>
    <w:uiPriority w:val="39"/>
    <w:rPr>
      <w:rFonts w:ascii="Cambria" w:hAnsi="Cambria" w:eastAsia="黑体"/>
      <w:bCs/>
      <w:kern w:val="28"/>
      <w:sz w:val="28"/>
      <w:szCs w:val="32"/>
    </w:rPr>
  </w:style>
  <w:style w:type="character" w:customStyle="1" w:styleId="505">
    <w:name w:val="结束语 Char3"/>
    <w:qFormat/>
    <w:uiPriority w:val="0"/>
    <w:rPr>
      <w:rFonts w:ascii="Times New Roman" w:hAnsi="Times New Roman"/>
      <w:lang w:eastAsia="zh-TW"/>
    </w:rPr>
  </w:style>
  <w:style w:type="character" w:customStyle="1" w:styleId="506">
    <w:name w:val="目录 2 Char1"/>
    <w:qFormat/>
    <w:uiPriority w:val="39"/>
    <w:rPr>
      <w:smallCaps/>
      <w:kern w:val="2"/>
      <w:lang w:val="zh-CN" w:eastAsia="zh-CN"/>
    </w:rPr>
  </w:style>
  <w:style w:type="character" w:customStyle="1" w:styleId="507">
    <w:name w:val="HTML 预设格式 Char3"/>
    <w:qFormat/>
    <w:uiPriority w:val="99"/>
    <w:rPr>
      <w:rFonts w:ascii="宋体" w:hAnsi="宋体" w:cs="宋体"/>
      <w:sz w:val="24"/>
      <w:szCs w:val="24"/>
    </w:rPr>
  </w:style>
  <w:style w:type="table" w:customStyle="1" w:styleId="508">
    <w:name w:val="中等深浅底纹 1 - 着色 11"/>
    <w:basedOn w:val="77"/>
    <w:qFormat/>
    <w:uiPriority w:val="63"/>
    <w:rPr>
      <w:rFonts w:ascii="Calibri" w:hAnsi="Calibri" w:eastAsia="宋体" w:cs="Times New Roman"/>
    </w:rPr>
    <w:tblPr>
      <w:tblBorders>
        <w:top w:val="single" w:color="7BA0CD" w:sz="8" w:space="0"/>
        <w:left w:val="single" w:color="7BA0CD" w:sz="8" w:space="0"/>
        <w:bottom w:val="single" w:color="7BA0CD" w:sz="8" w:space="0"/>
        <w:right w:val="single" w:color="7BA0CD" w:sz="8" w:space="0"/>
        <w:insideH w:val="single" w:color="7BA0CD" w:sz="8" w:space="0"/>
      </w:tblBorders>
    </w:tblPr>
    <w:tcPr>
      <w:shd w:val="clear" w:color="auto" w:fill="F2F2F2"/>
    </w:tcPr>
    <w:tblStylePr w:type="firstRow">
      <w:pPr>
        <w:spacing w:before="0" w:after="0" w:line="240" w:lineRule="auto"/>
      </w:pPr>
      <w:rPr>
        <w:b/>
        <w:bCs/>
        <w:color w:val="FFFFFF"/>
      </w:rPr>
      <w:tcPr>
        <w:tcBorders>
          <w:top w:val="single" w:color="7BA0CD" w:sz="8" w:space="0"/>
          <w:left w:val="single" w:color="7BA0CD" w:sz="8" w:space="0"/>
          <w:bottom w:val="single" w:color="7BA0CD" w:sz="8" w:space="0"/>
          <w:right w:val="single" w:color="7BA0CD" w:sz="8" w:space="0"/>
          <w:insideH w:val="nil"/>
          <w:insideV w:val="nil"/>
          <w:tl2br w:val="nil"/>
          <w:tr2bl w:val="nil"/>
        </w:tcBorders>
        <w:shd w:val="clear" w:color="auto" w:fill="4F81BD"/>
      </w:tcPr>
    </w:tblStylePr>
    <w:tblStylePr w:type="lastRow">
      <w:pPr>
        <w:spacing w:before="0" w:after="0" w:line="240" w:lineRule="auto"/>
      </w:pPr>
      <w:rPr>
        <w:b/>
        <w:bCs/>
      </w:rPr>
      <w:tcPr>
        <w:tcBorders>
          <w:top w:val="double" w:color="7BA0CD" w:sz="6" w:space="0"/>
          <w:left w:val="single" w:color="7BA0CD" w:sz="8" w:space="0"/>
          <w:bottom w:val="single" w:color="7BA0CD" w:sz="8" w:space="0"/>
          <w:right w:val="single" w:color="7BA0CD" w:sz="8" w:space="0"/>
          <w:insideH w:val="nil"/>
          <w:insideV w:val="nil"/>
          <w:tl2br w:val="nil"/>
          <w:tr2bl w:val="nil"/>
        </w:tcBorders>
      </w:tcPr>
    </w:tblStylePr>
    <w:tblStylePr w:type="firstCol">
      <w:rPr>
        <w:b/>
        <w:bCs/>
      </w:rPr>
    </w:tblStylePr>
    <w:tblStylePr w:type="lastCol">
      <w:rPr>
        <w:b/>
        <w:bCs/>
      </w:rPr>
    </w:tblStylePr>
    <w:tblStylePr w:type="band1Vert">
      <w:tcPr>
        <w:shd w:val="clear" w:color="auto" w:fill="D3DFEE"/>
      </w:tcPr>
    </w:tblStylePr>
    <w:tblStylePr w:type="band1Horz">
      <w:tcPr>
        <w:shd w:val="clear" w:color="auto" w:fill="D3DFEE"/>
      </w:tcPr>
    </w:tblStylePr>
  </w:style>
  <w:style w:type="character" w:customStyle="1" w:styleId="509">
    <w:name w:val="批注主题 Char2"/>
    <w:qFormat/>
    <w:uiPriority w:val="99"/>
    <w:rPr>
      <w:b/>
      <w:bCs/>
      <w:kern w:val="2"/>
      <w:sz w:val="21"/>
      <w:szCs w:val="22"/>
    </w:rPr>
  </w:style>
  <w:style w:type="character" w:customStyle="1" w:styleId="510">
    <w:name w:val="脚注文本 Char2"/>
    <w:qFormat/>
    <w:uiPriority w:val="99"/>
    <w:rPr>
      <w:kern w:val="2"/>
      <w:sz w:val="18"/>
      <w:szCs w:val="18"/>
    </w:rPr>
  </w:style>
  <w:style w:type="character" w:customStyle="1" w:styleId="511">
    <w:name w:val="正文文本 3 Char3"/>
    <w:qFormat/>
    <w:uiPriority w:val="0"/>
    <w:rPr>
      <w:kern w:val="2"/>
      <w:sz w:val="16"/>
      <w:szCs w:val="16"/>
    </w:rPr>
  </w:style>
  <w:style w:type="paragraph" w:customStyle="1" w:styleId="512">
    <w:name w:val="列出段落22"/>
    <w:basedOn w:val="1"/>
    <w:qFormat/>
    <w:uiPriority w:val="0"/>
    <w:pPr>
      <w:widowControl/>
      <w:spacing w:after="200" w:line="276" w:lineRule="auto"/>
      <w:ind w:left="720" w:firstLine="200" w:firstLineChars="200"/>
      <w:contextualSpacing/>
    </w:pPr>
    <w:rPr>
      <w:kern w:val="0"/>
      <w:sz w:val="28"/>
      <w:szCs w:val="20"/>
      <w:lang w:eastAsia="en-US"/>
    </w:rPr>
  </w:style>
  <w:style w:type="character" w:customStyle="1" w:styleId="513">
    <w:name w:val="标题 Char2"/>
    <w:qFormat/>
    <w:uiPriority w:val="10"/>
    <w:rPr>
      <w:rFonts w:ascii="Calibri Light" w:hAnsi="Calibri Light"/>
      <w:b/>
      <w:bCs/>
      <w:sz w:val="32"/>
      <w:szCs w:val="32"/>
      <w:lang w:val="zh-CN" w:eastAsia="zh-CN"/>
    </w:rPr>
  </w:style>
  <w:style w:type="character" w:customStyle="1" w:styleId="514">
    <w:name w:val="正文文本缩进 2 Char2"/>
    <w:qFormat/>
    <w:uiPriority w:val="0"/>
    <w:rPr>
      <w:rFonts w:ascii="Times New Roman" w:hAnsi="Times New Roman" w:eastAsia="Times New Roman"/>
      <w:color w:val="000000"/>
      <w:spacing w:val="6"/>
      <w:kern w:val="20"/>
      <w:szCs w:val="24"/>
      <w:lang w:val="en-US" w:eastAsia="zh-CN"/>
    </w:rPr>
  </w:style>
  <w:style w:type="character" w:customStyle="1" w:styleId="515">
    <w:name w:val="正文文本缩进 3 Char2"/>
    <w:qFormat/>
    <w:uiPriority w:val="0"/>
    <w:rPr>
      <w:rFonts w:ascii="Times New Roman" w:hAnsi="Times New Roman" w:eastAsia="Times New Roman"/>
      <w:color w:val="000000"/>
      <w:spacing w:val="6"/>
      <w:kern w:val="20"/>
      <w:szCs w:val="24"/>
      <w:lang w:val="en-US" w:eastAsia="zh-CN"/>
    </w:rPr>
  </w:style>
  <w:style w:type="character" w:customStyle="1" w:styleId="516">
    <w:name w:val="正文文本 2 Char2"/>
    <w:qFormat/>
    <w:uiPriority w:val="0"/>
    <w:rPr>
      <w:rFonts w:ascii="Times New Roman" w:hAnsi="Times New Roman" w:eastAsia="Times New Roman"/>
      <w:spacing w:val="6"/>
      <w:kern w:val="20"/>
      <w:lang w:val="en-US" w:eastAsia="zh-CN"/>
    </w:rPr>
  </w:style>
  <w:style w:type="paragraph" w:customStyle="1" w:styleId="517">
    <w:name w:val="标题一"/>
    <w:basedOn w:val="41"/>
    <w:qFormat/>
    <w:uiPriority w:val="0"/>
    <w:pPr>
      <w:widowControl/>
      <w:adjustRightInd w:val="0"/>
      <w:spacing w:line="295" w:lineRule="auto"/>
      <w:ind w:firstLine="522" w:firstLineChars="100"/>
      <w:jc w:val="center"/>
      <w:textAlignment w:val="baseline"/>
      <w:outlineLvl w:val="0"/>
    </w:pPr>
    <w:rPr>
      <w:rFonts w:ascii="Times New Roman" w:hAnsi="Times New Roman" w:eastAsia="Times New Roman" w:cs="Times New Roman"/>
      <w:b/>
      <w:bCs/>
      <w:kern w:val="44"/>
      <w:sz w:val="52"/>
      <w:szCs w:val="52"/>
      <w:lang w:eastAsia="en-US"/>
    </w:rPr>
  </w:style>
  <w:style w:type="character" w:customStyle="1" w:styleId="518">
    <w:name w:val="段落 A Char Char"/>
    <w:link w:val="519"/>
    <w:qFormat/>
    <w:uiPriority w:val="0"/>
    <w:rPr>
      <w:rFonts w:ascii="宋体" w:hAnsi="宋体"/>
      <w:sz w:val="24"/>
      <w:lang w:bidi="en-US"/>
    </w:rPr>
  </w:style>
  <w:style w:type="paragraph" w:customStyle="1" w:styleId="519">
    <w:name w:val="段落 A"/>
    <w:basedOn w:val="1"/>
    <w:link w:val="518"/>
    <w:qFormat/>
    <w:uiPriority w:val="0"/>
    <w:pPr>
      <w:spacing w:before="156" w:beforeLines="50" w:after="156" w:afterLines="50" w:line="360" w:lineRule="auto"/>
      <w:ind w:firstLine="200" w:firstLineChars="200"/>
    </w:pPr>
    <w:rPr>
      <w:rFonts w:ascii="宋体" w:hAnsi="宋体" w:eastAsiaTheme="minorEastAsia" w:cstheme="minorBidi"/>
      <w:sz w:val="24"/>
      <w:lang w:bidi="en-US"/>
    </w:rPr>
  </w:style>
  <w:style w:type="character" w:customStyle="1" w:styleId="520">
    <w:name w:val="样式25 Char Char"/>
    <w:link w:val="521"/>
    <w:qFormat/>
    <w:uiPriority w:val="0"/>
    <w:rPr>
      <w:rFonts w:ascii="宋体"/>
      <w:sz w:val="24"/>
      <w:szCs w:val="24"/>
      <w:lang w:val="zh-CN"/>
    </w:rPr>
  </w:style>
  <w:style w:type="paragraph" w:customStyle="1" w:styleId="521">
    <w:name w:val="样式25"/>
    <w:basedOn w:val="1"/>
    <w:link w:val="520"/>
    <w:qFormat/>
    <w:uiPriority w:val="0"/>
    <w:pPr>
      <w:spacing w:line="360" w:lineRule="auto"/>
      <w:ind w:firstLine="480" w:firstLineChars="200"/>
    </w:pPr>
    <w:rPr>
      <w:rFonts w:ascii="宋体" w:hAnsiTheme="minorHAnsi" w:eastAsiaTheme="minorEastAsia" w:cstheme="minorBidi"/>
      <w:sz w:val="24"/>
      <w:szCs w:val="24"/>
      <w:lang w:val="zh-CN"/>
    </w:rPr>
  </w:style>
  <w:style w:type="character" w:customStyle="1" w:styleId="522">
    <w:name w:val="样式4 Char Char"/>
    <w:qFormat/>
    <w:uiPriority w:val="0"/>
    <w:rPr>
      <w:rFonts w:ascii="宋体" w:hAnsi="宋体" w:cs="宋体"/>
      <w:sz w:val="32"/>
    </w:rPr>
  </w:style>
  <w:style w:type="table" w:customStyle="1" w:styleId="523">
    <w:name w:val="中等深浅底纹 1 - 着色 12"/>
    <w:basedOn w:val="77"/>
    <w:qFormat/>
    <w:uiPriority w:val="63"/>
    <w:rPr>
      <w:rFonts w:ascii="Calibri" w:hAnsi="Calibri" w:eastAsia="宋体" w:cs="Times New Roman"/>
    </w:rPr>
    <w:tblPr>
      <w:tblBorders>
        <w:top w:val="single" w:color="7BA0CD" w:sz="8" w:space="0"/>
        <w:left w:val="single" w:color="7BA0CD" w:sz="8" w:space="0"/>
        <w:bottom w:val="single" w:color="7BA0CD" w:sz="8" w:space="0"/>
        <w:right w:val="single" w:color="7BA0CD" w:sz="8" w:space="0"/>
        <w:insideH w:val="single" w:color="7BA0CD" w:sz="8" w:space="0"/>
      </w:tblBorders>
    </w:tblPr>
    <w:tcPr>
      <w:shd w:val="clear" w:color="auto" w:fill="F2F2F2"/>
    </w:tcPr>
    <w:tblStylePr w:type="firstRow">
      <w:pPr>
        <w:spacing w:before="0" w:after="0" w:line="240" w:lineRule="auto"/>
      </w:pPr>
      <w:rPr>
        <w:b/>
        <w:bCs/>
        <w:color w:val="FFFFFF"/>
      </w:rPr>
      <w:tcPr>
        <w:tcBorders>
          <w:top w:val="single" w:color="7BA0CD" w:sz="8" w:space="0"/>
          <w:left w:val="single" w:color="7BA0CD" w:sz="8" w:space="0"/>
          <w:bottom w:val="single" w:color="7BA0CD" w:sz="8" w:space="0"/>
          <w:right w:val="single" w:color="7BA0CD" w:sz="8" w:space="0"/>
          <w:insideH w:val="nil"/>
          <w:insideV w:val="nil"/>
          <w:tl2br w:val="nil"/>
          <w:tr2bl w:val="nil"/>
        </w:tcBorders>
        <w:shd w:val="clear" w:color="auto" w:fill="4F81BD"/>
      </w:tcPr>
    </w:tblStylePr>
    <w:tblStylePr w:type="lastRow">
      <w:pPr>
        <w:spacing w:before="0" w:after="0" w:line="240" w:lineRule="auto"/>
      </w:pPr>
      <w:rPr>
        <w:b/>
        <w:bCs/>
      </w:rPr>
      <w:tcPr>
        <w:tcBorders>
          <w:top w:val="double" w:color="7BA0CD" w:sz="6" w:space="0"/>
          <w:left w:val="single" w:color="7BA0CD" w:sz="8" w:space="0"/>
          <w:bottom w:val="single" w:color="7BA0CD" w:sz="8" w:space="0"/>
          <w:right w:val="single" w:color="7BA0CD" w:sz="8" w:space="0"/>
          <w:insideH w:val="nil"/>
          <w:insideV w:val="nil"/>
          <w:tl2br w:val="nil"/>
          <w:tr2bl w:val="nil"/>
        </w:tcBorders>
      </w:tcPr>
    </w:tblStylePr>
    <w:tblStylePr w:type="firstCol">
      <w:rPr>
        <w:b/>
        <w:bCs/>
      </w:rPr>
    </w:tblStylePr>
    <w:tblStylePr w:type="lastCol">
      <w:rPr>
        <w:b/>
        <w:bCs/>
      </w:rPr>
    </w:tblStylePr>
    <w:tblStylePr w:type="band1Vert">
      <w:tcPr>
        <w:shd w:val="clear" w:color="auto" w:fill="D3DFEE"/>
      </w:tcPr>
    </w:tblStylePr>
    <w:tblStylePr w:type="band1Horz">
      <w:tcPr>
        <w:shd w:val="clear" w:color="auto" w:fill="D3DFEE"/>
      </w:tcPr>
    </w:tblStylePr>
  </w:style>
  <w:style w:type="character" w:customStyle="1" w:styleId="524">
    <w:name w:val="Char Char192"/>
    <w:qFormat/>
    <w:uiPriority w:val="0"/>
    <w:rPr>
      <w:rFonts w:ascii="Arial" w:hAnsi="Arial" w:eastAsia="黑体"/>
      <w:b/>
      <w:spacing w:val="6"/>
      <w:kern w:val="20"/>
      <w:sz w:val="24"/>
      <w:lang w:val="zh-CN" w:eastAsia="zh-CN" w:bidi="ar-SA"/>
    </w:rPr>
  </w:style>
  <w:style w:type="character" w:customStyle="1" w:styleId="525">
    <w:name w:val="Char Char182"/>
    <w:qFormat/>
    <w:uiPriority w:val="0"/>
    <w:rPr>
      <w:rFonts w:eastAsia="宋体"/>
      <w:b/>
      <w:spacing w:val="6"/>
      <w:kern w:val="20"/>
      <w:sz w:val="24"/>
      <w:lang w:val="zh-CN" w:eastAsia="zh-CN" w:bidi="ar-SA"/>
    </w:rPr>
  </w:style>
  <w:style w:type="character" w:customStyle="1" w:styleId="526">
    <w:name w:val="Char Char162"/>
    <w:qFormat/>
    <w:uiPriority w:val="0"/>
    <w:rPr>
      <w:rFonts w:ascii="Arial" w:hAnsi="Arial" w:eastAsia="黑体"/>
      <w:spacing w:val="6"/>
      <w:kern w:val="20"/>
      <w:lang w:val="zh-CN" w:eastAsia="zh-CN" w:bidi="ar-SA"/>
    </w:rPr>
  </w:style>
  <w:style w:type="character" w:customStyle="1" w:styleId="527">
    <w:name w:val="Char Char142"/>
    <w:qFormat/>
    <w:uiPriority w:val="0"/>
    <w:rPr>
      <w:rFonts w:eastAsia="宋体"/>
      <w:sz w:val="18"/>
      <w:szCs w:val="18"/>
      <w:lang w:val="zh-CN" w:eastAsia="zh-CN" w:bidi="ar-SA"/>
    </w:rPr>
  </w:style>
  <w:style w:type="paragraph" w:customStyle="1" w:styleId="528">
    <w:name w:val="标题2"/>
    <w:basedOn w:val="2"/>
    <w:link w:val="529"/>
    <w:qFormat/>
    <w:uiPriority w:val="0"/>
    <w:pPr>
      <w:pageBreakBefore/>
      <w:numPr>
        <w:numId w:val="0"/>
      </w:numPr>
      <w:spacing w:before="120" w:after="120" w:line="240" w:lineRule="auto"/>
      <w:jc w:val="left"/>
    </w:pPr>
    <w:rPr>
      <w:rFonts w:ascii="微软雅黑" w:hAnsi="微软雅黑" w:eastAsia="微软雅黑"/>
      <w:b w:val="0"/>
      <w:sz w:val="24"/>
      <w:lang w:val="zh-CN" w:eastAsia="en-US"/>
    </w:rPr>
  </w:style>
  <w:style w:type="character" w:customStyle="1" w:styleId="529">
    <w:name w:val="标题2 Char"/>
    <w:link w:val="528"/>
    <w:qFormat/>
    <w:uiPriority w:val="0"/>
    <w:rPr>
      <w:rFonts w:ascii="微软雅黑" w:hAnsi="微软雅黑" w:eastAsia="微软雅黑" w:cs="Times New Roman"/>
      <w:bCs/>
      <w:kern w:val="44"/>
      <w:sz w:val="24"/>
      <w:szCs w:val="44"/>
      <w:lang w:val="zh-CN" w:eastAsia="en-US"/>
    </w:rPr>
  </w:style>
  <w:style w:type="paragraph" w:customStyle="1" w:styleId="530">
    <w:name w:val="小标题1"/>
    <w:basedOn w:val="1"/>
    <w:link w:val="531"/>
    <w:qFormat/>
    <w:uiPriority w:val="0"/>
    <w:pPr>
      <w:widowControl/>
      <w:numPr>
        <w:ilvl w:val="0"/>
        <w:numId w:val="12"/>
      </w:numPr>
      <w:spacing w:beforeLines="50" w:afterLines="20" w:line="360" w:lineRule="auto"/>
      <w:ind w:firstLine="200" w:firstLineChars="200"/>
      <w:jc w:val="left"/>
    </w:pPr>
    <w:rPr>
      <w:rFonts w:ascii="宋体" w:hAnsi="宋体"/>
      <w:b/>
      <w:bCs/>
      <w:color w:val="3A3A3A"/>
      <w:sz w:val="24"/>
      <w:szCs w:val="21"/>
    </w:rPr>
  </w:style>
  <w:style w:type="character" w:customStyle="1" w:styleId="531">
    <w:name w:val="小标题1 Char"/>
    <w:link w:val="530"/>
    <w:qFormat/>
    <w:uiPriority w:val="0"/>
    <w:rPr>
      <w:rFonts w:ascii="宋体" w:hAnsi="宋体" w:eastAsia="宋体" w:cs="Times New Roman"/>
      <w:b/>
      <w:bCs/>
      <w:color w:val="3A3A3A"/>
      <w:sz w:val="24"/>
      <w:szCs w:val="21"/>
    </w:rPr>
  </w:style>
  <w:style w:type="character" w:customStyle="1" w:styleId="532">
    <w:name w:val="样式44 Char Char"/>
    <w:link w:val="533"/>
    <w:uiPriority w:val="0"/>
    <w:rPr>
      <w:rFonts w:ascii="宋体" w:hAnsi="宋体"/>
      <w:color w:val="000000"/>
      <w:sz w:val="24"/>
      <w:szCs w:val="24"/>
    </w:rPr>
  </w:style>
  <w:style w:type="paragraph" w:customStyle="1" w:styleId="533">
    <w:name w:val="样式44"/>
    <w:basedOn w:val="1"/>
    <w:link w:val="532"/>
    <w:qFormat/>
    <w:uiPriority w:val="0"/>
    <w:pPr>
      <w:spacing w:before="120" w:after="120" w:line="360" w:lineRule="auto"/>
      <w:ind w:firstLine="480" w:firstLineChars="200"/>
    </w:pPr>
    <w:rPr>
      <w:rFonts w:ascii="宋体" w:hAnsi="宋体" w:eastAsiaTheme="minorEastAsia" w:cstheme="minorBidi"/>
      <w:color w:val="000000"/>
      <w:sz w:val="24"/>
      <w:szCs w:val="24"/>
    </w:rPr>
  </w:style>
  <w:style w:type="character" w:customStyle="1" w:styleId="534">
    <w:name w:val="样式39 Char Char"/>
    <w:link w:val="535"/>
    <w:uiPriority w:val="0"/>
    <w:rPr>
      <w:rFonts w:ascii="宋体" w:hAnsi="宋体"/>
      <w:color w:val="000000"/>
      <w:sz w:val="24"/>
      <w:szCs w:val="24"/>
    </w:rPr>
  </w:style>
  <w:style w:type="paragraph" w:customStyle="1" w:styleId="535">
    <w:name w:val="样式39"/>
    <w:basedOn w:val="1"/>
    <w:link w:val="534"/>
    <w:qFormat/>
    <w:uiPriority w:val="0"/>
    <w:pPr>
      <w:wordWrap w:val="0"/>
      <w:spacing w:before="120" w:after="120" w:line="360" w:lineRule="auto"/>
      <w:ind w:firstLine="480" w:firstLineChars="200"/>
    </w:pPr>
    <w:rPr>
      <w:rFonts w:ascii="宋体" w:hAnsi="宋体" w:eastAsiaTheme="minorEastAsia" w:cstheme="minorBidi"/>
      <w:color w:val="000000"/>
      <w:sz w:val="24"/>
      <w:szCs w:val="24"/>
    </w:rPr>
  </w:style>
  <w:style w:type="paragraph" w:customStyle="1" w:styleId="536">
    <w:name w:val="样式131"/>
    <w:basedOn w:val="1"/>
    <w:uiPriority w:val="0"/>
    <w:pPr>
      <w:spacing w:line="360" w:lineRule="auto"/>
      <w:ind w:firstLine="480" w:firstLineChars="200"/>
    </w:pPr>
    <w:rPr>
      <w:rFonts w:ascii="Arial" w:hAnsi="Arial" w:cs="Arial"/>
      <w:kern w:val="0"/>
      <w:sz w:val="24"/>
      <w:szCs w:val="20"/>
    </w:rPr>
  </w:style>
  <w:style w:type="paragraph" w:customStyle="1" w:styleId="537">
    <w:name w:val="列出段落11"/>
    <w:basedOn w:val="1"/>
    <w:qFormat/>
    <w:uiPriority w:val="0"/>
    <w:pPr>
      <w:spacing w:line="360" w:lineRule="auto"/>
      <w:ind w:left="720" w:firstLine="200" w:firstLineChars="200"/>
      <w:contextualSpacing/>
    </w:pPr>
    <w:rPr>
      <w:sz w:val="28"/>
    </w:rPr>
  </w:style>
  <w:style w:type="paragraph" w:customStyle="1" w:styleId="538">
    <w:name w:val="列出段落21"/>
    <w:basedOn w:val="1"/>
    <w:qFormat/>
    <w:uiPriority w:val="0"/>
    <w:pPr>
      <w:widowControl/>
      <w:spacing w:after="200" w:line="276" w:lineRule="auto"/>
      <w:ind w:left="720" w:firstLine="200" w:firstLineChars="200"/>
      <w:contextualSpacing/>
    </w:pPr>
    <w:rPr>
      <w:kern w:val="0"/>
      <w:sz w:val="28"/>
      <w:szCs w:val="20"/>
      <w:lang w:eastAsia="en-US"/>
    </w:rPr>
  </w:style>
  <w:style w:type="paragraph" w:customStyle="1" w:styleId="539">
    <w:name w:val="列出段落4"/>
    <w:basedOn w:val="1"/>
    <w:qFormat/>
    <w:uiPriority w:val="0"/>
    <w:pPr>
      <w:spacing w:line="360" w:lineRule="auto"/>
      <w:ind w:left="720" w:firstLine="200" w:firstLineChars="200"/>
      <w:contextualSpacing/>
    </w:pPr>
    <w:rPr>
      <w:sz w:val="28"/>
    </w:rPr>
  </w:style>
  <w:style w:type="paragraph" w:customStyle="1" w:styleId="540">
    <w:name w:val="正文4"/>
    <w:uiPriority w:val="0"/>
    <w:pPr>
      <w:jc w:val="both"/>
    </w:pPr>
    <w:rPr>
      <w:rFonts w:ascii="Times New Roman" w:hAnsi="Times New Roman" w:eastAsia="宋体" w:cs="Times New Roman"/>
      <w:kern w:val="2"/>
      <w:sz w:val="21"/>
      <w:szCs w:val="21"/>
      <w:lang w:val="en-US" w:eastAsia="zh-CN" w:bidi="ar-SA"/>
    </w:rPr>
  </w:style>
  <w:style w:type="character" w:customStyle="1" w:styleId="541">
    <w:name w:val="Char Char191"/>
    <w:uiPriority w:val="0"/>
    <w:rPr>
      <w:rFonts w:ascii="Arial" w:hAnsi="Arial" w:eastAsia="黑体"/>
      <w:b/>
      <w:spacing w:val="6"/>
      <w:kern w:val="20"/>
      <w:sz w:val="24"/>
      <w:lang w:val="zh-CN" w:eastAsia="zh-CN" w:bidi="ar-SA"/>
    </w:rPr>
  </w:style>
  <w:style w:type="character" w:customStyle="1" w:styleId="542">
    <w:name w:val="Char Char181"/>
    <w:uiPriority w:val="0"/>
    <w:rPr>
      <w:rFonts w:eastAsia="宋体"/>
      <w:b/>
      <w:spacing w:val="6"/>
      <w:kern w:val="20"/>
      <w:sz w:val="24"/>
      <w:lang w:val="zh-CN" w:eastAsia="zh-CN" w:bidi="ar-SA"/>
    </w:rPr>
  </w:style>
  <w:style w:type="character" w:customStyle="1" w:styleId="543">
    <w:name w:val="Char Char161"/>
    <w:uiPriority w:val="0"/>
    <w:rPr>
      <w:rFonts w:ascii="Arial" w:hAnsi="Arial" w:eastAsia="黑体"/>
      <w:spacing w:val="6"/>
      <w:kern w:val="20"/>
      <w:lang w:val="zh-CN" w:eastAsia="zh-CN" w:bidi="ar-SA"/>
    </w:rPr>
  </w:style>
  <w:style w:type="character" w:customStyle="1" w:styleId="544">
    <w:name w:val="Char Char141"/>
    <w:uiPriority w:val="0"/>
    <w:rPr>
      <w:rFonts w:eastAsia="宋体"/>
      <w:sz w:val="18"/>
      <w:szCs w:val="18"/>
      <w:lang w:val="zh-CN" w:eastAsia="zh-CN" w:bidi="ar-SA"/>
    </w:rPr>
  </w:style>
  <w:style w:type="table" w:customStyle="1" w:styleId="545">
    <w:name w:val="中等深浅底纹 1 - 着色 121"/>
    <w:basedOn w:val="77"/>
    <w:uiPriority w:val="63"/>
    <w:rPr>
      <w:rFonts w:ascii="Calibri" w:hAnsi="Calibri" w:eastAsia="宋体" w:cs="Times New Roman"/>
    </w:rPr>
    <w:tblPr>
      <w:tblBorders>
        <w:top w:val="single" w:color="7BA0CD" w:sz="8" w:space="0"/>
        <w:left w:val="single" w:color="7BA0CD" w:sz="8" w:space="0"/>
        <w:bottom w:val="single" w:color="7BA0CD" w:sz="8" w:space="0"/>
        <w:right w:val="single" w:color="7BA0CD" w:sz="8" w:space="0"/>
        <w:insideH w:val="single" w:color="7BA0CD" w:sz="8" w:space="0"/>
      </w:tblBorders>
    </w:tblPr>
    <w:tcPr>
      <w:shd w:val="clear" w:color="auto" w:fill="F2F2F2"/>
    </w:tcPr>
    <w:tblStylePr w:type="firstRow">
      <w:pPr>
        <w:spacing w:before="0" w:after="0" w:line="240" w:lineRule="auto"/>
      </w:pPr>
      <w:rPr>
        <w:b/>
        <w:bCs/>
        <w:color w:val="FFFFFF"/>
      </w:rPr>
      <w:tcPr>
        <w:tcBorders>
          <w:top w:val="single" w:color="7BA0CD" w:sz="8" w:space="0"/>
          <w:left w:val="single" w:color="7BA0CD" w:sz="8" w:space="0"/>
          <w:bottom w:val="single" w:color="7BA0CD" w:sz="8" w:space="0"/>
          <w:right w:val="single" w:color="7BA0CD" w:sz="8" w:space="0"/>
          <w:insideH w:val="nil"/>
          <w:insideV w:val="nil"/>
          <w:tl2br w:val="nil"/>
          <w:tr2bl w:val="nil"/>
        </w:tcBorders>
        <w:shd w:val="clear" w:color="auto" w:fill="4F81BD"/>
      </w:tcPr>
    </w:tblStylePr>
    <w:tblStylePr w:type="lastRow">
      <w:pPr>
        <w:spacing w:before="0" w:after="0" w:line="240" w:lineRule="auto"/>
      </w:pPr>
      <w:rPr>
        <w:b/>
        <w:bCs/>
      </w:rPr>
      <w:tcPr>
        <w:tcBorders>
          <w:top w:val="double" w:color="7BA0CD" w:sz="6" w:space="0"/>
          <w:left w:val="single" w:color="7BA0CD" w:sz="8" w:space="0"/>
          <w:bottom w:val="single" w:color="7BA0CD" w:sz="8" w:space="0"/>
          <w:right w:val="single" w:color="7BA0CD" w:sz="8" w:space="0"/>
          <w:insideH w:val="nil"/>
          <w:insideV w:val="nil"/>
          <w:tl2br w:val="nil"/>
          <w:tr2bl w:val="nil"/>
        </w:tcBorders>
      </w:tcPr>
    </w:tblStylePr>
    <w:tblStylePr w:type="firstCol">
      <w:rPr>
        <w:b/>
        <w:bCs/>
      </w:rPr>
    </w:tblStylePr>
    <w:tblStylePr w:type="lastCol">
      <w:rPr>
        <w:b/>
        <w:bCs/>
      </w:rPr>
    </w:tblStylePr>
    <w:tblStylePr w:type="band1Vert">
      <w:tcPr>
        <w:shd w:val="clear" w:color="auto" w:fill="D3DFEE"/>
      </w:tcPr>
    </w:tblStylePr>
    <w:tblStylePr w:type="band1Horz">
      <w:tcPr>
        <w:shd w:val="clear" w:color="auto" w:fill="D3DFEE"/>
      </w:tcPr>
    </w:tblStylePr>
  </w:style>
  <w:style w:type="paragraph" w:customStyle="1" w:styleId="546">
    <w:name w:val="科东_缩排_2"/>
    <w:basedOn w:val="1"/>
    <w:next w:val="1"/>
    <w:uiPriority w:val="0"/>
    <w:pPr>
      <w:numPr>
        <w:ilvl w:val="1"/>
        <w:numId w:val="13"/>
      </w:numPr>
      <w:spacing w:line="360" w:lineRule="auto"/>
      <w:ind w:firstLine="200" w:firstLineChars="200"/>
    </w:pPr>
    <w:rPr>
      <w:rFonts w:ascii="Times New Roman" w:hAnsi="Times New Roman"/>
      <w:sz w:val="24"/>
      <w:szCs w:val="24"/>
    </w:rPr>
  </w:style>
  <w:style w:type="character" w:customStyle="1" w:styleId="547">
    <w:name w:val="已访问的超链接11"/>
    <w:unhideWhenUsed/>
    <w:uiPriority w:val="99"/>
    <w:rPr>
      <w:color w:val="800080"/>
      <w:u w:val="single"/>
    </w:rPr>
  </w:style>
  <w:style w:type="character" w:customStyle="1" w:styleId="548">
    <w:name w:val="gray"/>
    <w:uiPriority w:val="0"/>
  </w:style>
  <w:style w:type="character" w:customStyle="1" w:styleId="549">
    <w:name w:val="red"/>
    <w:uiPriority w:val="0"/>
  </w:style>
  <w:style w:type="paragraph" w:customStyle="1" w:styleId="550">
    <w:name w:val="招标书标题样式"/>
    <w:basedOn w:val="154"/>
    <w:qFormat/>
    <w:uiPriority w:val="0"/>
    <w:pPr>
      <w:ind w:firstLine="0" w:firstLineChars="0"/>
    </w:pPr>
    <w:rPr>
      <w:rFonts w:ascii="仿宋" w:hAnsi="仿宋" w:eastAsia="仿宋" w:cs="Times New Roman"/>
      <w:b/>
      <w:sz w:val="28"/>
      <w:szCs w:val="21"/>
      <w:lang w:val="zh-CN"/>
    </w:rPr>
  </w:style>
  <w:style w:type="character" w:customStyle="1" w:styleId="551">
    <w:name w:val="Hyperlink.0"/>
    <w:uiPriority w:val="0"/>
    <w:rPr>
      <w:rFonts w:ascii="宋体" w:hAnsi="宋体" w:eastAsia="宋体" w:cs="宋体"/>
      <w:sz w:val="28"/>
      <w:szCs w:val="28"/>
      <w:lang w:val="zh-TW" w:eastAsia="zh-TW"/>
    </w:rPr>
  </w:style>
  <w:style w:type="paragraph" w:customStyle="1" w:styleId="552">
    <w:name w:val="Char Char Char Char"/>
    <w:basedOn w:val="1"/>
    <w:uiPriority w:val="0"/>
    <w:pPr>
      <w:spacing w:line="360" w:lineRule="auto"/>
      <w:ind w:firstLine="200" w:firstLineChars="200"/>
    </w:pPr>
    <w:rPr>
      <w:rFonts w:ascii="Tahoma" w:hAnsi="Tahoma"/>
      <w:color w:val="000000"/>
      <w:sz w:val="24"/>
      <w:szCs w:val="20"/>
    </w:rPr>
  </w:style>
  <w:style w:type="paragraph" w:customStyle="1" w:styleId="553">
    <w:name w:val="样式 样式 样式1 + 左侧:  0.67 字符 + 左侧:  0.67 字符"/>
    <w:basedOn w:val="1"/>
    <w:uiPriority w:val="0"/>
    <w:pPr>
      <w:spacing w:line="360" w:lineRule="auto"/>
      <w:ind w:left="161" w:leftChars="67" w:firstLine="566" w:firstLineChars="236"/>
    </w:pPr>
    <w:rPr>
      <w:rFonts w:ascii="宋体" w:hAnsi="宋体" w:cs="宋体"/>
      <w:sz w:val="24"/>
      <w:szCs w:val="20"/>
    </w:rPr>
  </w:style>
  <w:style w:type="paragraph" w:customStyle="1" w:styleId="554">
    <w:name w:val="默认段落字体 Para Char Char Char Char"/>
    <w:basedOn w:val="1"/>
    <w:uiPriority w:val="0"/>
    <w:pPr>
      <w:spacing w:line="360" w:lineRule="auto"/>
      <w:ind w:firstLine="200" w:firstLineChars="200"/>
    </w:pPr>
    <w:rPr>
      <w:rFonts w:ascii="Times New Roman" w:hAnsi="Times New Roman"/>
      <w:sz w:val="28"/>
      <w:szCs w:val="24"/>
    </w:rPr>
  </w:style>
  <w:style w:type="character" w:customStyle="1" w:styleId="555">
    <w:name w:val="正文首行缩进 2 字符1"/>
    <w:basedOn w:val="165"/>
    <w:link w:val="76"/>
    <w:uiPriority w:val="99"/>
    <w:rPr>
      <w:rFonts w:ascii="Times New Roman" w:hAnsi="Times New Roman" w:eastAsia="宋体" w:cs="Times New Roman"/>
      <w:sz w:val="28"/>
      <w:szCs w:val="20"/>
      <w:lang w:val="zh-CN" w:eastAsia="zh-CN"/>
    </w:rPr>
  </w:style>
  <w:style w:type="character" w:customStyle="1" w:styleId="556">
    <w:name w:val="正文首行缩进 2 字符"/>
    <w:basedOn w:val="499"/>
    <w:semiHidden/>
    <w:qFormat/>
    <w:uiPriority w:val="99"/>
    <w:rPr>
      <w:kern w:val="2"/>
      <w:sz w:val="21"/>
      <w:szCs w:val="22"/>
    </w:rPr>
  </w:style>
  <w:style w:type="paragraph" w:customStyle="1" w:styleId="557">
    <w:name w:val="Char Char1 Char"/>
    <w:basedOn w:val="1"/>
    <w:qFormat/>
    <w:uiPriority w:val="0"/>
    <w:pPr>
      <w:widowControl/>
      <w:spacing w:before="100" w:beforeAutospacing="1" w:after="100" w:afterAutospacing="1" w:line="330" w:lineRule="atLeast"/>
      <w:ind w:left="360" w:firstLine="200" w:firstLineChars="200"/>
      <w:jc w:val="left"/>
    </w:pPr>
    <w:rPr>
      <w:rFonts w:ascii="ˎ̥" w:hAnsi="ˎ̥" w:cs="宋体"/>
      <w:color w:val="51585D"/>
      <w:kern w:val="0"/>
      <w:sz w:val="24"/>
      <w:szCs w:val="18"/>
    </w:rPr>
  </w:style>
  <w:style w:type="paragraph" w:customStyle="1" w:styleId="558">
    <w:name w:val="Char1"/>
    <w:basedOn w:val="1"/>
    <w:qFormat/>
    <w:uiPriority w:val="0"/>
    <w:pPr>
      <w:widowControl/>
      <w:spacing w:before="100" w:beforeAutospacing="1" w:after="100" w:afterAutospacing="1" w:line="330" w:lineRule="atLeast"/>
      <w:ind w:left="360" w:firstLine="200" w:firstLineChars="200"/>
      <w:jc w:val="left"/>
    </w:pPr>
    <w:rPr>
      <w:rFonts w:ascii="ˎ̥" w:hAnsi="ˎ̥" w:cs="宋体"/>
      <w:color w:val="51585D"/>
      <w:kern w:val="0"/>
      <w:sz w:val="28"/>
      <w:szCs w:val="18"/>
    </w:rPr>
  </w:style>
  <w:style w:type="character" w:customStyle="1" w:styleId="559">
    <w:name w:val="Char Char"/>
    <w:qFormat/>
    <w:uiPriority w:val="0"/>
    <w:rPr>
      <w:rFonts w:ascii="Courier New" w:hAnsi="Courier New" w:eastAsia="宋体"/>
      <w:kern w:val="2"/>
      <w:sz w:val="21"/>
      <w:lang w:val="en-US" w:eastAsia="zh-CN" w:bidi="ar-SA"/>
    </w:rPr>
  </w:style>
  <w:style w:type="paragraph" w:customStyle="1" w:styleId="560">
    <w:name w:val="域名"/>
    <w:basedOn w:val="1"/>
    <w:uiPriority w:val="0"/>
    <w:pPr>
      <w:adjustRightInd w:val="0"/>
      <w:spacing w:line="240" w:lineRule="exact"/>
      <w:ind w:firstLine="200" w:firstLineChars="200"/>
      <w:textAlignment w:val="baseline"/>
    </w:pPr>
    <w:rPr>
      <w:rFonts w:ascii="宋体" w:hAnsi="Times New Roman" w:eastAsia="仿宋_GB2312"/>
      <w:b/>
      <w:color w:val="FF0000"/>
      <w:kern w:val="0"/>
      <w:sz w:val="28"/>
      <w:szCs w:val="20"/>
    </w:rPr>
  </w:style>
  <w:style w:type="paragraph" w:customStyle="1" w:styleId="561">
    <w:name w:val="xl22"/>
    <w:basedOn w:val="1"/>
    <w:qFormat/>
    <w:uiPriority w:val="0"/>
    <w:pPr>
      <w:widowControl/>
      <w:spacing w:before="100" w:beforeAutospacing="1" w:after="100" w:afterAutospacing="1" w:line="360" w:lineRule="auto"/>
      <w:ind w:firstLine="200" w:firstLineChars="200"/>
      <w:jc w:val="center"/>
      <w:textAlignment w:val="center"/>
    </w:pPr>
    <w:rPr>
      <w:rFonts w:hint="eastAsia" w:ascii="仿宋_GB2312" w:hAnsi="宋体" w:eastAsia="仿宋_GB2312"/>
      <w:kern w:val="0"/>
      <w:sz w:val="24"/>
      <w:szCs w:val="24"/>
    </w:rPr>
  </w:style>
  <w:style w:type="paragraph" w:customStyle="1" w:styleId="562">
    <w:name w:val="样式2"/>
    <w:basedOn w:val="1"/>
    <w:link w:val="839"/>
    <w:qFormat/>
    <w:uiPriority w:val="0"/>
    <w:pPr>
      <w:spacing w:line="300" w:lineRule="auto"/>
      <w:ind w:firstLine="420" w:firstLineChars="200"/>
    </w:pPr>
    <w:rPr>
      <w:rFonts w:ascii="宋体" w:hAnsi="Tahoma"/>
      <w:spacing w:val="8"/>
      <w:sz w:val="28"/>
      <w:szCs w:val="24"/>
      <w:lang w:val="zh-CN" w:eastAsia="zh-CN"/>
    </w:rPr>
  </w:style>
  <w:style w:type="paragraph" w:customStyle="1" w:styleId="563">
    <w:name w:val="默认段落字体 Para Char Char Char Char Char"/>
    <w:basedOn w:val="1"/>
    <w:qFormat/>
    <w:uiPriority w:val="0"/>
    <w:pPr>
      <w:spacing w:line="360" w:lineRule="auto"/>
      <w:ind w:firstLine="200" w:firstLineChars="200"/>
    </w:pPr>
    <w:rPr>
      <w:rFonts w:ascii="宋体" w:hAnsi="宋体"/>
      <w:b/>
      <w:color w:val="000000"/>
      <w:sz w:val="24"/>
      <w:szCs w:val="24"/>
    </w:rPr>
  </w:style>
  <w:style w:type="paragraph" w:customStyle="1" w:styleId="564">
    <w:name w:val="Jimson Body Text1"/>
    <w:basedOn w:val="1"/>
    <w:link w:val="565"/>
    <w:qFormat/>
    <w:uiPriority w:val="0"/>
    <w:pPr>
      <w:spacing w:line="360" w:lineRule="auto"/>
      <w:ind w:firstLine="200" w:firstLineChars="200"/>
    </w:pPr>
    <w:rPr>
      <w:sz w:val="24"/>
      <w:szCs w:val="24"/>
      <w:lang w:val="zh-CN" w:eastAsia="zh-CN"/>
    </w:rPr>
  </w:style>
  <w:style w:type="character" w:customStyle="1" w:styleId="565">
    <w:name w:val="Jimson Body Text1 Char"/>
    <w:link w:val="564"/>
    <w:qFormat/>
    <w:uiPriority w:val="0"/>
    <w:rPr>
      <w:rFonts w:ascii="Calibri" w:hAnsi="Calibri" w:eastAsia="宋体" w:cs="Times New Roman"/>
      <w:sz w:val="24"/>
      <w:szCs w:val="24"/>
      <w:lang w:val="zh-CN" w:eastAsia="zh-CN"/>
    </w:rPr>
  </w:style>
  <w:style w:type="paragraph" w:customStyle="1" w:styleId="566">
    <w:name w:val="Jimson Body Text1 Black"/>
    <w:basedOn w:val="564"/>
    <w:qFormat/>
    <w:uiPriority w:val="0"/>
    <w:pPr>
      <w:ind w:firstLine="482"/>
    </w:pPr>
    <w:rPr>
      <w:rFonts w:ascii="Times New Roman" w:hAnsi="Times New Roman"/>
      <w:b/>
    </w:rPr>
  </w:style>
  <w:style w:type="character" w:customStyle="1" w:styleId="567">
    <w:name w:val="标准正文 Char1"/>
    <w:link w:val="568"/>
    <w:qFormat/>
    <w:locked/>
    <w:uiPriority w:val="0"/>
    <w:rPr>
      <w:rFonts w:ascii="宋体" w:hAnsi="宋体"/>
      <w:sz w:val="24"/>
    </w:rPr>
  </w:style>
  <w:style w:type="paragraph" w:customStyle="1" w:styleId="568">
    <w:name w:val="标准正文"/>
    <w:basedOn w:val="1"/>
    <w:link w:val="567"/>
    <w:uiPriority w:val="0"/>
    <w:pPr>
      <w:adjustRightInd w:val="0"/>
      <w:spacing w:line="360" w:lineRule="atLeast"/>
      <w:ind w:firstLine="454" w:firstLineChars="200"/>
      <w:jc w:val="left"/>
    </w:pPr>
    <w:rPr>
      <w:rFonts w:ascii="宋体" w:hAnsi="宋体" w:eastAsiaTheme="minorEastAsia" w:cstheme="minorBidi"/>
      <w:sz w:val="24"/>
    </w:rPr>
  </w:style>
  <w:style w:type="paragraph" w:customStyle="1" w:styleId="569">
    <w:name w:val="正文缩进1"/>
    <w:basedOn w:val="1"/>
    <w:qFormat/>
    <w:uiPriority w:val="0"/>
    <w:pPr>
      <w:spacing w:line="300" w:lineRule="auto"/>
      <w:ind w:firstLine="482" w:firstLineChars="200"/>
    </w:pPr>
    <w:rPr>
      <w:rFonts w:ascii="Times New Roman" w:hAnsi="Times New Roman"/>
      <w:sz w:val="24"/>
      <w:szCs w:val="24"/>
    </w:rPr>
  </w:style>
  <w:style w:type="paragraph" w:customStyle="1" w:styleId="570">
    <w:name w:val="项目编号1."/>
    <w:basedOn w:val="124"/>
    <w:qFormat/>
    <w:uiPriority w:val="0"/>
    <w:pPr>
      <w:tabs>
        <w:tab w:val="left" w:pos="240"/>
      </w:tabs>
      <w:spacing w:beforeLines="50" w:line="360" w:lineRule="auto"/>
      <w:ind w:firstLine="0" w:firstLineChars="0"/>
    </w:pPr>
    <w:rPr>
      <w:rFonts w:ascii="Times New Roman" w:hAnsi="Times New Roman"/>
      <w:b/>
      <w:bCs/>
      <w:sz w:val="24"/>
      <w:szCs w:val="24"/>
      <w:lang w:val="zh-CN"/>
    </w:rPr>
  </w:style>
  <w:style w:type="paragraph" w:customStyle="1" w:styleId="571">
    <w:name w:val="项目编号一"/>
    <w:basedOn w:val="1"/>
    <w:qFormat/>
    <w:uiPriority w:val="0"/>
    <w:pPr>
      <w:numPr>
        <w:ilvl w:val="0"/>
        <w:numId w:val="14"/>
      </w:numPr>
      <w:tabs>
        <w:tab w:val="left" w:pos="680"/>
      </w:tabs>
      <w:spacing w:beforeLines="100" w:line="300" w:lineRule="auto"/>
      <w:ind w:firstLine="200" w:firstLineChars="200"/>
    </w:pPr>
    <w:rPr>
      <w:rFonts w:cs="Calibri"/>
      <w:b/>
      <w:bCs/>
      <w:sz w:val="28"/>
      <w:szCs w:val="28"/>
    </w:rPr>
  </w:style>
  <w:style w:type="paragraph" w:customStyle="1" w:styleId="572">
    <w:name w:val="第？条"/>
    <w:basedOn w:val="124"/>
    <w:uiPriority w:val="0"/>
    <w:pPr>
      <w:numPr>
        <w:ilvl w:val="0"/>
        <w:numId w:val="15"/>
      </w:numPr>
      <w:snapToGrid w:val="0"/>
      <w:spacing w:beforeLines="200" w:line="300" w:lineRule="auto"/>
      <w:ind w:firstLine="0" w:firstLineChars="0"/>
    </w:pPr>
    <w:rPr>
      <w:rFonts w:ascii="Cambria" w:hAnsi="Cambria" w:cs="Cambria"/>
      <w:b/>
      <w:bCs/>
      <w:color w:val="000000"/>
      <w:sz w:val="30"/>
      <w:szCs w:val="30"/>
      <w:lang w:val="zh-CN"/>
    </w:rPr>
  </w:style>
  <w:style w:type="paragraph" w:customStyle="1" w:styleId="573">
    <w:name w:val="样式(1)"/>
    <w:basedOn w:val="124"/>
    <w:qFormat/>
    <w:uiPriority w:val="0"/>
    <w:pPr>
      <w:adjustRightInd w:val="0"/>
      <w:spacing w:line="560" w:lineRule="exact"/>
      <w:ind w:firstLine="0" w:firstLineChars="0"/>
    </w:pPr>
    <w:rPr>
      <w:rFonts w:ascii="Times New Roman" w:hAnsi="Times New Roman" w:eastAsia="仿宋_GB2312"/>
      <w:kern w:val="0"/>
      <w:sz w:val="30"/>
      <w:szCs w:val="20"/>
      <w:lang w:val="zh-CN"/>
    </w:rPr>
  </w:style>
  <w:style w:type="paragraph" w:customStyle="1" w:styleId="574">
    <w:name w:val="PARA"/>
    <w:basedOn w:val="1"/>
    <w:qFormat/>
    <w:uiPriority w:val="0"/>
    <w:pPr>
      <w:widowControl/>
      <w:tabs>
        <w:tab w:val="left" w:pos="0"/>
        <w:tab w:val="left" w:pos="2940"/>
        <w:tab w:val="left" w:pos="4860"/>
      </w:tabs>
      <w:spacing w:after="156" w:afterLines="50" w:line="360" w:lineRule="auto"/>
      <w:ind w:firstLine="200" w:firstLineChars="200"/>
    </w:pPr>
    <w:rPr>
      <w:rFonts w:ascii="仿宋_GB2312" w:hAnsi="宋体" w:eastAsia="仿宋_GB2312"/>
      <w:snapToGrid w:val="0"/>
      <w:kern w:val="0"/>
      <w:sz w:val="24"/>
      <w:szCs w:val="20"/>
      <w:lang w:eastAsia="en-US"/>
    </w:rPr>
  </w:style>
  <w:style w:type="paragraph" w:customStyle="1" w:styleId="575">
    <w:name w:val="正式合同封面_内容"/>
    <w:basedOn w:val="1"/>
    <w:qFormat/>
    <w:uiPriority w:val="0"/>
    <w:pPr>
      <w:adjustRightInd w:val="0"/>
      <w:spacing w:line="360" w:lineRule="auto"/>
      <w:ind w:firstLine="200" w:firstLineChars="200"/>
      <w:jc w:val="center"/>
      <w:textAlignment w:val="baseline"/>
    </w:pPr>
    <w:rPr>
      <w:rFonts w:ascii="宋体" w:hAnsi="宋体"/>
      <w:kern w:val="0"/>
      <w:sz w:val="24"/>
      <w:szCs w:val="20"/>
    </w:rPr>
  </w:style>
  <w:style w:type="paragraph" w:customStyle="1" w:styleId="576">
    <w:name w:val="Char Char Char Char2"/>
    <w:basedOn w:val="1"/>
    <w:qFormat/>
    <w:uiPriority w:val="0"/>
    <w:pPr>
      <w:widowControl/>
      <w:spacing w:before="100" w:beforeAutospacing="1" w:after="100" w:afterAutospacing="1" w:line="330" w:lineRule="atLeast"/>
      <w:ind w:left="360" w:firstLine="200" w:firstLineChars="200"/>
      <w:jc w:val="left"/>
    </w:pPr>
    <w:rPr>
      <w:rFonts w:ascii="ˎ̥" w:hAnsi="ˎ̥" w:cs="宋体"/>
      <w:color w:val="51585D"/>
      <w:kern w:val="0"/>
      <w:sz w:val="18"/>
      <w:szCs w:val="18"/>
    </w:rPr>
  </w:style>
  <w:style w:type="paragraph" w:customStyle="1" w:styleId="577">
    <w:name w:val="段标题1"/>
    <w:basedOn w:val="1"/>
    <w:qFormat/>
    <w:uiPriority w:val="0"/>
    <w:pPr>
      <w:tabs>
        <w:tab w:val="left" w:pos="840"/>
      </w:tabs>
      <w:adjustRightInd w:val="0"/>
      <w:spacing w:line="360" w:lineRule="auto"/>
      <w:ind w:firstLine="200" w:firstLineChars="200"/>
      <w:textAlignment w:val="baseline"/>
    </w:pPr>
    <w:rPr>
      <w:rFonts w:ascii="Times New Roman" w:hAnsi="Times New Roman"/>
      <w:kern w:val="0"/>
      <w:sz w:val="28"/>
      <w:szCs w:val="20"/>
    </w:rPr>
  </w:style>
  <w:style w:type="character" w:customStyle="1" w:styleId="578">
    <w:name w:val="Comment Subject Char"/>
    <w:qFormat/>
    <w:locked/>
    <w:uiPriority w:val="0"/>
    <w:rPr>
      <w:b/>
      <w:bCs/>
      <w:kern w:val="2"/>
      <w:sz w:val="24"/>
      <w:szCs w:val="24"/>
    </w:rPr>
  </w:style>
  <w:style w:type="character" w:customStyle="1" w:styleId="579">
    <w:name w:val="Comment Text Char"/>
    <w:qFormat/>
    <w:locked/>
    <w:uiPriority w:val="0"/>
    <w:rPr>
      <w:kern w:val="2"/>
      <w:sz w:val="24"/>
      <w:szCs w:val="24"/>
    </w:rPr>
  </w:style>
  <w:style w:type="character" w:customStyle="1" w:styleId="580">
    <w:name w:val="Char Char10"/>
    <w:qFormat/>
    <w:uiPriority w:val="0"/>
    <w:rPr>
      <w:rFonts w:ascii="宋体" w:hAnsi="Courier New" w:eastAsia="宋体" w:cs="宋体"/>
      <w:kern w:val="2"/>
      <w:sz w:val="24"/>
      <w:szCs w:val="24"/>
      <w:lang w:val="en-US" w:eastAsia="zh-CN"/>
    </w:rPr>
  </w:style>
  <w:style w:type="paragraph" w:customStyle="1" w:styleId="581">
    <w:name w:val="Char Char4 Char Char"/>
    <w:basedOn w:val="1"/>
    <w:autoRedefine/>
    <w:qFormat/>
    <w:uiPriority w:val="0"/>
    <w:pPr>
      <w:spacing w:line="360" w:lineRule="auto"/>
      <w:ind w:firstLine="200" w:firstLineChars="200"/>
    </w:pPr>
    <w:rPr>
      <w:rFonts w:ascii="Tahoma" w:hAnsi="Tahoma"/>
      <w:sz w:val="28"/>
      <w:szCs w:val="20"/>
    </w:rPr>
  </w:style>
  <w:style w:type="paragraph" w:customStyle="1" w:styleId="582">
    <w:name w:val="默认段落字体 Para Char Char Char Char Char Char1 Char"/>
    <w:basedOn w:val="1"/>
    <w:autoRedefine/>
    <w:uiPriority w:val="0"/>
    <w:pPr>
      <w:spacing w:line="360" w:lineRule="auto"/>
      <w:ind w:firstLine="200" w:firstLineChars="200"/>
    </w:pPr>
    <w:rPr>
      <w:rFonts w:ascii="Tahoma" w:hAnsi="Tahoma"/>
      <w:sz w:val="28"/>
      <w:szCs w:val="20"/>
    </w:rPr>
  </w:style>
  <w:style w:type="character" w:customStyle="1" w:styleId="583">
    <w:name w:val="标题 4 Char1"/>
    <w:qFormat/>
    <w:uiPriority w:val="0"/>
    <w:rPr>
      <w:rFonts w:ascii="Cambria" w:hAnsi="Cambria" w:eastAsia="宋体" w:cs="Times New Roman"/>
      <w:b/>
      <w:bCs/>
      <w:sz w:val="28"/>
      <w:szCs w:val="28"/>
    </w:rPr>
  </w:style>
  <w:style w:type="character" w:customStyle="1" w:styleId="584">
    <w:name w:val="标题 5 Char1"/>
    <w:qFormat/>
    <w:uiPriority w:val="0"/>
    <w:rPr>
      <w:rFonts w:eastAsia="仿宋_GB2312"/>
      <w:b/>
      <w:bCs/>
      <w:sz w:val="28"/>
      <w:szCs w:val="28"/>
    </w:rPr>
  </w:style>
  <w:style w:type="character" w:customStyle="1" w:styleId="585">
    <w:name w:val="标题 6 Char1"/>
    <w:semiHidden/>
    <w:uiPriority w:val="0"/>
    <w:rPr>
      <w:rFonts w:ascii="Cambria" w:hAnsi="Cambria" w:eastAsia="宋体" w:cs="Times New Roman"/>
      <w:b/>
      <w:bCs/>
      <w:sz w:val="24"/>
      <w:szCs w:val="24"/>
    </w:rPr>
  </w:style>
  <w:style w:type="character" w:customStyle="1" w:styleId="586">
    <w:name w:val="标题 7 Char1"/>
    <w:semiHidden/>
    <w:qFormat/>
    <w:uiPriority w:val="0"/>
    <w:rPr>
      <w:rFonts w:eastAsia="仿宋_GB2312"/>
      <w:b/>
      <w:bCs/>
      <w:sz w:val="24"/>
      <w:szCs w:val="24"/>
    </w:rPr>
  </w:style>
  <w:style w:type="character" w:customStyle="1" w:styleId="587">
    <w:name w:val="标题 8 Char1"/>
    <w:semiHidden/>
    <w:qFormat/>
    <w:uiPriority w:val="0"/>
    <w:rPr>
      <w:rFonts w:ascii="Cambria" w:hAnsi="Cambria" w:eastAsia="宋体" w:cs="Times New Roman"/>
      <w:sz w:val="24"/>
      <w:szCs w:val="24"/>
    </w:rPr>
  </w:style>
  <w:style w:type="character" w:customStyle="1" w:styleId="588">
    <w:name w:val="标题 9 Char1"/>
    <w:semiHidden/>
    <w:qFormat/>
    <w:uiPriority w:val="0"/>
    <w:rPr>
      <w:rFonts w:ascii="Cambria" w:hAnsi="Cambria" w:eastAsia="宋体" w:cs="Times New Roman"/>
      <w:sz w:val="21"/>
      <w:szCs w:val="21"/>
    </w:rPr>
  </w:style>
  <w:style w:type="paragraph" w:customStyle="1" w:styleId="589">
    <w:name w:val="Char Char Char Char Char Char"/>
    <w:basedOn w:val="1"/>
    <w:qFormat/>
    <w:uiPriority w:val="0"/>
    <w:pPr>
      <w:spacing w:line="360" w:lineRule="auto"/>
      <w:ind w:firstLine="200" w:firstLineChars="200"/>
    </w:pPr>
    <w:rPr>
      <w:rFonts w:ascii="Times New Roman" w:hAnsi="Times New Roman"/>
      <w:sz w:val="28"/>
      <w:szCs w:val="20"/>
    </w:rPr>
  </w:style>
  <w:style w:type="paragraph" w:customStyle="1" w:styleId="590">
    <w:name w:val="Char Char Char Char Char Char Char"/>
    <w:basedOn w:val="22"/>
    <w:autoRedefine/>
    <w:qFormat/>
    <w:uiPriority w:val="0"/>
    <w:pPr>
      <w:shd w:val="clear" w:color="auto" w:fill="000080"/>
      <w:spacing w:line="360" w:lineRule="auto"/>
      <w:ind w:firstLine="200" w:firstLineChars="200"/>
    </w:pPr>
    <w:rPr>
      <w:rFonts w:ascii="Tahoma" w:hAnsi="Tahoma"/>
      <w:sz w:val="24"/>
      <w:szCs w:val="24"/>
      <w:lang w:val="zh-CN" w:eastAsia="zh-CN"/>
    </w:rPr>
  </w:style>
  <w:style w:type="paragraph" w:customStyle="1" w:styleId="591">
    <w:name w:val="CENTER 1"/>
    <w:basedOn w:val="1"/>
    <w:qFormat/>
    <w:uiPriority w:val="0"/>
    <w:pPr>
      <w:keepNext/>
      <w:widowControl/>
      <w:overflowPunct w:val="0"/>
      <w:autoSpaceDE w:val="0"/>
      <w:autoSpaceDN w:val="0"/>
      <w:adjustRightInd w:val="0"/>
      <w:spacing w:after="240" w:line="360" w:lineRule="auto"/>
      <w:ind w:firstLine="200" w:firstLineChars="200"/>
      <w:jc w:val="center"/>
    </w:pPr>
    <w:rPr>
      <w:rFonts w:ascii="Times New Roman" w:hAnsi="Times New Roman"/>
      <w:caps/>
      <w:kern w:val="0"/>
      <w:sz w:val="24"/>
      <w:szCs w:val="24"/>
    </w:rPr>
  </w:style>
  <w:style w:type="paragraph" w:customStyle="1" w:styleId="592">
    <w:name w:val="p"/>
    <w:basedOn w:val="1"/>
    <w:qFormat/>
    <w:uiPriority w:val="0"/>
    <w:pPr>
      <w:widowControl/>
      <w:autoSpaceDE w:val="0"/>
      <w:autoSpaceDN w:val="0"/>
      <w:spacing w:line="360" w:lineRule="auto"/>
      <w:ind w:left="1588" w:hanging="397" w:firstLineChars="200"/>
    </w:pPr>
    <w:rPr>
      <w:rFonts w:ascii="Times New Roman" w:hAnsi="Times New Roman"/>
      <w:color w:val="000000"/>
      <w:sz w:val="26"/>
      <w:szCs w:val="24"/>
    </w:rPr>
  </w:style>
  <w:style w:type="paragraph" w:customStyle="1" w:styleId="593">
    <w:name w:val="p2"/>
    <w:basedOn w:val="1"/>
    <w:qFormat/>
    <w:uiPriority w:val="0"/>
    <w:pPr>
      <w:widowControl/>
      <w:autoSpaceDE w:val="0"/>
      <w:autoSpaceDN w:val="0"/>
      <w:spacing w:line="360" w:lineRule="auto"/>
      <w:ind w:left="2098" w:hanging="510" w:firstLineChars="200"/>
    </w:pPr>
    <w:rPr>
      <w:rFonts w:ascii="Times New Roman" w:hAnsi="Times New Roman"/>
      <w:color w:val="000000"/>
      <w:sz w:val="26"/>
      <w:szCs w:val="24"/>
    </w:rPr>
  </w:style>
  <w:style w:type="paragraph" w:customStyle="1" w:styleId="594">
    <w:name w:val="p1"/>
    <w:basedOn w:val="1"/>
    <w:qFormat/>
    <w:uiPriority w:val="0"/>
    <w:pPr>
      <w:widowControl/>
      <w:autoSpaceDE w:val="0"/>
      <w:autoSpaceDN w:val="0"/>
      <w:spacing w:line="360" w:lineRule="auto"/>
      <w:ind w:left="1191" w:firstLine="200" w:firstLineChars="200"/>
    </w:pPr>
    <w:rPr>
      <w:rFonts w:ascii="Times New Roman" w:hAnsi="Times New Roman"/>
      <w:color w:val="000000"/>
      <w:sz w:val="26"/>
      <w:szCs w:val="24"/>
    </w:rPr>
  </w:style>
  <w:style w:type="paragraph" w:customStyle="1" w:styleId="595">
    <w:name w:val="Style1"/>
    <w:basedOn w:val="1"/>
    <w:qFormat/>
    <w:uiPriority w:val="0"/>
    <w:pPr>
      <w:widowControl/>
      <w:tabs>
        <w:tab w:val="left" w:pos="-720"/>
      </w:tabs>
      <w:spacing w:after="120" w:line="360" w:lineRule="auto"/>
      <w:ind w:firstLine="200" w:firstLineChars="200"/>
    </w:pPr>
    <w:rPr>
      <w:rFonts w:ascii="Times New Roman" w:hAnsi="Times New Roman"/>
      <w:spacing w:val="-3"/>
      <w:kern w:val="0"/>
      <w:sz w:val="24"/>
      <w:szCs w:val="20"/>
      <w:lang w:val="en-AU" w:eastAsia="en-US"/>
    </w:rPr>
  </w:style>
  <w:style w:type="paragraph" w:customStyle="1" w:styleId="596">
    <w:name w:val="表格"/>
    <w:basedOn w:val="1"/>
    <w:link w:val="937"/>
    <w:qFormat/>
    <w:uiPriority w:val="0"/>
    <w:pPr>
      <w:spacing w:before="60" w:after="60" w:line="360" w:lineRule="auto"/>
      <w:ind w:firstLine="200" w:firstLineChars="200"/>
      <w:jc w:val="center"/>
    </w:pPr>
    <w:rPr>
      <w:rFonts w:ascii="Times New Roman" w:hAnsi="Times New Roman"/>
      <w:sz w:val="28"/>
      <w:szCs w:val="24"/>
      <w:lang w:val="zh-CN" w:eastAsia="zh-CN"/>
    </w:rPr>
  </w:style>
  <w:style w:type="paragraph" w:customStyle="1" w:styleId="597">
    <w:name w:val="样式 标题 1 + 宋体 小四 行距: 最小值 12 磅"/>
    <w:basedOn w:val="1"/>
    <w:qFormat/>
    <w:uiPriority w:val="0"/>
    <w:pPr>
      <w:tabs>
        <w:tab w:val="left" w:pos="360"/>
      </w:tabs>
      <w:spacing w:line="360" w:lineRule="auto"/>
      <w:ind w:firstLine="200" w:firstLineChars="200"/>
    </w:pPr>
    <w:rPr>
      <w:rFonts w:ascii="Times New Roman" w:hAnsi="Times New Roman"/>
      <w:sz w:val="28"/>
      <w:szCs w:val="20"/>
    </w:rPr>
  </w:style>
  <w:style w:type="paragraph" w:customStyle="1" w:styleId="598">
    <w:name w:val="样式 纯文本 + 黑色 左侧:  0 厘米 悬挂缩进: 7.2 字符"/>
    <w:basedOn w:val="41"/>
    <w:autoRedefine/>
    <w:qFormat/>
    <w:uiPriority w:val="0"/>
    <w:pPr>
      <w:spacing w:line="360" w:lineRule="auto"/>
      <w:ind w:left="720" w:hanging="720" w:firstLineChars="200"/>
    </w:pPr>
    <w:rPr>
      <w:rFonts w:hint="eastAsia" w:eastAsia="宋体" w:cs="Times New Roman"/>
      <w:color w:val="000000"/>
      <w:kern w:val="0"/>
      <w:szCs w:val="20"/>
      <w:lang w:val="zh-CN" w:eastAsia="zh-CN"/>
    </w:rPr>
  </w:style>
  <w:style w:type="paragraph" w:customStyle="1" w:styleId="599">
    <w:name w:val="样式 标题 4 + 左侧:  0 厘米 悬挂缩进: 8.64 字符 段前: 0 磅 段后: 0 磅 行距: 最小值 12..."/>
    <w:basedOn w:val="5"/>
    <w:autoRedefine/>
    <w:qFormat/>
    <w:uiPriority w:val="0"/>
    <w:pPr>
      <w:spacing w:before="0" w:after="0" w:line="240" w:lineRule="atLeast"/>
      <w:ind w:left="-25"/>
    </w:pPr>
    <w:rPr>
      <w:rFonts w:ascii="Arial" w:hAnsi="Arial"/>
      <w:b w:val="0"/>
      <w:szCs w:val="20"/>
      <w:lang w:val="zh-CN" w:eastAsia="zh-CN"/>
    </w:rPr>
  </w:style>
  <w:style w:type="paragraph" w:customStyle="1" w:styleId="600">
    <w:name w:val="样式 纯文本 + 黑色"/>
    <w:basedOn w:val="41"/>
    <w:autoRedefine/>
    <w:qFormat/>
    <w:uiPriority w:val="0"/>
    <w:pPr>
      <w:spacing w:line="360" w:lineRule="auto"/>
      <w:ind w:left="960" w:leftChars="343" w:firstLine="210" w:firstLineChars="100"/>
    </w:pPr>
    <w:rPr>
      <w:rFonts w:hint="eastAsia" w:eastAsia="宋体" w:cs="Times New Roman"/>
      <w:color w:val="000000"/>
      <w:kern w:val="0"/>
      <w:szCs w:val="20"/>
      <w:lang w:val="zh-CN" w:eastAsia="zh-CN"/>
    </w:rPr>
  </w:style>
  <w:style w:type="paragraph" w:customStyle="1" w:styleId="601">
    <w:name w:val="样式 纯文本 + 左侧:  0 厘米 悬挂缩进: 7.2 字符"/>
    <w:basedOn w:val="41"/>
    <w:qFormat/>
    <w:uiPriority w:val="0"/>
    <w:pPr>
      <w:spacing w:line="360" w:lineRule="auto"/>
      <w:ind w:left="720" w:hanging="720" w:firstLineChars="200"/>
    </w:pPr>
    <w:rPr>
      <w:rFonts w:hint="eastAsia" w:eastAsia="宋体" w:cs="Times New Roman"/>
      <w:kern w:val="0"/>
      <w:szCs w:val="20"/>
      <w:lang w:val="zh-CN" w:eastAsia="zh-CN"/>
    </w:rPr>
  </w:style>
  <w:style w:type="paragraph" w:customStyle="1" w:styleId="602">
    <w:name w:val="纯文本2"/>
    <w:basedOn w:val="1"/>
    <w:qFormat/>
    <w:uiPriority w:val="0"/>
    <w:pPr>
      <w:autoSpaceDE w:val="0"/>
      <w:autoSpaceDN w:val="0"/>
      <w:adjustRightInd w:val="0"/>
      <w:spacing w:line="360" w:lineRule="auto"/>
      <w:ind w:firstLine="200" w:firstLineChars="200"/>
    </w:pPr>
    <w:rPr>
      <w:rFonts w:ascii="宋体" w:hAnsi="Times New Roman"/>
      <w:sz w:val="24"/>
      <w:szCs w:val="20"/>
    </w:rPr>
  </w:style>
  <w:style w:type="paragraph" w:customStyle="1" w:styleId="603">
    <w:name w:val="正文缩进3"/>
    <w:basedOn w:val="1"/>
    <w:next w:val="18"/>
    <w:qFormat/>
    <w:uiPriority w:val="0"/>
    <w:pPr>
      <w:widowControl/>
      <w:numPr>
        <w:ilvl w:val="0"/>
        <w:numId w:val="16"/>
      </w:numPr>
      <w:spacing w:before="120" w:line="360" w:lineRule="auto"/>
      <w:ind w:left="0" w:firstLine="454" w:firstLineChars="200"/>
      <w:jc w:val="left"/>
    </w:pPr>
    <w:rPr>
      <w:rFonts w:ascii="宋体" w:hAnsi="Times New Roman"/>
      <w:b/>
      <w:kern w:val="0"/>
      <w:sz w:val="24"/>
      <w:szCs w:val="20"/>
    </w:rPr>
  </w:style>
  <w:style w:type="paragraph" w:customStyle="1" w:styleId="604">
    <w:name w:val="标题3"/>
    <w:basedOn w:val="4"/>
    <w:autoRedefine/>
    <w:qFormat/>
    <w:uiPriority w:val="0"/>
    <w:pPr>
      <w:keepNext w:val="0"/>
      <w:keepLines w:val="0"/>
      <w:numPr>
        <w:ilvl w:val="0"/>
        <w:numId w:val="0"/>
      </w:numPr>
      <w:tabs>
        <w:tab w:val="left" w:pos="840"/>
      </w:tabs>
      <w:adjustRightInd w:val="0"/>
      <w:snapToGrid w:val="0"/>
      <w:spacing w:before="0" w:after="0" w:line="360" w:lineRule="auto"/>
      <w:ind w:right="240" w:rightChars="100" w:firstLine="720"/>
    </w:pPr>
    <w:rPr>
      <w:rFonts w:ascii="Times New Roman" w:hAnsi="Times New Roman"/>
      <w:b w:val="0"/>
      <w:bCs w:val="0"/>
      <w:spacing w:val="6"/>
      <w:kern w:val="0"/>
      <w:sz w:val="24"/>
      <w:szCs w:val="24"/>
      <w:lang w:val="zh-CN" w:eastAsia="zh-CN"/>
    </w:rPr>
  </w:style>
  <w:style w:type="paragraph" w:customStyle="1" w:styleId="605">
    <w:name w:val="标准段落"/>
    <w:basedOn w:val="1"/>
    <w:qFormat/>
    <w:uiPriority w:val="0"/>
    <w:pPr>
      <w:adjustRightInd w:val="0"/>
      <w:spacing w:line="360" w:lineRule="auto"/>
      <w:ind w:firstLine="480" w:firstLineChars="200"/>
    </w:pPr>
    <w:rPr>
      <w:rFonts w:ascii="Times New Roman" w:hAnsi="Times New Roman"/>
      <w:sz w:val="24"/>
      <w:szCs w:val="20"/>
    </w:rPr>
  </w:style>
  <w:style w:type="paragraph" w:customStyle="1" w:styleId="606">
    <w:name w:val="Standardtext"/>
    <w:qFormat/>
    <w:uiPriority w:val="0"/>
    <w:pPr>
      <w:spacing w:before="72"/>
      <w:ind w:left="1985" w:right="708"/>
      <w:jc w:val="both"/>
    </w:pPr>
    <w:rPr>
      <w:rFonts w:ascii="Univers (WN)" w:hAnsi="Univers (WN)" w:eastAsia="宋体" w:cs="Times New Roman"/>
      <w:kern w:val="0"/>
      <w:sz w:val="20"/>
      <w:szCs w:val="20"/>
      <w:lang w:val="de-DE" w:eastAsia="zh-TW" w:bidi="ar-SA"/>
    </w:rPr>
  </w:style>
  <w:style w:type="paragraph" w:customStyle="1" w:styleId="607">
    <w:name w:val="xl55"/>
    <w:basedOn w:val="1"/>
    <w:qFormat/>
    <w:uiPriority w:val="0"/>
    <w:pPr>
      <w:widowControl/>
      <w:pBdr>
        <w:bottom w:val="single" w:color="auto" w:sz="8" w:space="0"/>
        <w:right w:val="single" w:color="auto" w:sz="4" w:space="0"/>
      </w:pBdr>
      <w:spacing w:before="100" w:beforeAutospacing="1" w:after="100" w:afterAutospacing="1" w:line="360" w:lineRule="auto"/>
      <w:ind w:firstLine="200" w:firstLineChars="200"/>
      <w:jc w:val="center"/>
    </w:pPr>
    <w:rPr>
      <w:rFonts w:ascii="Helv" w:hAnsi="Helv"/>
      <w:b/>
      <w:bCs/>
      <w:kern w:val="0"/>
      <w:sz w:val="28"/>
      <w:szCs w:val="28"/>
    </w:rPr>
  </w:style>
  <w:style w:type="paragraph" w:customStyle="1" w:styleId="608">
    <w:name w:val="xl56"/>
    <w:basedOn w:val="1"/>
    <w:qFormat/>
    <w:uiPriority w:val="0"/>
    <w:pPr>
      <w:widowControl/>
      <w:pBdr>
        <w:left w:val="single" w:color="auto" w:sz="4" w:space="0"/>
        <w:bottom w:val="single" w:color="auto" w:sz="8" w:space="0"/>
        <w:right w:val="single" w:color="auto" w:sz="4" w:space="0"/>
      </w:pBdr>
      <w:spacing w:before="100" w:beforeAutospacing="1" w:after="100" w:afterAutospacing="1" w:line="360" w:lineRule="auto"/>
      <w:ind w:firstLine="200" w:firstLineChars="200"/>
      <w:jc w:val="center"/>
    </w:pPr>
    <w:rPr>
      <w:rFonts w:ascii="Helv" w:hAnsi="Helv"/>
      <w:b/>
      <w:bCs/>
      <w:kern w:val="0"/>
      <w:sz w:val="28"/>
      <w:szCs w:val="28"/>
    </w:rPr>
  </w:style>
  <w:style w:type="paragraph" w:customStyle="1" w:styleId="609">
    <w:name w:val="xl57"/>
    <w:basedOn w:val="1"/>
    <w:qFormat/>
    <w:uiPriority w:val="0"/>
    <w:pPr>
      <w:widowControl/>
      <w:pBdr>
        <w:top w:val="single" w:color="auto" w:sz="4" w:space="0"/>
        <w:left w:val="single" w:color="auto" w:sz="12" w:space="0"/>
        <w:bottom w:val="single" w:color="auto" w:sz="4" w:space="0"/>
      </w:pBdr>
      <w:spacing w:before="100" w:beforeAutospacing="1" w:after="100" w:afterAutospacing="1" w:line="360" w:lineRule="auto"/>
      <w:ind w:firstLine="200" w:firstLineChars="200"/>
      <w:jc w:val="left"/>
    </w:pPr>
    <w:rPr>
      <w:rFonts w:ascii="Helv" w:hAnsi="Helv"/>
      <w:b/>
      <w:bCs/>
      <w:kern w:val="0"/>
      <w:sz w:val="28"/>
      <w:szCs w:val="28"/>
    </w:rPr>
  </w:style>
  <w:style w:type="paragraph" w:customStyle="1" w:styleId="610">
    <w:name w:val="xl58"/>
    <w:basedOn w:val="1"/>
    <w:qFormat/>
    <w:uiPriority w:val="0"/>
    <w:pPr>
      <w:widowControl/>
      <w:pBdr>
        <w:top w:val="single" w:color="auto" w:sz="4" w:space="0"/>
        <w:bottom w:val="single" w:color="auto" w:sz="4" w:space="0"/>
        <w:right w:val="single" w:color="auto" w:sz="4" w:space="0"/>
      </w:pBdr>
      <w:spacing w:before="100" w:beforeAutospacing="1" w:after="100" w:afterAutospacing="1" w:line="360" w:lineRule="auto"/>
      <w:ind w:firstLine="200" w:firstLineChars="200"/>
      <w:jc w:val="left"/>
    </w:pPr>
    <w:rPr>
      <w:rFonts w:ascii="Helv" w:hAnsi="Helv"/>
      <w:b/>
      <w:bCs/>
      <w:kern w:val="0"/>
      <w:sz w:val="28"/>
      <w:szCs w:val="28"/>
    </w:rPr>
  </w:style>
  <w:style w:type="paragraph" w:customStyle="1" w:styleId="611">
    <w:name w:val="xl5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center"/>
    </w:pPr>
    <w:rPr>
      <w:rFonts w:ascii="Helv" w:hAnsi="Helv"/>
      <w:b/>
      <w:bCs/>
      <w:kern w:val="0"/>
      <w:sz w:val="28"/>
      <w:szCs w:val="28"/>
    </w:rPr>
  </w:style>
  <w:style w:type="paragraph" w:customStyle="1" w:styleId="612">
    <w:name w:val="xl6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center"/>
    </w:pPr>
    <w:rPr>
      <w:rFonts w:ascii="Helv" w:hAnsi="Helv"/>
      <w:b/>
      <w:bCs/>
      <w:kern w:val="0"/>
      <w:sz w:val="28"/>
      <w:szCs w:val="28"/>
    </w:rPr>
  </w:style>
  <w:style w:type="paragraph" w:customStyle="1" w:styleId="613">
    <w:name w:val="xl61"/>
    <w:basedOn w:val="1"/>
    <w:qFormat/>
    <w:uiPriority w:val="0"/>
    <w:pPr>
      <w:widowControl/>
      <w:pBdr>
        <w:left w:val="single" w:color="auto" w:sz="12" w:space="0"/>
      </w:pBdr>
      <w:spacing w:before="100" w:beforeAutospacing="1" w:after="100" w:afterAutospacing="1" w:line="360" w:lineRule="auto"/>
      <w:ind w:firstLine="200" w:firstLineChars="200"/>
      <w:jc w:val="left"/>
    </w:pPr>
    <w:rPr>
      <w:rFonts w:ascii="Helv" w:hAnsi="Helv"/>
      <w:b/>
      <w:bCs/>
      <w:kern w:val="0"/>
      <w:sz w:val="28"/>
      <w:szCs w:val="28"/>
    </w:rPr>
  </w:style>
  <w:style w:type="paragraph" w:customStyle="1" w:styleId="614">
    <w:name w:val="xl6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center"/>
    </w:pPr>
    <w:rPr>
      <w:rFonts w:ascii="Helv" w:hAnsi="Helv"/>
      <w:b/>
      <w:bCs/>
      <w:kern w:val="0"/>
      <w:sz w:val="28"/>
      <w:szCs w:val="28"/>
    </w:rPr>
  </w:style>
  <w:style w:type="paragraph" w:customStyle="1" w:styleId="615">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center"/>
    </w:pPr>
    <w:rPr>
      <w:rFonts w:ascii="Helv" w:hAnsi="Helv"/>
      <w:b/>
      <w:bCs/>
      <w:kern w:val="0"/>
      <w:sz w:val="28"/>
      <w:szCs w:val="28"/>
    </w:rPr>
  </w:style>
  <w:style w:type="paragraph" w:customStyle="1" w:styleId="616">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center"/>
    </w:pPr>
    <w:rPr>
      <w:rFonts w:ascii="Helv" w:hAnsi="Helv"/>
      <w:b/>
      <w:bCs/>
      <w:kern w:val="0"/>
      <w:sz w:val="28"/>
      <w:szCs w:val="28"/>
    </w:rPr>
  </w:style>
  <w:style w:type="paragraph" w:customStyle="1" w:styleId="617">
    <w:name w:val="日期1"/>
    <w:basedOn w:val="1"/>
    <w:next w:val="1"/>
    <w:qFormat/>
    <w:uiPriority w:val="0"/>
    <w:pPr>
      <w:adjustRightInd w:val="0"/>
      <w:spacing w:line="360" w:lineRule="atLeast"/>
      <w:ind w:firstLine="200" w:firstLineChars="200"/>
    </w:pPr>
    <w:rPr>
      <w:rFonts w:ascii="宋体" w:hAnsi="Times New Roman" w:eastAsia="Wingdings"/>
      <w:kern w:val="0"/>
      <w:sz w:val="24"/>
      <w:szCs w:val="20"/>
    </w:rPr>
  </w:style>
  <w:style w:type="paragraph" w:customStyle="1" w:styleId="618">
    <w:name w:val="非居中表格"/>
    <w:basedOn w:val="596"/>
    <w:qFormat/>
    <w:uiPriority w:val="0"/>
    <w:pPr>
      <w:adjustRightInd w:val="0"/>
    </w:pPr>
    <w:rPr>
      <w:rFonts w:ascii="宋体"/>
      <w:kern w:val="0"/>
      <w:sz w:val="24"/>
      <w:szCs w:val="20"/>
    </w:rPr>
  </w:style>
  <w:style w:type="paragraph" w:customStyle="1" w:styleId="619">
    <w:name w:val="(1)"/>
    <w:basedOn w:val="1"/>
    <w:autoRedefine/>
    <w:qFormat/>
    <w:uiPriority w:val="0"/>
    <w:pPr>
      <w:snapToGrid w:val="0"/>
      <w:spacing w:beforeLines="20" w:afterLines="20" w:line="360" w:lineRule="auto"/>
      <w:ind w:firstLine="200" w:firstLineChars="200"/>
      <w:jc w:val="center"/>
    </w:pPr>
    <w:rPr>
      <w:rFonts w:ascii="Arial" w:hAnsi="Arial" w:eastAsia="华文细黑" w:cs="Arial"/>
      <w:sz w:val="28"/>
      <w:szCs w:val="24"/>
    </w:rPr>
  </w:style>
  <w:style w:type="paragraph" w:customStyle="1" w:styleId="620">
    <w:name w:val="小标"/>
    <w:basedOn w:val="1"/>
    <w:qFormat/>
    <w:uiPriority w:val="0"/>
    <w:pPr>
      <w:spacing w:line="360" w:lineRule="auto"/>
      <w:ind w:firstLine="200" w:firstLineChars="200"/>
    </w:pPr>
    <w:rPr>
      <w:rFonts w:ascii="黑体" w:hAnsi="Times New Roman" w:eastAsia="黑体"/>
      <w:spacing w:val="20"/>
      <w:sz w:val="28"/>
      <w:szCs w:val="20"/>
    </w:rPr>
  </w:style>
  <w:style w:type="paragraph" w:customStyle="1" w:styleId="621">
    <w:name w:val="表格1"/>
    <w:basedOn w:val="1"/>
    <w:qFormat/>
    <w:uiPriority w:val="0"/>
    <w:pPr>
      <w:tabs>
        <w:tab w:val="left" w:pos="0"/>
      </w:tabs>
      <w:adjustRightInd w:val="0"/>
      <w:snapToGrid w:val="0"/>
      <w:spacing w:line="360" w:lineRule="atLeast"/>
      <w:ind w:firstLine="200" w:firstLineChars="200"/>
      <w:jc w:val="center"/>
    </w:pPr>
    <w:rPr>
      <w:rFonts w:ascii="Times New Roman" w:hAnsi="Times New Roman"/>
      <w:kern w:val="0"/>
      <w:sz w:val="28"/>
      <w:szCs w:val="20"/>
    </w:rPr>
  </w:style>
  <w:style w:type="paragraph" w:customStyle="1" w:styleId="622">
    <w:name w:val="样式 标题 1标题2章节标题b1H1章标题 1标题 1 Charb1 Char标题 1 1-*+h11st..."/>
    <w:basedOn w:val="2"/>
    <w:qFormat/>
    <w:uiPriority w:val="0"/>
    <w:pPr>
      <w:keepLines w:val="0"/>
      <w:pageBreakBefore/>
      <w:widowControl/>
      <w:numPr>
        <w:numId w:val="0"/>
      </w:numPr>
      <w:spacing w:before="0" w:after="0" w:line="240" w:lineRule="auto"/>
      <w:ind w:left="771" w:hanging="771" w:hangingChars="321"/>
      <w:jc w:val="left"/>
    </w:pPr>
    <w:rPr>
      <w:rFonts w:ascii="宋体" w:hAnsi="宋体" w:cs="宋体"/>
      <w:b w:val="0"/>
      <w:color w:val="000000"/>
      <w:kern w:val="0"/>
      <w:sz w:val="24"/>
      <w:szCs w:val="20"/>
      <w:lang w:val="zh-CN" w:eastAsia="zh-CN"/>
    </w:rPr>
  </w:style>
  <w:style w:type="paragraph" w:customStyle="1" w:styleId="623">
    <w:name w:val="样式 11 磅 行距: 1.5 倍行距"/>
    <w:basedOn w:val="1"/>
    <w:next w:val="2"/>
    <w:qFormat/>
    <w:uiPriority w:val="0"/>
    <w:pPr>
      <w:spacing w:line="360" w:lineRule="auto"/>
      <w:ind w:firstLine="200" w:firstLineChars="200"/>
    </w:pPr>
    <w:rPr>
      <w:rFonts w:ascii="Times New Roman" w:hAnsi="Times New Roman" w:cs="宋体"/>
      <w:sz w:val="22"/>
      <w:szCs w:val="20"/>
    </w:rPr>
  </w:style>
  <w:style w:type="paragraph" w:customStyle="1" w:styleId="624">
    <w:name w:val="ST20-2"/>
    <w:basedOn w:val="1"/>
    <w:qFormat/>
    <w:uiPriority w:val="0"/>
    <w:pPr>
      <w:numPr>
        <w:ilvl w:val="0"/>
        <w:numId w:val="17"/>
      </w:numPr>
      <w:tabs>
        <w:tab w:val="left" w:pos="567"/>
      </w:tabs>
      <w:adjustRightInd w:val="0"/>
      <w:snapToGrid w:val="0"/>
      <w:spacing w:after="120" w:line="300" w:lineRule="auto"/>
      <w:ind w:left="1247" w:firstLine="200" w:firstLineChars="200"/>
    </w:pPr>
    <w:rPr>
      <w:rFonts w:ascii="宋体" w:hAnsi="Arial"/>
      <w:sz w:val="24"/>
      <w:szCs w:val="24"/>
    </w:rPr>
  </w:style>
  <w:style w:type="paragraph" w:customStyle="1" w:styleId="625">
    <w:name w:val="ST20_1"/>
    <w:basedOn w:val="1"/>
    <w:next w:val="1"/>
    <w:qFormat/>
    <w:uiPriority w:val="0"/>
    <w:pPr>
      <w:keepNext/>
      <w:keepLines/>
      <w:numPr>
        <w:ilvl w:val="0"/>
        <w:numId w:val="18"/>
      </w:numPr>
      <w:tabs>
        <w:tab w:val="right" w:leader="dot" w:pos="8400"/>
      </w:tabs>
      <w:adjustRightInd w:val="0"/>
      <w:snapToGrid w:val="0"/>
      <w:spacing w:before="120" w:after="120" w:line="300" w:lineRule="auto"/>
      <w:ind w:firstLine="200" w:firstLineChars="200"/>
      <w:jc w:val="left"/>
    </w:pPr>
    <w:rPr>
      <w:rFonts w:ascii="Arial" w:hAnsi="Arial"/>
      <w:kern w:val="0"/>
      <w:sz w:val="24"/>
      <w:szCs w:val="24"/>
    </w:rPr>
  </w:style>
  <w:style w:type="paragraph" w:customStyle="1" w:styleId="626">
    <w:name w:val="杠"/>
    <w:basedOn w:val="18"/>
    <w:qFormat/>
    <w:uiPriority w:val="0"/>
    <w:pPr>
      <w:tabs>
        <w:tab w:val="left" w:pos="425"/>
      </w:tabs>
      <w:adjustRightInd w:val="0"/>
      <w:snapToGrid w:val="0"/>
      <w:spacing w:before="120" w:line="300" w:lineRule="auto"/>
      <w:ind w:left="1559" w:hanging="425" w:firstLineChars="0"/>
    </w:pPr>
    <w:rPr>
      <w:rFonts w:ascii="Arial" w:hAnsi="Arial" w:eastAsia="宋体" w:cs="Times New Roman"/>
      <w:sz w:val="24"/>
      <w:szCs w:val="20"/>
      <w:lang w:val="zh-CN" w:eastAsia="zh-CN"/>
    </w:rPr>
  </w:style>
  <w:style w:type="paragraph" w:customStyle="1" w:styleId="627">
    <w:name w:val="A1"/>
    <w:link w:val="1796"/>
    <w:qFormat/>
    <w:uiPriority w:val="0"/>
    <w:pPr>
      <w:spacing w:before="120"/>
      <w:jc w:val="both"/>
    </w:pPr>
    <w:rPr>
      <w:rFonts w:ascii="Arial" w:hAnsi="Arial" w:eastAsia="宋体" w:cs="Times New Roman"/>
      <w:kern w:val="0"/>
      <w:sz w:val="22"/>
      <w:szCs w:val="20"/>
      <w:lang w:val="de-DE" w:eastAsia="de-DE" w:bidi="ar-SA"/>
    </w:rPr>
  </w:style>
  <w:style w:type="paragraph" w:customStyle="1" w:styleId="628">
    <w:name w:val="正表头"/>
    <w:basedOn w:val="308"/>
    <w:qFormat/>
    <w:uiPriority w:val="0"/>
    <w:pPr>
      <w:widowControl/>
      <w:tabs>
        <w:tab w:val="left" w:pos="480"/>
      </w:tabs>
      <w:autoSpaceDE w:val="0"/>
      <w:autoSpaceDN w:val="0"/>
      <w:adjustRightInd w:val="0"/>
      <w:spacing w:line="360" w:lineRule="auto"/>
      <w:ind w:firstLine="200" w:firstLineChars="200"/>
    </w:pPr>
    <w:rPr>
      <w:rFonts w:eastAsia="宋体"/>
      <w:spacing w:val="0"/>
      <w:kern w:val="0"/>
      <w:sz w:val="21"/>
      <w:szCs w:val="20"/>
    </w:rPr>
  </w:style>
  <w:style w:type="paragraph" w:customStyle="1" w:styleId="629">
    <w:name w:val="正表格内容"/>
    <w:basedOn w:val="1"/>
    <w:qFormat/>
    <w:uiPriority w:val="0"/>
    <w:pPr>
      <w:widowControl/>
      <w:tabs>
        <w:tab w:val="left" w:pos="480"/>
      </w:tabs>
      <w:autoSpaceDE w:val="0"/>
      <w:autoSpaceDN w:val="0"/>
      <w:adjustRightInd w:val="0"/>
      <w:spacing w:line="360" w:lineRule="auto"/>
      <w:ind w:firstLine="200" w:firstLineChars="200"/>
      <w:jc w:val="center"/>
    </w:pPr>
    <w:rPr>
      <w:rFonts w:ascii="Times New Roman" w:hAnsi="Times New Roman"/>
      <w:kern w:val="0"/>
      <w:sz w:val="18"/>
      <w:szCs w:val="20"/>
    </w:rPr>
  </w:style>
  <w:style w:type="paragraph" w:customStyle="1" w:styleId="630">
    <w:name w:val="Table_Head"/>
    <w:basedOn w:val="1"/>
    <w:qFormat/>
    <w:uiPriority w:val="0"/>
    <w:pPr>
      <w:keepNext/>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line="360" w:lineRule="auto"/>
      <w:ind w:firstLine="200" w:firstLineChars="200"/>
      <w:jc w:val="center"/>
    </w:pPr>
    <w:rPr>
      <w:rFonts w:ascii="Times New Roman" w:hAnsi="Times New Roman"/>
      <w:b/>
      <w:kern w:val="0"/>
      <w:sz w:val="22"/>
      <w:szCs w:val="20"/>
      <w:lang w:val="en-GB"/>
    </w:rPr>
  </w:style>
  <w:style w:type="paragraph" w:customStyle="1" w:styleId="631">
    <w:name w:val="TAC"/>
    <w:basedOn w:val="1"/>
    <w:qFormat/>
    <w:uiPriority w:val="0"/>
    <w:pPr>
      <w:keepNext/>
      <w:keepLines/>
      <w:widowControl/>
      <w:spacing w:line="360" w:lineRule="auto"/>
      <w:ind w:firstLine="200" w:firstLineChars="200"/>
      <w:jc w:val="center"/>
    </w:pPr>
    <w:rPr>
      <w:rFonts w:ascii="Arial" w:hAnsi="Arial"/>
      <w:kern w:val="0"/>
      <w:sz w:val="18"/>
      <w:szCs w:val="20"/>
      <w:lang w:val="en-GB"/>
    </w:rPr>
  </w:style>
  <w:style w:type="paragraph" w:customStyle="1" w:styleId="632">
    <w:name w:val="dot"/>
    <w:basedOn w:val="1"/>
    <w:qFormat/>
    <w:uiPriority w:val="0"/>
    <w:pPr>
      <w:numPr>
        <w:ilvl w:val="0"/>
        <w:numId w:val="19"/>
      </w:numPr>
      <w:spacing w:line="400" w:lineRule="exact"/>
      <w:ind w:firstLine="200" w:firstLineChars="200"/>
    </w:pPr>
    <w:rPr>
      <w:rFonts w:ascii="Times New Roman" w:hAnsi="Times New Roman"/>
      <w:sz w:val="24"/>
      <w:szCs w:val="20"/>
    </w:rPr>
  </w:style>
  <w:style w:type="paragraph" w:customStyle="1" w:styleId="633">
    <w:name w:val="Table_Text"/>
    <w:basedOn w:val="1"/>
    <w:qFormat/>
    <w:uiPriority w:val="0"/>
    <w:pPr>
      <w:keepLines/>
      <w:tabs>
        <w:tab w:val="left" w:pos="794"/>
        <w:tab w:val="left" w:pos="1191"/>
        <w:tab w:val="left" w:pos="1588"/>
        <w:tab w:val="left" w:pos="1985"/>
      </w:tabs>
      <w:autoSpaceDE w:val="0"/>
      <w:autoSpaceDN w:val="0"/>
      <w:adjustRightInd w:val="0"/>
      <w:spacing w:before="100" w:after="100" w:line="190" w:lineRule="exact"/>
      <w:ind w:firstLine="200" w:firstLineChars="200"/>
      <w:jc w:val="left"/>
    </w:pPr>
    <w:rPr>
      <w:rFonts w:ascii="Times New Roman" w:hAnsi="Times New Roman"/>
      <w:kern w:val="0"/>
      <w:sz w:val="18"/>
      <w:szCs w:val="20"/>
    </w:rPr>
  </w:style>
  <w:style w:type="paragraph" w:customStyle="1" w:styleId="634">
    <w:name w:val="Table_Legend"/>
    <w:basedOn w:val="1"/>
    <w:next w:val="1"/>
    <w:qFormat/>
    <w:uiPriority w:val="0"/>
    <w:pPr>
      <w:keepNext/>
      <w:tabs>
        <w:tab w:val="left" w:pos="454"/>
      </w:tabs>
      <w:autoSpaceDE w:val="0"/>
      <w:autoSpaceDN w:val="0"/>
      <w:adjustRightInd w:val="0"/>
      <w:spacing w:before="86" w:line="199" w:lineRule="exact"/>
      <w:ind w:firstLine="200" w:firstLineChars="200"/>
    </w:pPr>
    <w:rPr>
      <w:rFonts w:ascii="Times New Roman" w:hAnsi="Times New Roman"/>
      <w:kern w:val="0"/>
      <w:sz w:val="18"/>
      <w:szCs w:val="20"/>
    </w:rPr>
  </w:style>
  <w:style w:type="paragraph" w:customStyle="1" w:styleId="635">
    <w:name w:val="表格文字"/>
    <w:basedOn w:val="1"/>
    <w:autoRedefine/>
    <w:qFormat/>
    <w:uiPriority w:val="0"/>
    <w:pPr>
      <w:widowControl/>
      <w:tabs>
        <w:tab w:val="left" w:pos="480"/>
      </w:tabs>
      <w:autoSpaceDE w:val="0"/>
      <w:autoSpaceDN w:val="0"/>
      <w:adjustRightInd w:val="0"/>
      <w:spacing w:beforeLines="50" w:line="360" w:lineRule="auto"/>
      <w:ind w:firstLine="200" w:firstLineChars="200"/>
    </w:pPr>
    <w:rPr>
      <w:rFonts w:ascii="Times New Roman" w:hAnsi="Times New Roman" w:eastAsia="楷体_GB2312"/>
      <w:kern w:val="0"/>
      <w:sz w:val="24"/>
      <w:szCs w:val="20"/>
    </w:rPr>
  </w:style>
  <w:style w:type="paragraph" w:customStyle="1" w:styleId="636">
    <w:name w:val="表格标题"/>
    <w:basedOn w:val="1"/>
    <w:autoRedefine/>
    <w:qFormat/>
    <w:uiPriority w:val="0"/>
    <w:pPr>
      <w:widowControl/>
      <w:tabs>
        <w:tab w:val="left" w:pos="480"/>
      </w:tabs>
      <w:autoSpaceDE w:val="0"/>
      <w:autoSpaceDN w:val="0"/>
      <w:adjustRightInd w:val="0"/>
      <w:spacing w:beforeLines="50" w:line="360" w:lineRule="auto"/>
      <w:ind w:firstLine="200" w:firstLineChars="200"/>
      <w:jc w:val="center"/>
    </w:pPr>
    <w:rPr>
      <w:rFonts w:ascii="Times New Roman" w:hAnsi="Times New Roman" w:eastAsia="楷体_GB2312"/>
      <w:b/>
      <w:sz w:val="24"/>
      <w:szCs w:val="20"/>
    </w:rPr>
  </w:style>
  <w:style w:type="paragraph" w:customStyle="1" w:styleId="637">
    <w:name w:val="图标题"/>
    <w:basedOn w:val="18"/>
    <w:qFormat/>
    <w:uiPriority w:val="0"/>
    <w:pPr>
      <w:numPr>
        <w:ilvl w:val="8"/>
        <w:numId w:val="20"/>
      </w:numPr>
      <w:tabs>
        <w:tab w:val="left" w:pos="1559"/>
      </w:tabs>
      <w:spacing w:line="360" w:lineRule="auto"/>
      <w:ind w:left="1559" w:hanging="1559" w:firstLineChars="0"/>
      <w:jc w:val="center"/>
    </w:pPr>
    <w:rPr>
      <w:rFonts w:ascii="Times New Roman" w:hAnsi="Times New Roman" w:eastAsia="楷体_GB2312" w:cs="Times New Roman"/>
      <w:b/>
      <w:sz w:val="24"/>
      <w:szCs w:val="20"/>
      <w:lang w:val="zh-CN" w:eastAsia="zh-CN"/>
    </w:rPr>
  </w:style>
  <w:style w:type="paragraph" w:customStyle="1" w:styleId="638">
    <w:name w:val="10"/>
    <w:basedOn w:val="1"/>
    <w:next w:val="47"/>
    <w:qFormat/>
    <w:uiPriority w:val="0"/>
    <w:pPr>
      <w:spacing w:after="120" w:line="360" w:lineRule="auto"/>
      <w:ind w:firstLine="480" w:firstLineChars="200"/>
    </w:pPr>
    <w:rPr>
      <w:rFonts w:ascii="Times New Roman" w:hAnsi="Times New Roman"/>
      <w:sz w:val="24"/>
      <w:szCs w:val="24"/>
    </w:rPr>
  </w:style>
  <w:style w:type="paragraph" w:customStyle="1" w:styleId="639">
    <w:name w:val="五级无标题条"/>
    <w:basedOn w:val="1"/>
    <w:qFormat/>
    <w:uiPriority w:val="0"/>
    <w:pPr>
      <w:tabs>
        <w:tab w:val="left" w:pos="780"/>
      </w:tabs>
      <w:spacing w:line="360" w:lineRule="auto"/>
      <w:ind w:left="780" w:leftChars="200" w:hanging="360" w:firstLineChars="200"/>
    </w:pPr>
    <w:rPr>
      <w:rFonts w:ascii="Times New Roman" w:hAnsi="Times New Roman"/>
      <w:sz w:val="24"/>
      <w:szCs w:val="24"/>
    </w:rPr>
  </w:style>
  <w:style w:type="paragraph" w:customStyle="1" w:styleId="640">
    <w:name w:val="正文图标题"/>
    <w:next w:val="1"/>
    <w:qFormat/>
    <w:uiPriority w:val="0"/>
    <w:pPr>
      <w:tabs>
        <w:tab w:val="left" w:pos="360"/>
        <w:tab w:val="left" w:pos="1200"/>
      </w:tabs>
      <w:ind w:left="1200" w:leftChars="400" w:hanging="360" w:hangingChars="200"/>
      <w:jc w:val="center"/>
    </w:pPr>
    <w:rPr>
      <w:rFonts w:ascii="黑体" w:hAnsi="Times New Roman" w:eastAsia="黑体" w:cs="Times New Roman"/>
      <w:kern w:val="0"/>
      <w:sz w:val="21"/>
      <w:szCs w:val="20"/>
      <w:lang w:val="en-US" w:eastAsia="zh-CN" w:bidi="ar-SA"/>
    </w:rPr>
  </w:style>
  <w:style w:type="paragraph" w:customStyle="1" w:styleId="641">
    <w:name w:val="注×："/>
    <w:qFormat/>
    <w:uiPriority w:val="0"/>
    <w:pPr>
      <w:widowControl w:val="0"/>
      <w:tabs>
        <w:tab w:val="left" w:pos="360"/>
        <w:tab w:val="left" w:pos="630"/>
        <w:tab w:val="left" w:pos="2040"/>
      </w:tabs>
      <w:autoSpaceDE w:val="0"/>
      <w:autoSpaceDN w:val="0"/>
      <w:ind w:left="800" w:leftChars="800" w:hanging="200" w:hangingChars="200"/>
      <w:jc w:val="both"/>
    </w:pPr>
    <w:rPr>
      <w:rFonts w:ascii="宋体" w:hAnsi="Times New Roman" w:eastAsia="宋体" w:cs="Times New Roman"/>
      <w:kern w:val="0"/>
      <w:sz w:val="18"/>
      <w:szCs w:val="20"/>
      <w:lang w:val="en-US" w:eastAsia="zh-CN" w:bidi="ar-SA"/>
    </w:rPr>
  </w:style>
  <w:style w:type="paragraph" w:customStyle="1" w:styleId="642">
    <w:name w:val="封面正文"/>
    <w:qFormat/>
    <w:uiPriority w:val="0"/>
    <w:pPr>
      <w:jc w:val="both"/>
    </w:pPr>
    <w:rPr>
      <w:rFonts w:ascii="Times New Roman" w:hAnsi="Times New Roman" w:eastAsia="宋体" w:cs="Times New Roman"/>
      <w:kern w:val="0"/>
      <w:sz w:val="20"/>
      <w:szCs w:val="20"/>
      <w:lang w:val="en-US" w:eastAsia="zh-CN" w:bidi="ar-SA"/>
    </w:rPr>
  </w:style>
  <w:style w:type="paragraph" w:customStyle="1" w:styleId="643">
    <w:name w:val="缺省文本"/>
    <w:basedOn w:val="1"/>
    <w:qFormat/>
    <w:uiPriority w:val="0"/>
    <w:pPr>
      <w:autoSpaceDE w:val="0"/>
      <w:autoSpaceDN w:val="0"/>
      <w:adjustRightInd w:val="0"/>
      <w:spacing w:line="360" w:lineRule="auto"/>
      <w:ind w:firstLine="200" w:firstLineChars="200"/>
      <w:jc w:val="left"/>
    </w:pPr>
    <w:rPr>
      <w:rFonts w:ascii="Times New Roman" w:hAnsi="Times New Roman"/>
      <w:kern w:val="0"/>
      <w:sz w:val="24"/>
      <w:szCs w:val="24"/>
    </w:rPr>
  </w:style>
  <w:style w:type="paragraph" w:customStyle="1" w:styleId="644">
    <w:name w:val="Figure_#"/>
    <w:basedOn w:val="1"/>
    <w:next w:val="1"/>
    <w:qFormat/>
    <w:uiPriority w:val="0"/>
    <w:pPr>
      <w:keepNext/>
      <w:widowControl/>
      <w:tabs>
        <w:tab w:val="left" w:pos="794"/>
        <w:tab w:val="left" w:pos="1191"/>
        <w:tab w:val="left" w:pos="1588"/>
        <w:tab w:val="left" w:pos="1985"/>
      </w:tabs>
      <w:overflowPunct w:val="0"/>
      <w:autoSpaceDE w:val="0"/>
      <w:autoSpaceDN w:val="0"/>
      <w:adjustRightInd w:val="0"/>
      <w:spacing w:before="480" w:after="120" w:line="360" w:lineRule="auto"/>
      <w:ind w:firstLine="200" w:firstLineChars="200"/>
      <w:jc w:val="center"/>
    </w:pPr>
    <w:rPr>
      <w:rFonts w:ascii="Times New Roman" w:hAnsi="Times New Roman"/>
      <w:kern w:val="0"/>
      <w:sz w:val="24"/>
      <w:szCs w:val="20"/>
      <w:lang w:val="en-GB" w:eastAsia="en-US"/>
    </w:rPr>
  </w:style>
  <w:style w:type="paragraph" w:customStyle="1" w:styleId="645">
    <w:name w:val="标准书眉_奇数页"/>
    <w:next w:val="1"/>
    <w:qFormat/>
    <w:uiPriority w:val="0"/>
    <w:pPr>
      <w:tabs>
        <w:tab w:val="center" w:pos="4154"/>
        <w:tab w:val="right" w:pos="8306"/>
      </w:tabs>
      <w:spacing w:after="120"/>
      <w:jc w:val="right"/>
    </w:pPr>
    <w:rPr>
      <w:rFonts w:ascii="Times New Roman" w:hAnsi="Times New Roman" w:eastAsia="宋体" w:cs="Times New Roman"/>
      <w:kern w:val="0"/>
      <w:sz w:val="21"/>
      <w:szCs w:val="20"/>
      <w:lang w:val="en-US" w:eastAsia="zh-CN" w:bidi="ar-SA"/>
    </w:rPr>
  </w:style>
  <w:style w:type="paragraph" w:customStyle="1" w:styleId="646">
    <w:name w:val="标准书脚_偶数页"/>
    <w:qFormat/>
    <w:uiPriority w:val="0"/>
    <w:pPr>
      <w:spacing w:before="120"/>
    </w:pPr>
    <w:rPr>
      <w:rFonts w:ascii="Times New Roman" w:hAnsi="Times New Roman" w:eastAsia="宋体" w:cs="Times New Roman"/>
      <w:kern w:val="0"/>
      <w:sz w:val="18"/>
      <w:szCs w:val="20"/>
      <w:lang w:val="en-US" w:eastAsia="zh-CN" w:bidi="ar-SA"/>
    </w:rPr>
  </w:style>
  <w:style w:type="paragraph" w:customStyle="1" w:styleId="647">
    <w:name w:val="标准书脚_奇数页"/>
    <w:qFormat/>
    <w:uiPriority w:val="0"/>
    <w:pPr>
      <w:spacing w:before="120"/>
      <w:jc w:val="right"/>
    </w:pPr>
    <w:rPr>
      <w:rFonts w:ascii="Times New Roman" w:hAnsi="Times New Roman" w:eastAsia="宋体" w:cs="Times New Roman"/>
      <w:kern w:val="0"/>
      <w:sz w:val="18"/>
      <w:szCs w:val="20"/>
      <w:lang w:val="en-US" w:eastAsia="zh-CN" w:bidi="ar-SA"/>
    </w:rPr>
  </w:style>
  <w:style w:type="paragraph" w:customStyle="1" w:styleId="648">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center"/>
    </w:pPr>
    <w:rPr>
      <w:rFonts w:ascii="Courier New" w:hAnsi="Courier New" w:cs="Courier New"/>
      <w:b/>
      <w:bCs/>
      <w:kern w:val="0"/>
      <w:sz w:val="24"/>
      <w:szCs w:val="24"/>
      <w:lang w:eastAsia="en-US"/>
    </w:rPr>
  </w:style>
  <w:style w:type="paragraph" w:customStyle="1" w:styleId="649">
    <w:name w:val="列项——"/>
    <w:qFormat/>
    <w:uiPriority w:val="0"/>
    <w:pPr>
      <w:widowControl w:val="0"/>
      <w:tabs>
        <w:tab w:val="left" w:pos="432"/>
        <w:tab w:val="left" w:pos="854"/>
      </w:tabs>
      <w:ind w:left="432" w:leftChars="200" w:hanging="432" w:hangingChars="200"/>
      <w:jc w:val="both"/>
    </w:pPr>
    <w:rPr>
      <w:rFonts w:ascii="宋体" w:hAnsi="Times New Roman" w:eastAsia="宋体" w:cs="Times New Roman"/>
      <w:kern w:val="0"/>
      <w:sz w:val="21"/>
      <w:szCs w:val="20"/>
      <w:lang w:val="en-US" w:eastAsia="zh-CN" w:bidi="ar-SA"/>
    </w:rPr>
  </w:style>
  <w:style w:type="paragraph" w:customStyle="1" w:styleId="650">
    <w:name w:val="字母编号列项（一级）"/>
    <w:qFormat/>
    <w:uiPriority w:val="0"/>
    <w:pPr>
      <w:ind w:left="840" w:leftChars="200" w:hanging="420" w:hangingChars="200"/>
      <w:jc w:val="both"/>
    </w:pPr>
    <w:rPr>
      <w:rFonts w:ascii="宋体" w:hAnsi="Times New Roman" w:eastAsia="宋体" w:cs="Times New Roman"/>
      <w:kern w:val="0"/>
      <w:sz w:val="21"/>
      <w:szCs w:val="20"/>
      <w:lang w:val="en-US" w:eastAsia="zh-CN" w:bidi="ar-SA"/>
    </w:rPr>
  </w:style>
  <w:style w:type="paragraph" w:customStyle="1" w:styleId="651">
    <w:name w:val="四级条标题"/>
    <w:basedOn w:val="1"/>
    <w:next w:val="179"/>
    <w:qFormat/>
    <w:uiPriority w:val="0"/>
    <w:pPr>
      <w:widowControl/>
      <w:tabs>
        <w:tab w:val="left" w:pos="2940"/>
      </w:tabs>
      <w:spacing w:line="360" w:lineRule="auto"/>
      <w:ind w:left="2940" w:hanging="420" w:firstLineChars="200"/>
      <w:outlineLvl w:val="5"/>
    </w:pPr>
    <w:rPr>
      <w:rFonts w:ascii="黑体" w:hAnsi="Times New Roman" w:eastAsia="黑体"/>
      <w:kern w:val="0"/>
      <w:sz w:val="28"/>
      <w:szCs w:val="20"/>
    </w:rPr>
  </w:style>
  <w:style w:type="paragraph" w:customStyle="1" w:styleId="652">
    <w:name w:val="l18"/>
    <w:basedOn w:val="1"/>
    <w:qFormat/>
    <w:uiPriority w:val="0"/>
    <w:pPr>
      <w:widowControl/>
      <w:spacing w:before="100" w:beforeAutospacing="1" w:after="100" w:afterAutospacing="1" w:line="408" w:lineRule="auto"/>
      <w:ind w:firstLine="400" w:firstLineChars="200"/>
      <w:jc w:val="left"/>
    </w:pPr>
    <w:rPr>
      <w:rFonts w:ascii="宋体" w:hAnsi="宋体"/>
      <w:color w:val="000000"/>
      <w:kern w:val="0"/>
      <w:sz w:val="22"/>
    </w:rPr>
  </w:style>
  <w:style w:type="paragraph" w:customStyle="1" w:styleId="653">
    <w:name w:val="二级无标题条"/>
    <w:basedOn w:val="1"/>
    <w:qFormat/>
    <w:uiPriority w:val="0"/>
    <w:pPr>
      <w:spacing w:line="360" w:lineRule="auto"/>
      <w:ind w:firstLine="200" w:firstLineChars="200"/>
    </w:pPr>
    <w:rPr>
      <w:rFonts w:ascii="Times New Roman" w:hAnsi="Times New Roman"/>
      <w:sz w:val="28"/>
      <w:szCs w:val="24"/>
    </w:rPr>
  </w:style>
  <w:style w:type="paragraph" w:customStyle="1" w:styleId="654">
    <w:name w:val="附录标题1"/>
    <w:basedOn w:val="1"/>
    <w:next w:val="1"/>
    <w:autoRedefine/>
    <w:qFormat/>
    <w:uiPriority w:val="0"/>
    <w:pPr>
      <w:adjustRightInd w:val="0"/>
      <w:spacing w:line="360" w:lineRule="atLeast"/>
      <w:ind w:left="432" w:hanging="144" w:firstLineChars="200"/>
      <w:jc w:val="center"/>
    </w:pPr>
    <w:rPr>
      <w:rFonts w:ascii="Times New Roman" w:hAnsi="Times New Roman"/>
      <w:b/>
      <w:kern w:val="0"/>
      <w:sz w:val="28"/>
      <w:szCs w:val="20"/>
    </w:rPr>
  </w:style>
  <w:style w:type="paragraph" w:customStyle="1" w:styleId="655">
    <w:name w:val="三级无标题条"/>
    <w:basedOn w:val="1"/>
    <w:qFormat/>
    <w:uiPriority w:val="0"/>
    <w:pPr>
      <w:tabs>
        <w:tab w:val="left" w:pos="1008"/>
      </w:tabs>
      <w:spacing w:line="360" w:lineRule="auto"/>
      <w:ind w:left="1008" w:hanging="1008" w:firstLineChars="200"/>
    </w:pPr>
    <w:rPr>
      <w:rFonts w:ascii="Times New Roman" w:hAnsi="Times New Roman"/>
      <w:sz w:val="28"/>
      <w:szCs w:val="24"/>
    </w:rPr>
  </w:style>
  <w:style w:type="paragraph" w:customStyle="1" w:styleId="656">
    <w:name w:val="章标题"/>
    <w:next w:val="179"/>
    <w:uiPriority w:val="0"/>
    <w:pPr>
      <w:tabs>
        <w:tab w:val="left" w:pos="1260"/>
      </w:tabs>
      <w:spacing w:before="50" w:after="50"/>
      <w:ind w:left="1260" w:hanging="420"/>
      <w:jc w:val="both"/>
      <w:outlineLvl w:val="1"/>
    </w:pPr>
    <w:rPr>
      <w:rFonts w:ascii="黑体" w:hAnsi="Times New Roman" w:eastAsia="黑体" w:cs="Times New Roman"/>
      <w:kern w:val="0"/>
      <w:sz w:val="21"/>
      <w:szCs w:val="20"/>
      <w:lang w:val="en-US" w:eastAsia="zh-CN" w:bidi="ar-SA"/>
    </w:rPr>
  </w:style>
  <w:style w:type="paragraph" w:customStyle="1" w:styleId="657">
    <w:name w:val="注："/>
    <w:next w:val="179"/>
    <w:qFormat/>
    <w:uiPriority w:val="0"/>
    <w:pPr>
      <w:widowControl w:val="0"/>
      <w:tabs>
        <w:tab w:val="left" w:pos="432"/>
      </w:tabs>
      <w:autoSpaceDE w:val="0"/>
      <w:autoSpaceDN w:val="0"/>
      <w:ind w:left="432" w:hanging="432"/>
      <w:jc w:val="both"/>
    </w:pPr>
    <w:rPr>
      <w:rFonts w:ascii="宋体" w:hAnsi="Times New Roman" w:eastAsia="宋体" w:cs="Times New Roman"/>
      <w:kern w:val="0"/>
      <w:sz w:val="18"/>
      <w:szCs w:val="20"/>
      <w:lang w:val="en-US" w:eastAsia="zh-CN" w:bidi="ar-SA"/>
    </w:rPr>
  </w:style>
  <w:style w:type="paragraph" w:customStyle="1" w:styleId="658">
    <w:name w:val="数字编号列项（二级）"/>
    <w:qFormat/>
    <w:uiPriority w:val="0"/>
    <w:pPr>
      <w:ind w:left="1260" w:leftChars="400" w:hanging="420" w:hangingChars="200"/>
      <w:jc w:val="both"/>
    </w:pPr>
    <w:rPr>
      <w:rFonts w:ascii="宋体" w:hAnsi="Times New Roman" w:eastAsia="宋体" w:cs="Times New Roman"/>
      <w:kern w:val="0"/>
      <w:sz w:val="21"/>
      <w:szCs w:val="20"/>
      <w:lang w:val="en-US" w:eastAsia="zh-CN" w:bidi="ar-SA"/>
    </w:rPr>
  </w:style>
  <w:style w:type="paragraph" w:customStyle="1" w:styleId="659">
    <w:name w:val="标题2.2"/>
    <w:basedOn w:val="3"/>
    <w:qFormat/>
    <w:uiPriority w:val="0"/>
    <w:pPr>
      <w:widowControl/>
      <w:numPr>
        <w:ilvl w:val="0"/>
        <w:numId w:val="0"/>
      </w:numPr>
      <w:tabs>
        <w:tab w:val="left" w:pos="425"/>
      </w:tabs>
      <w:autoSpaceDE w:val="0"/>
      <w:autoSpaceDN w:val="0"/>
      <w:adjustRightInd w:val="0"/>
      <w:spacing w:before="0" w:after="120" w:line="240" w:lineRule="auto"/>
      <w:ind w:left="425" w:hanging="425"/>
    </w:pPr>
    <w:rPr>
      <w:rFonts w:ascii="Arial" w:hAnsi="Arial" w:eastAsiaTheme="minorEastAsia"/>
      <w:bCs w:val="0"/>
      <w:color w:val="0000FF"/>
      <w:kern w:val="0"/>
      <w:sz w:val="30"/>
      <w:szCs w:val="20"/>
      <w:lang w:val="zh-CN"/>
    </w:rPr>
  </w:style>
  <w:style w:type="paragraph" w:customStyle="1" w:styleId="660">
    <w:name w:val="123"/>
    <w:basedOn w:val="74"/>
    <w:qFormat/>
    <w:uiPriority w:val="0"/>
    <w:pPr>
      <w:widowControl/>
      <w:spacing w:line="600" w:lineRule="auto"/>
      <w:ind w:firstLine="200" w:firstLineChars="200"/>
      <w:jc w:val="left"/>
    </w:pPr>
    <w:rPr>
      <w:rFonts w:ascii="宋体" w:hAnsi="宋体" w:cs="Arial"/>
      <w:kern w:val="0"/>
      <w:lang w:val="en-GB" w:eastAsia="zh-CN"/>
    </w:rPr>
  </w:style>
  <w:style w:type="paragraph" w:customStyle="1" w:styleId="661">
    <w:name w:val="目次、索引正文"/>
    <w:qFormat/>
    <w:uiPriority w:val="0"/>
    <w:pPr>
      <w:spacing w:line="320" w:lineRule="exact"/>
      <w:jc w:val="both"/>
    </w:pPr>
    <w:rPr>
      <w:rFonts w:ascii="宋体" w:hAnsi="Times New Roman" w:eastAsia="宋体" w:cs="Times New Roman"/>
      <w:kern w:val="0"/>
      <w:sz w:val="21"/>
      <w:szCs w:val="20"/>
      <w:lang w:val="en-US" w:eastAsia="zh-CN" w:bidi="ar-SA"/>
    </w:rPr>
  </w:style>
  <w:style w:type="paragraph" w:customStyle="1" w:styleId="662">
    <w:name w:val="样式 标题 2 + 黑体 小四"/>
    <w:basedOn w:val="3"/>
    <w:qFormat/>
    <w:uiPriority w:val="0"/>
    <w:pPr>
      <w:numPr>
        <w:ilvl w:val="0"/>
        <w:numId w:val="0"/>
      </w:numPr>
      <w:autoSpaceDE w:val="0"/>
      <w:autoSpaceDN w:val="0"/>
      <w:adjustRightInd w:val="0"/>
      <w:spacing w:before="60" w:after="60" w:line="360" w:lineRule="auto"/>
      <w:jc w:val="left"/>
    </w:pPr>
    <w:rPr>
      <w:rFonts w:ascii="黑体" w:hAnsi="黑体" w:eastAsia="黑体" w:cs="Arial"/>
      <w:kern w:val="0"/>
      <w:sz w:val="24"/>
      <w:szCs w:val="30"/>
      <w:lang w:val="zh-CN"/>
    </w:rPr>
  </w:style>
  <w:style w:type="paragraph" w:customStyle="1" w:styleId="663">
    <w:name w:val="样式 标题 3 + 小四"/>
    <w:basedOn w:val="4"/>
    <w:qFormat/>
    <w:uiPriority w:val="0"/>
    <w:pPr>
      <w:numPr>
        <w:ilvl w:val="0"/>
        <w:numId w:val="0"/>
      </w:numPr>
      <w:autoSpaceDE w:val="0"/>
      <w:autoSpaceDN w:val="0"/>
      <w:adjustRightInd w:val="0"/>
      <w:spacing w:before="20" w:after="20" w:line="360" w:lineRule="auto"/>
      <w:jc w:val="left"/>
    </w:pPr>
    <w:rPr>
      <w:rFonts w:ascii="宋体" w:hAnsi="Times New Roman" w:cs="宋体"/>
      <w:kern w:val="0"/>
      <w:sz w:val="24"/>
      <w:lang w:val="zh-CN" w:eastAsia="zh-CN"/>
    </w:rPr>
  </w:style>
  <w:style w:type="paragraph" w:customStyle="1" w:styleId="664">
    <w:name w:val="样式 标题 2 + 小四"/>
    <w:basedOn w:val="3"/>
    <w:qFormat/>
    <w:uiPriority w:val="0"/>
    <w:pPr>
      <w:numPr>
        <w:ilvl w:val="0"/>
        <w:numId w:val="0"/>
      </w:numPr>
      <w:autoSpaceDE w:val="0"/>
      <w:autoSpaceDN w:val="0"/>
      <w:adjustRightInd w:val="0"/>
      <w:spacing w:before="40" w:after="0" w:afterLines="200" w:line="360" w:lineRule="auto"/>
      <w:jc w:val="left"/>
    </w:pPr>
    <w:rPr>
      <w:rFonts w:ascii="Arial" w:hAnsi="Arial" w:eastAsiaTheme="minorEastAsia"/>
      <w:bCs w:val="0"/>
      <w:iCs/>
      <w:kern w:val="0"/>
      <w:sz w:val="24"/>
      <w:szCs w:val="24"/>
      <w:lang w:val="zh-CN"/>
    </w:rPr>
  </w:style>
  <w:style w:type="paragraph" w:customStyle="1" w:styleId="665">
    <w:name w:val="样式 样式 标题 2 + 小四 + 段后: 2 行"/>
    <w:basedOn w:val="664"/>
    <w:qFormat/>
    <w:uiPriority w:val="0"/>
    <w:pPr>
      <w:spacing w:before="100" w:after="100" w:afterLines="0" w:line="480" w:lineRule="auto"/>
    </w:pPr>
    <w:rPr>
      <w:rFonts w:cs="宋体"/>
      <w:szCs w:val="20"/>
    </w:rPr>
  </w:style>
  <w:style w:type="paragraph" w:customStyle="1" w:styleId="666">
    <w:name w:val="WW-正文（首行缩进两字）"/>
    <w:basedOn w:val="1"/>
    <w:qFormat/>
    <w:uiPriority w:val="0"/>
    <w:pPr>
      <w:widowControl/>
      <w:suppressAutoHyphens/>
      <w:spacing w:line="360" w:lineRule="auto"/>
      <w:ind w:firstLine="420" w:firstLineChars="200"/>
      <w:jc w:val="left"/>
    </w:pPr>
    <w:rPr>
      <w:rFonts w:ascii="Times New Roman" w:hAnsi="Times New Roman"/>
      <w:sz w:val="20"/>
      <w:szCs w:val="20"/>
    </w:rPr>
  </w:style>
  <w:style w:type="paragraph" w:customStyle="1" w:styleId="667">
    <w:name w:val="font0"/>
    <w:basedOn w:val="1"/>
    <w:qFormat/>
    <w:uiPriority w:val="0"/>
    <w:pPr>
      <w:widowControl/>
      <w:spacing w:before="100" w:beforeAutospacing="1" w:after="100" w:afterAutospacing="1" w:line="360" w:lineRule="auto"/>
      <w:ind w:firstLine="200" w:firstLineChars="200"/>
      <w:jc w:val="left"/>
    </w:pPr>
    <w:rPr>
      <w:rFonts w:ascii="Times New Roman" w:hAnsi="Times New Roman"/>
      <w:kern w:val="0"/>
      <w:sz w:val="24"/>
      <w:szCs w:val="24"/>
    </w:rPr>
  </w:style>
  <w:style w:type="paragraph" w:customStyle="1" w:styleId="668">
    <w:name w:val="font1"/>
    <w:basedOn w:val="1"/>
    <w:uiPriority w:val="0"/>
    <w:pPr>
      <w:widowControl/>
      <w:spacing w:before="100" w:beforeAutospacing="1" w:after="100" w:afterAutospacing="1" w:line="360" w:lineRule="auto"/>
      <w:ind w:firstLine="200" w:firstLineChars="200"/>
      <w:jc w:val="left"/>
    </w:pPr>
    <w:rPr>
      <w:rFonts w:ascii="Times New Roman" w:hAnsi="Times New Roman"/>
      <w:b/>
      <w:bCs/>
      <w:kern w:val="0"/>
      <w:sz w:val="24"/>
      <w:szCs w:val="24"/>
    </w:rPr>
  </w:style>
  <w:style w:type="paragraph" w:customStyle="1" w:styleId="669">
    <w:name w:val="Char Char Char1 Char Char Char Char Char Char Char Char Char Char"/>
    <w:basedOn w:val="1"/>
    <w:uiPriority w:val="0"/>
    <w:pPr>
      <w:spacing w:line="360" w:lineRule="auto"/>
      <w:ind w:firstLine="200" w:firstLineChars="200"/>
    </w:pPr>
    <w:rPr>
      <w:rFonts w:ascii="Times New Roman" w:hAnsi="Times New Roman"/>
      <w:sz w:val="24"/>
      <w:szCs w:val="24"/>
    </w:rPr>
  </w:style>
  <w:style w:type="paragraph" w:customStyle="1" w:styleId="670">
    <w:name w:val="zi"/>
    <w:basedOn w:val="1"/>
    <w:uiPriority w:val="0"/>
    <w:pPr>
      <w:widowControl/>
      <w:spacing w:before="100" w:beforeAutospacing="1" w:after="100" w:afterAutospacing="1" w:line="336" w:lineRule="atLeast"/>
      <w:ind w:firstLine="200" w:firstLineChars="200"/>
      <w:jc w:val="left"/>
    </w:pPr>
    <w:rPr>
      <w:rFonts w:ascii="ˎ̥" w:hAnsi="ˎ̥" w:cs="宋体"/>
      <w:color w:val="000000"/>
      <w:kern w:val="0"/>
      <w:sz w:val="22"/>
    </w:rPr>
  </w:style>
  <w:style w:type="paragraph" w:customStyle="1" w:styleId="671">
    <w:name w:val="表项"/>
    <w:next w:val="1"/>
    <w:uiPriority w:val="0"/>
    <w:pPr>
      <w:keepNext/>
      <w:spacing w:line="300" w:lineRule="auto"/>
      <w:jc w:val="center"/>
    </w:pPr>
    <w:rPr>
      <w:rFonts w:ascii="Arial" w:hAnsi="Arial" w:eastAsia="黑体" w:cs="Times New Roman"/>
      <w:kern w:val="0"/>
      <w:sz w:val="21"/>
      <w:szCs w:val="20"/>
      <w:lang w:val="en-US" w:eastAsia="zh-CN" w:bidi="ar-SA"/>
    </w:rPr>
  </w:style>
  <w:style w:type="paragraph" w:customStyle="1" w:styleId="672">
    <w:name w:val="正文 1"/>
    <w:basedOn w:val="1"/>
    <w:uiPriority w:val="0"/>
    <w:pPr>
      <w:widowControl/>
      <w:adjustRightInd w:val="0"/>
      <w:snapToGrid w:val="0"/>
      <w:spacing w:before="40" w:after="40" w:line="360" w:lineRule="auto"/>
      <w:ind w:left="1134" w:firstLine="200" w:firstLineChars="200"/>
      <w:jc w:val="left"/>
    </w:pPr>
    <w:rPr>
      <w:rFonts w:ascii="Times New Roman" w:hAnsi="Times New Roman"/>
      <w:sz w:val="28"/>
      <w:szCs w:val="20"/>
    </w:rPr>
  </w:style>
  <w:style w:type="paragraph" w:customStyle="1" w:styleId="673">
    <w:name w:val="表身（左）"/>
    <w:uiPriority w:val="0"/>
    <w:pPr>
      <w:adjustRightInd w:val="0"/>
      <w:snapToGrid w:val="0"/>
      <w:spacing w:line="300" w:lineRule="auto"/>
    </w:pPr>
    <w:rPr>
      <w:rFonts w:ascii="Times New Roman" w:hAnsi="Times New Roman" w:eastAsia="宋体" w:cs="Times New Roman"/>
      <w:kern w:val="0"/>
      <w:sz w:val="18"/>
      <w:szCs w:val="20"/>
      <w:lang w:val="en-US" w:eastAsia="zh-CN" w:bidi="ar-SA"/>
    </w:rPr>
  </w:style>
  <w:style w:type="paragraph" w:customStyle="1" w:styleId="674">
    <w:name w:val="正文文本 31"/>
    <w:basedOn w:val="1"/>
    <w:uiPriority w:val="0"/>
    <w:pPr>
      <w:adjustRightInd w:val="0"/>
      <w:spacing w:line="360" w:lineRule="auto"/>
      <w:ind w:firstLine="200" w:firstLineChars="200"/>
      <w:jc w:val="center"/>
    </w:pPr>
    <w:rPr>
      <w:rFonts w:ascii="宋体" w:hAnsi="Times New Roman"/>
      <w:b/>
      <w:color w:val="FF0000"/>
      <w:kern w:val="0"/>
      <w:sz w:val="24"/>
      <w:szCs w:val="20"/>
      <w:u w:val="single"/>
      <w:lang w:val="zh-CN" w:eastAsia="zh-CN"/>
    </w:rPr>
  </w:style>
  <w:style w:type="paragraph" w:customStyle="1" w:styleId="675">
    <w:name w:val="默认段落字体 Para Char Char Char Char Char Char Char"/>
    <w:basedOn w:val="1"/>
    <w:uiPriority w:val="0"/>
    <w:pPr>
      <w:spacing w:line="360" w:lineRule="auto"/>
      <w:ind w:firstLine="200" w:firstLineChars="200"/>
    </w:pPr>
    <w:rPr>
      <w:rFonts w:ascii="Tahoma" w:hAnsi="Tahoma"/>
      <w:sz w:val="24"/>
      <w:szCs w:val="20"/>
    </w:rPr>
  </w:style>
  <w:style w:type="paragraph" w:customStyle="1" w:styleId="676">
    <w:name w:val="样式 首行缩进:  0.74 厘米 行距: 1.5 倍行距"/>
    <w:basedOn w:val="1"/>
    <w:uiPriority w:val="0"/>
    <w:pPr>
      <w:spacing w:line="360" w:lineRule="auto"/>
      <w:ind w:firstLine="420" w:firstLineChars="200"/>
    </w:pPr>
    <w:rPr>
      <w:rFonts w:cs="宋体"/>
      <w:sz w:val="24"/>
      <w:szCs w:val="20"/>
    </w:rPr>
  </w:style>
  <w:style w:type="paragraph" w:customStyle="1" w:styleId="677">
    <w:name w:val="样式 行距: 1.5 倍行距"/>
    <w:basedOn w:val="1"/>
    <w:uiPriority w:val="0"/>
    <w:pPr>
      <w:spacing w:line="360" w:lineRule="auto"/>
      <w:ind w:firstLine="420" w:firstLineChars="200"/>
    </w:pPr>
    <w:rPr>
      <w:rFonts w:cs="宋体"/>
      <w:sz w:val="24"/>
      <w:szCs w:val="20"/>
    </w:rPr>
  </w:style>
  <w:style w:type="paragraph" w:customStyle="1" w:styleId="678">
    <w:name w:val="样式 行距: 1.5 倍行距1"/>
    <w:basedOn w:val="1"/>
    <w:autoRedefine/>
    <w:uiPriority w:val="0"/>
    <w:pPr>
      <w:spacing w:line="360" w:lineRule="auto"/>
      <w:ind w:firstLine="200" w:firstLineChars="200"/>
    </w:pPr>
    <w:rPr>
      <w:rFonts w:cs="宋体"/>
      <w:sz w:val="24"/>
      <w:szCs w:val="20"/>
    </w:rPr>
  </w:style>
  <w:style w:type="paragraph" w:customStyle="1" w:styleId="679">
    <w:name w:val="签名页文字"/>
    <w:basedOn w:val="1"/>
    <w:uiPriority w:val="0"/>
    <w:pPr>
      <w:spacing w:line="600" w:lineRule="exact"/>
      <w:ind w:left="1100" w:leftChars="1100" w:firstLine="200" w:firstLineChars="200"/>
    </w:pPr>
    <w:rPr>
      <w:rFonts w:ascii="Times New Roman" w:hAnsi="Times New Roman"/>
      <w:sz w:val="32"/>
      <w:szCs w:val="32"/>
    </w:rPr>
  </w:style>
  <w:style w:type="paragraph" w:customStyle="1" w:styleId="680">
    <w:name w:val="TableText1"/>
    <w:basedOn w:val="149"/>
    <w:next w:val="149"/>
    <w:uiPriority w:val="0"/>
    <w:pPr>
      <w:spacing w:before="40" w:after="20"/>
    </w:pPr>
    <w:rPr>
      <w:rFonts w:ascii="Arial,Bold" w:hAnsi="Arial,Bold" w:eastAsia="宋体" w:cs="Times New Roman"/>
      <w:color w:val="auto"/>
      <w:sz w:val="20"/>
    </w:rPr>
  </w:style>
  <w:style w:type="paragraph" w:customStyle="1" w:styleId="681">
    <w:name w:val="正文文本 21"/>
    <w:basedOn w:val="1"/>
    <w:uiPriority w:val="0"/>
    <w:pPr>
      <w:widowControl/>
      <w:tabs>
        <w:tab w:val="left" w:pos="360"/>
      </w:tabs>
      <w:spacing w:line="360" w:lineRule="auto"/>
      <w:ind w:firstLine="200" w:firstLineChars="200"/>
    </w:pPr>
    <w:rPr>
      <w:rFonts w:ascii="Times New Roman" w:hAnsi="Times New Roman"/>
      <w:kern w:val="0"/>
      <w:sz w:val="24"/>
      <w:szCs w:val="20"/>
      <w:lang w:val="en-GB"/>
    </w:rPr>
  </w:style>
  <w:style w:type="paragraph" w:customStyle="1" w:styleId="682">
    <w:name w:val="c_"/>
    <w:uiPriority w:val="0"/>
    <w:pPr>
      <w:widowControl w:val="0"/>
      <w:autoSpaceDE w:val="0"/>
      <w:autoSpaceDN w:val="0"/>
      <w:adjustRightInd w:val="0"/>
      <w:jc w:val="both"/>
    </w:pPr>
    <w:rPr>
      <w:rFonts w:ascii="五" w:hAnsi="Times New Roman" w:eastAsia="五" w:cs="Times New Roman"/>
      <w:kern w:val="0"/>
      <w:sz w:val="24"/>
      <w:szCs w:val="20"/>
      <w:lang w:val="en-US" w:eastAsia="zh-CN" w:bidi="ar-SA"/>
    </w:rPr>
  </w:style>
  <w:style w:type="paragraph" w:customStyle="1" w:styleId="683">
    <w:name w:val="Char Char Char Char Char Char Char Char Char Char Char Char Char Char Char Char Char1 Char Char Char Char"/>
    <w:basedOn w:val="1"/>
    <w:uiPriority w:val="0"/>
    <w:pPr>
      <w:spacing w:line="360" w:lineRule="auto"/>
      <w:ind w:firstLine="200" w:firstLineChars="200"/>
    </w:pPr>
    <w:rPr>
      <w:rFonts w:ascii="Times New Roman" w:hAnsi="Times New Roman"/>
      <w:sz w:val="24"/>
      <w:szCs w:val="24"/>
    </w:rPr>
  </w:style>
  <w:style w:type="paragraph" w:customStyle="1" w:styleId="684">
    <w:name w:val="默认段落字体 Para Char"/>
    <w:basedOn w:val="1"/>
    <w:uiPriority w:val="0"/>
    <w:pPr>
      <w:adjustRightInd w:val="0"/>
      <w:spacing w:line="312" w:lineRule="atLeast"/>
      <w:ind w:firstLine="200" w:firstLineChars="200"/>
    </w:pPr>
    <w:rPr>
      <w:rFonts w:ascii="Times New Roman" w:hAnsi="Times New Roman"/>
      <w:kern w:val="0"/>
      <w:sz w:val="28"/>
      <w:szCs w:val="20"/>
    </w:rPr>
  </w:style>
  <w:style w:type="paragraph" w:customStyle="1" w:styleId="685">
    <w:name w:val="Char Char Char Char Char Char Char Char Char"/>
    <w:basedOn w:val="1"/>
    <w:uiPriority w:val="0"/>
    <w:pPr>
      <w:spacing w:line="360" w:lineRule="auto"/>
      <w:ind w:firstLine="200" w:firstLineChars="200"/>
    </w:pPr>
    <w:rPr>
      <w:rFonts w:ascii="Times New Roman" w:hAnsi="Times New Roman"/>
      <w:sz w:val="24"/>
      <w:szCs w:val="24"/>
    </w:rPr>
  </w:style>
  <w:style w:type="paragraph" w:customStyle="1" w:styleId="686">
    <w:name w:val="Char Char Char Char Char Char Char Char"/>
    <w:basedOn w:val="1"/>
    <w:uiPriority w:val="0"/>
    <w:pPr>
      <w:spacing w:line="360" w:lineRule="auto"/>
      <w:ind w:firstLine="200" w:firstLineChars="200"/>
    </w:pPr>
    <w:rPr>
      <w:rFonts w:ascii="Times New Roman" w:hAnsi="Times New Roman"/>
      <w:sz w:val="24"/>
      <w:szCs w:val="24"/>
    </w:rPr>
  </w:style>
  <w:style w:type="paragraph" w:customStyle="1" w:styleId="687">
    <w:name w:val="Char Char Char Char Char"/>
    <w:basedOn w:val="1"/>
    <w:uiPriority w:val="0"/>
    <w:pPr>
      <w:spacing w:line="360" w:lineRule="auto"/>
      <w:ind w:firstLine="200" w:firstLineChars="200"/>
    </w:pPr>
    <w:rPr>
      <w:rFonts w:ascii="Times New Roman" w:hAnsi="Times New Roman"/>
      <w:sz w:val="24"/>
      <w:szCs w:val="24"/>
    </w:rPr>
  </w:style>
  <w:style w:type="paragraph" w:customStyle="1" w:styleId="688">
    <w:name w:val="Char Char Char Char Char Char Char Char Char Char Char Char Char Char Char Char Char"/>
    <w:basedOn w:val="1"/>
    <w:uiPriority w:val="0"/>
    <w:pPr>
      <w:spacing w:line="360" w:lineRule="auto"/>
      <w:ind w:firstLine="200" w:firstLineChars="200"/>
    </w:pPr>
    <w:rPr>
      <w:rFonts w:ascii="Times New Roman" w:hAnsi="Times New Roman"/>
      <w:sz w:val="24"/>
      <w:szCs w:val="24"/>
    </w:rPr>
  </w:style>
  <w:style w:type="paragraph" w:customStyle="1" w:styleId="689">
    <w:name w:val="Char Char Char Char Char Char Char Char Char Char Char Char Char Char"/>
    <w:basedOn w:val="1"/>
    <w:uiPriority w:val="0"/>
    <w:pPr>
      <w:spacing w:line="360" w:lineRule="auto"/>
      <w:ind w:firstLine="200" w:firstLineChars="200"/>
    </w:pPr>
    <w:rPr>
      <w:rFonts w:ascii="Times New Roman" w:hAnsi="Times New Roman"/>
      <w:sz w:val="24"/>
      <w:szCs w:val="24"/>
    </w:rPr>
  </w:style>
  <w:style w:type="paragraph" w:customStyle="1" w:styleId="690">
    <w:name w:val="Char Char Char Char Char Char Char Char Char Char Char Char Char Char Char"/>
    <w:basedOn w:val="1"/>
    <w:uiPriority w:val="0"/>
    <w:pPr>
      <w:spacing w:line="360" w:lineRule="auto"/>
      <w:ind w:firstLine="200" w:firstLineChars="200"/>
    </w:pPr>
    <w:rPr>
      <w:rFonts w:ascii="Times New Roman" w:hAnsi="Times New Roman"/>
      <w:sz w:val="24"/>
      <w:szCs w:val="24"/>
    </w:rPr>
  </w:style>
  <w:style w:type="paragraph" w:customStyle="1" w:styleId="691">
    <w:name w:val="Char Char Char Char Char Char Char Char Char Char Char Char Char Char Char Char Char1 Char Char Char Char Char Char"/>
    <w:basedOn w:val="1"/>
    <w:uiPriority w:val="0"/>
    <w:pPr>
      <w:spacing w:line="360" w:lineRule="auto"/>
      <w:ind w:firstLine="200" w:firstLineChars="200"/>
    </w:pPr>
    <w:rPr>
      <w:rFonts w:ascii="Times New Roman" w:hAnsi="Times New Roman"/>
      <w:sz w:val="24"/>
      <w:szCs w:val="24"/>
    </w:rPr>
  </w:style>
  <w:style w:type="paragraph" w:customStyle="1" w:styleId="692">
    <w:name w:val="Char Char Char Char Char Char Char Char Char Char Char Char Char Char Char Char Char1"/>
    <w:basedOn w:val="1"/>
    <w:qFormat/>
    <w:uiPriority w:val="0"/>
    <w:pPr>
      <w:spacing w:line="360" w:lineRule="auto"/>
      <w:ind w:firstLine="200" w:firstLineChars="200"/>
    </w:pPr>
    <w:rPr>
      <w:rFonts w:ascii="Times New Roman" w:hAnsi="Times New Roman"/>
      <w:sz w:val="24"/>
      <w:szCs w:val="24"/>
    </w:rPr>
  </w:style>
  <w:style w:type="paragraph" w:customStyle="1" w:styleId="693">
    <w:name w:val="Char Char Char Char Char Char Char Char Char Char Char Char Char Char Char Char Char1 Char Char Char"/>
    <w:basedOn w:val="1"/>
    <w:uiPriority w:val="0"/>
    <w:pPr>
      <w:spacing w:line="360" w:lineRule="auto"/>
      <w:ind w:firstLine="200" w:firstLineChars="200"/>
    </w:pPr>
    <w:rPr>
      <w:rFonts w:ascii="Times New Roman" w:hAnsi="Times New Roman"/>
      <w:sz w:val="24"/>
      <w:szCs w:val="24"/>
    </w:rPr>
  </w:style>
  <w:style w:type="paragraph" w:customStyle="1" w:styleId="694">
    <w:name w:val="Char Char Char Char Char Char Char Char Char Char Char Char"/>
    <w:basedOn w:val="1"/>
    <w:uiPriority w:val="0"/>
    <w:pPr>
      <w:spacing w:line="360" w:lineRule="auto"/>
      <w:ind w:firstLine="200" w:firstLineChars="200"/>
    </w:pPr>
    <w:rPr>
      <w:rFonts w:ascii="Times New Roman" w:hAnsi="Times New Roman"/>
      <w:sz w:val="24"/>
      <w:szCs w:val="24"/>
    </w:rPr>
  </w:style>
  <w:style w:type="paragraph" w:customStyle="1" w:styleId="695">
    <w:name w:val="Char Char Char Char Char Char Char Char Char Char Char Char Char Char1 Char"/>
    <w:basedOn w:val="1"/>
    <w:uiPriority w:val="0"/>
    <w:pPr>
      <w:spacing w:line="360" w:lineRule="auto"/>
      <w:ind w:firstLine="200" w:firstLineChars="200"/>
    </w:pPr>
    <w:rPr>
      <w:rFonts w:ascii="Times New Roman" w:hAnsi="Times New Roman"/>
      <w:sz w:val="24"/>
      <w:szCs w:val="24"/>
    </w:rPr>
  </w:style>
  <w:style w:type="paragraph" w:customStyle="1" w:styleId="696">
    <w:name w:val="Char Char Char Char Char Char Char Char Char Char Char Char Char Char Char Char Char1 Char Char Char Char Char Char Char Char Char Char Char Char"/>
    <w:basedOn w:val="1"/>
    <w:uiPriority w:val="0"/>
    <w:pPr>
      <w:spacing w:line="360" w:lineRule="auto"/>
      <w:ind w:firstLine="200" w:firstLineChars="200"/>
    </w:pPr>
    <w:rPr>
      <w:rFonts w:ascii="Times New Roman" w:hAnsi="Times New Roman"/>
      <w:sz w:val="24"/>
      <w:szCs w:val="24"/>
    </w:rPr>
  </w:style>
  <w:style w:type="paragraph" w:customStyle="1" w:styleId="697">
    <w:name w:val="Char Char Char Char Char Char Char Char Char Char Char Char Char Char Char Char Char1 Char Char Char Char Char Char Char Char Char"/>
    <w:basedOn w:val="1"/>
    <w:qFormat/>
    <w:uiPriority w:val="0"/>
    <w:pPr>
      <w:spacing w:line="360" w:lineRule="auto"/>
      <w:ind w:firstLine="200" w:firstLineChars="200"/>
    </w:pPr>
    <w:rPr>
      <w:rFonts w:ascii="Times New Roman" w:hAnsi="Times New Roman"/>
      <w:sz w:val="24"/>
      <w:szCs w:val="24"/>
    </w:rPr>
  </w:style>
  <w:style w:type="paragraph" w:customStyle="1" w:styleId="698">
    <w:name w:val="Char Char Char1 Char Char Char Char Char Char Char Char Char"/>
    <w:basedOn w:val="1"/>
    <w:qFormat/>
    <w:uiPriority w:val="0"/>
    <w:pPr>
      <w:adjustRightInd w:val="0"/>
      <w:spacing w:line="312" w:lineRule="atLeast"/>
      <w:ind w:firstLine="200" w:firstLineChars="200"/>
    </w:pPr>
    <w:rPr>
      <w:rFonts w:ascii="Times New Roman" w:hAnsi="Times New Roman"/>
      <w:kern w:val="0"/>
      <w:sz w:val="28"/>
      <w:szCs w:val="20"/>
    </w:rPr>
  </w:style>
  <w:style w:type="paragraph" w:customStyle="1" w:styleId="699">
    <w:name w:val="样式 宋体 首行缩进:  0.83 厘米 段前: 6 磅 段后: 6 磅 行距: 单倍行距"/>
    <w:basedOn w:val="1"/>
    <w:autoRedefine/>
    <w:qFormat/>
    <w:uiPriority w:val="0"/>
    <w:pPr>
      <w:spacing w:line="360" w:lineRule="auto"/>
      <w:ind w:firstLine="471" w:firstLineChars="200"/>
    </w:pPr>
    <w:rPr>
      <w:rFonts w:ascii="宋体" w:hAnsi="宋体" w:eastAsia="楷体_GB2312" w:cs="宋体"/>
      <w:sz w:val="28"/>
      <w:szCs w:val="32"/>
    </w:rPr>
  </w:style>
  <w:style w:type="paragraph" w:customStyle="1" w:styleId="700">
    <w:name w:val="样式 四号 行距: 最小值 24 磅"/>
    <w:basedOn w:val="1"/>
    <w:next w:val="1"/>
    <w:qFormat/>
    <w:uiPriority w:val="0"/>
    <w:pPr>
      <w:adjustRightInd w:val="0"/>
      <w:spacing w:line="360" w:lineRule="auto"/>
      <w:ind w:firstLine="568" w:firstLineChars="200"/>
    </w:pPr>
    <w:rPr>
      <w:rFonts w:ascii="Times New Roman" w:hAnsi="Times New Roman" w:cs="宋体"/>
      <w:spacing w:val="2"/>
      <w:kern w:val="0"/>
      <w:sz w:val="28"/>
      <w:szCs w:val="20"/>
    </w:rPr>
  </w:style>
  <w:style w:type="paragraph" w:customStyle="1" w:styleId="701">
    <w:name w:val="TitlePage_Header"/>
    <w:basedOn w:val="1"/>
    <w:qFormat/>
    <w:uiPriority w:val="0"/>
    <w:pPr>
      <w:widowControl/>
      <w:spacing w:before="240" w:after="240" w:line="360" w:lineRule="auto"/>
      <w:ind w:left="3240" w:firstLine="200" w:firstLineChars="200"/>
      <w:jc w:val="left"/>
    </w:pPr>
    <w:rPr>
      <w:rFonts w:ascii="Arial" w:hAnsi="Arial"/>
      <w:b/>
      <w:kern w:val="0"/>
      <w:sz w:val="32"/>
      <w:szCs w:val="20"/>
      <w:lang w:val="en-GB" w:eastAsia="en-US"/>
    </w:rPr>
  </w:style>
  <w:style w:type="paragraph" w:customStyle="1" w:styleId="702">
    <w:name w:val="小点"/>
    <w:basedOn w:val="1"/>
    <w:qFormat/>
    <w:uiPriority w:val="0"/>
    <w:pPr>
      <w:numPr>
        <w:ilvl w:val="0"/>
        <w:numId w:val="21"/>
      </w:numPr>
      <w:topLinePunct/>
      <w:autoSpaceDE w:val="0"/>
      <w:autoSpaceDN w:val="0"/>
      <w:adjustRightInd w:val="0"/>
      <w:snapToGrid w:val="0"/>
      <w:spacing w:line="300" w:lineRule="auto"/>
      <w:ind w:firstLine="200" w:firstLineChars="200"/>
      <w:jc w:val="left"/>
    </w:pPr>
    <w:rPr>
      <w:rFonts w:ascii="Arial" w:hAnsi="Arial"/>
      <w:color w:val="000000"/>
      <w:kern w:val="0"/>
      <w:sz w:val="24"/>
      <w:szCs w:val="20"/>
    </w:rPr>
  </w:style>
  <w:style w:type="paragraph" w:customStyle="1" w:styleId="703">
    <w:name w:val="宋体 四号"/>
    <w:basedOn w:val="1"/>
    <w:autoRedefine/>
    <w:qFormat/>
    <w:uiPriority w:val="0"/>
    <w:pPr>
      <w:snapToGrid w:val="0"/>
      <w:spacing w:line="480" w:lineRule="atLeast"/>
      <w:ind w:firstLine="525" w:firstLineChars="200"/>
    </w:pPr>
    <w:rPr>
      <w:rFonts w:ascii="Times New Roman" w:hAnsi="Times New Roman"/>
      <w:color w:val="000000"/>
      <w:sz w:val="24"/>
      <w:szCs w:val="24"/>
    </w:rPr>
  </w:style>
  <w:style w:type="paragraph" w:customStyle="1" w:styleId="704">
    <w:name w:val="图注"/>
    <w:next w:val="1"/>
    <w:link w:val="1794"/>
    <w:qFormat/>
    <w:uiPriority w:val="0"/>
    <w:pPr>
      <w:numPr>
        <w:ilvl w:val="0"/>
        <w:numId w:val="22"/>
      </w:numPr>
      <w:spacing w:after="50"/>
      <w:jc w:val="center"/>
    </w:pPr>
    <w:rPr>
      <w:rFonts w:ascii="Arial" w:hAnsi="Arial" w:eastAsia="宋体" w:cs="Times New Roman"/>
      <w:color w:val="000000"/>
      <w:kern w:val="0"/>
      <w:sz w:val="24"/>
      <w:szCs w:val="20"/>
      <w:lang w:val="en-US" w:eastAsia="zh-CN" w:bidi="ar-SA"/>
    </w:rPr>
  </w:style>
  <w:style w:type="paragraph" w:customStyle="1" w:styleId="705">
    <w:name w:val="样式 正文首行缩进 + 小四"/>
    <w:basedOn w:val="57"/>
    <w:qFormat/>
    <w:uiPriority w:val="0"/>
    <w:pPr>
      <w:suppressAutoHyphens w:val="0"/>
      <w:autoSpaceDN/>
      <w:spacing w:after="120" w:line="240" w:lineRule="auto"/>
      <w:ind w:firstLine="600" w:firstLineChars="250"/>
      <w:jc w:val="both"/>
      <w:textAlignment w:val="auto"/>
    </w:pPr>
    <w:rPr>
      <w:rFonts w:ascii="Times New Roman" w:hAnsi="Times New Roman" w:eastAsia="宋体" w:cs="宋体"/>
      <w:szCs w:val="20"/>
      <w:lang w:val="zh-CN" w:eastAsia="zh-CN"/>
    </w:rPr>
  </w:style>
  <w:style w:type="paragraph" w:customStyle="1" w:styleId="706">
    <w:name w:val="样式 正文首行缩进 + 小四 段后: 0 磅 行距: 固定值 24 磅"/>
    <w:basedOn w:val="57"/>
    <w:qFormat/>
    <w:uiPriority w:val="0"/>
    <w:pPr>
      <w:suppressAutoHyphens w:val="0"/>
      <w:autoSpaceDN/>
      <w:ind w:firstLine="100" w:firstLineChars="100"/>
      <w:jc w:val="both"/>
      <w:textAlignment w:val="auto"/>
    </w:pPr>
    <w:rPr>
      <w:rFonts w:ascii="Times New Roman" w:hAnsi="Times New Roman" w:eastAsia="宋体" w:cs="宋体"/>
      <w:szCs w:val="20"/>
      <w:lang w:val="zh-CN" w:eastAsia="zh-CN"/>
    </w:rPr>
  </w:style>
  <w:style w:type="paragraph" w:customStyle="1" w:styleId="707">
    <w:name w:val="样式 左侧:  0 厘米 悬挂缩进: 2 字符 行距: 1.5 倍行距"/>
    <w:basedOn w:val="1"/>
    <w:autoRedefine/>
    <w:qFormat/>
    <w:uiPriority w:val="0"/>
    <w:pPr>
      <w:spacing w:line="360" w:lineRule="auto"/>
      <w:ind w:left="420" w:hanging="420" w:hangingChars="200"/>
    </w:pPr>
    <w:rPr>
      <w:rFonts w:cs="宋体"/>
      <w:sz w:val="24"/>
      <w:szCs w:val="20"/>
    </w:rPr>
  </w:style>
  <w:style w:type="paragraph" w:customStyle="1" w:styleId="708">
    <w:name w:val="附录标识"/>
    <w:basedOn w:val="1"/>
    <w:next w:val="1"/>
    <w:autoRedefine/>
    <w:qFormat/>
    <w:uiPriority w:val="0"/>
    <w:pPr>
      <w:widowControl/>
      <w:shd w:val="clear" w:color="auto" w:fill="FFFFFF"/>
      <w:spacing w:before="640" w:after="200" w:line="360" w:lineRule="auto"/>
      <w:ind w:left="-540" w:firstLine="200" w:firstLineChars="200"/>
      <w:jc w:val="center"/>
      <w:outlineLvl w:val="0"/>
    </w:pPr>
    <w:rPr>
      <w:rFonts w:ascii="黑体" w:hAnsi="Times New Roman" w:eastAsia="黑体"/>
      <w:b/>
      <w:kern w:val="0"/>
      <w:sz w:val="28"/>
      <w:szCs w:val="20"/>
    </w:rPr>
  </w:style>
  <w:style w:type="paragraph" w:customStyle="1" w:styleId="709">
    <w:name w:val="附录章标题"/>
    <w:next w:val="1"/>
    <w:link w:val="933"/>
    <w:autoRedefine/>
    <w:qFormat/>
    <w:uiPriority w:val="0"/>
    <w:pPr>
      <w:numPr>
        <w:ilvl w:val="1"/>
        <w:numId w:val="23"/>
      </w:numPr>
      <w:wordWrap w:val="0"/>
      <w:overflowPunct w:val="0"/>
      <w:autoSpaceDE w:val="0"/>
      <w:spacing w:beforeLines="50" w:afterLines="50"/>
      <w:ind w:left="4680"/>
      <w:jc w:val="both"/>
      <w:outlineLvl w:val="1"/>
    </w:pPr>
    <w:rPr>
      <w:rFonts w:ascii="黑体" w:hAnsi="Times New Roman" w:eastAsia="黑体" w:cs="Times New Roman"/>
      <w:b/>
      <w:kern w:val="21"/>
      <w:sz w:val="21"/>
      <w:szCs w:val="20"/>
      <w:lang w:val="en-US" w:eastAsia="zh-CN" w:bidi="ar-SA"/>
    </w:rPr>
  </w:style>
  <w:style w:type="paragraph" w:customStyle="1" w:styleId="710">
    <w:name w:val="附录一级条标题"/>
    <w:basedOn w:val="709"/>
    <w:next w:val="1"/>
    <w:autoRedefine/>
    <w:qFormat/>
    <w:uiPriority w:val="0"/>
    <w:pPr>
      <w:numPr>
        <w:ilvl w:val="2"/>
      </w:numPr>
      <w:autoSpaceDN w:val="0"/>
      <w:spacing w:beforeLines="0" w:afterLines="0"/>
      <w:ind w:left="1820" w:hanging="420"/>
      <w:outlineLvl w:val="2"/>
    </w:pPr>
  </w:style>
  <w:style w:type="paragraph" w:customStyle="1" w:styleId="711">
    <w:name w:val="附录二级条标题"/>
    <w:basedOn w:val="710"/>
    <w:next w:val="1"/>
    <w:autoRedefine/>
    <w:qFormat/>
    <w:uiPriority w:val="0"/>
    <w:pPr>
      <w:numPr>
        <w:ilvl w:val="3"/>
      </w:numPr>
      <w:ind w:left="2240" w:hanging="420"/>
      <w:outlineLvl w:val="3"/>
    </w:pPr>
  </w:style>
  <w:style w:type="paragraph" w:customStyle="1" w:styleId="712">
    <w:name w:val="附录三级条标题"/>
    <w:basedOn w:val="711"/>
    <w:next w:val="1"/>
    <w:autoRedefine/>
    <w:qFormat/>
    <w:uiPriority w:val="0"/>
    <w:pPr>
      <w:numPr>
        <w:ilvl w:val="4"/>
      </w:numPr>
      <w:ind w:left="2660" w:hanging="420"/>
      <w:outlineLvl w:val="4"/>
    </w:pPr>
  </w:style>
  <w:style w:type="paragraph" w:customStyle="1" w:styleId="713">
    <w:name w:val="附录四级条标题"/>
    <w:basedOn w:val="712"/>
    <w:next w:val="1"/>
    <w:autoRedefine/>
    <w:qFormat/>
    <w:uiPriority w:val="0"/>
    <w:pPr>
      <w:numPr>
        <w:ilvl w:val="5"/>
      </w:numPr>
      <w:ind w:left="3080" w:hanging="420"/>
      <w:outlineLvl w:val="5"/>
    </w:pPr>
  </w:style>
  <w:style w:type="paragraph" w:customStyle="1" w:styleId="714">
    <w:name w:val="附录五级条标题"/>
    <w:basedOn w:val="713"/>
    <w:next w:val="1"/>
    <w:autoRedefine/>
    <w:qFormat/>
    <w:uiPriority w:val="0"/>
    <w:pPr>
      <w:numPr>
        <w:ilvl w:val="6"/>
      </w:numPr>
      <w:ind w:left="3500" w:hanging="420"/>
      <w:outlineLvl w:val="6"/>
    </w:pPr>
  </w:style>
  <w:style w:type="paragraph" w:customStyle="1" w:styleId="715">
    <w:name w:val="封面文档编号"/>
    <w:basedOn w:val="1"/>
    <w:qFormat/>
    <w:uiPriority w:val="0"/>
    <w:pPr>
      <w:spacing w:line="640" w:lineRule="exact"/>
      <w:ind w:firstLine="200" w:firstLineChars="200"/>
      <w:jc w:val="center"/>
    </w:pPr>
    <w:rPr>
      <w:rFonts w:ascii="黑体" w:hAnsi="Times New Roman" w:eastAsia="黑体"/>
      <w:b/>
      <w:sz w:val="32"/>
      <w:szCs w:val="32"/>
    </w:rPr>
  </w:style>
  <w:style w:type="paragraph" w:customStyle="1" w:styleId="716">
    <w:name w:val="È±Ê¡ÎÄ±¾"/>
    <w:basedOn w:val="1"/>
    <w:qFormat/>
    <w:uiPriority w:val="0"/>
    <w:pPr>
      <w:widowControl/>
      <w:overflowPunct w:val="0"/>
      <w:autoSpaceDE w:val="0"/>
      <w:autoSpaceDN w:val="0"/>
      <w:adjustRightInd w:val="0"/>
      <w:spacing w:line="360" w:lineRule="auto"/>
      <w:ind w:firstLine="200" w:firstLineChars="200"/>
      <w:jc w:val="left"/>
    </w:pPr>
    <w:rPr>
      <w:rFonts w:ascii="Times New Roman" w:hAnsi="Times New Roman"/>
      <w:kern w:val="0"/>
      <w:sz w:val="24"/>
      <w:szCs w:val="20"/>
    </w:rPr>
  </w:style>
  <w:style w:type="paragraph" w:customStyle="1" w:styleId="717">
    <w:name w:val="表身"/>
    <w:qFormat/>
    <w:uiPriority w:val="0"/>
    <w:pPr>
      <w:keepNext/>
      <w:spacing w:before="60" w:after="60" w:line="300" w:lineRule="auto"/>
      <w:jc w:val="both"/>
    </w:pPr>
    <w:rPr>
      <w:rFonts w:ascii="Times New Roman" w:hAnsi="Times New Roman" w:eastAsia="宋体" w:cs="Times New Roman"/>
      <w:kern w:val="0"/>
      <w:sz w:val="18"/>
      <w:szCs w:val="20"/>
      <w:lang w:val="en-US" w:eastAsia="zh-CN" w:bidi="ar-SA"/>
    </w:rPr>
  </w:style>
  <w:style w:type="paragraph" w:customStyle="1" w:styleId="718">
    <w:name w:val="*Body Text"/>
    <w:qFormat/>
    <w:uiPriority w:val="0"/>
    <w:pPr>
      <w:spacing w:after="120"/>
    </w:pPr>
    <w:rPr>
      <w:rFonts w:ascii="Arial" w:hAnsi="Arial" w:eastAsia="宋体" w:cs="Times New Roman"/>
      <w:color w:val="000000"/>
      <w:kern w:val="0"/>
      <w:sz w:val="22"/>
      <w:szCs w:val="20"/>
      <w:lang w:val="en-US" w:eastAsia="en-US" w:bidi="ar-SA"/>
    </w:rPr>
  </w:style>
  <w:style w:type="paragraph" w:customStyle="1" w:styleId="719">
    <w:name w:val="项目符号"/>
    <w:basedOn w:val="1"/>
    <w:qFormat/>
    <w:uiPriority w:val="0"/>
    <w:pPr>
      <w:tabs>
        <w:tab w:val="left" w:pos="600"/>
      </w:tabs>
      <w:spacing w:line="480" w:lineRule="atLeast"/>
      <w:ind w:left="600" w:hanging="600" w:firstLineChars="200"/>
    </w:pPr>
    <w:rPr>
      <w:rFonts w:ascii="Times New Roman" w:hAnsi="Times New Roman"/>
      <w:sz w:val="24"/>
      <w:szCs w:val="24"/>
    </w:rPr>
  </w:style>
  <w:style w:type="paragraph" w:customStyle="1" w:styleId="720">
    <w:name w:val="封面二级标题文字"/>
    <w:basedOn w:val="1"/>
    <w:qFormat/>
    <w:uiPriority w:val="0"/>
    <w:pPr>
      <w:spacing w:line="480" w:lineRule="atLeast"/>
      <w:ind w:firstLine="200" w:firstLineChars="200"/>
      <w:jc w:val="center"/>
    </w:pPr>
    <w:rPr>
      <w:rFonts w:ascii="黑体" w:hAnsi="Times New Roman" w:eastAsia="黑体"/>
      <w:b/>
      <w:sz w:val="44"/>
      <w:szCs w:val="44"/>
    </w:rPr>
  </w:style>
  <w:style w:type="character" w:customStyle="1" w:styleId="721">
    <w:name w:val="封面“EPC联合体”中文文字 Char Char"/>
    <w:link w:val="722"/>
    <w:qFormat/>
    <w:locked/>
    <w:uiPriority w:val="0"/>
    <w:rPr>
      <w:rFonts w:ascii="宋体" w:hAnsi="宋体"/>
      <w:b/>
      <w:sz w:val="32"/>
      <w:szCs w:val="32"/>
    </w:rPr>
  </w:style>
  <w:style w:type="paragraph" w:customStyle="1" w:styleId="722">
    <w:name w:val="封面“EPC联合体”中文文字"/>
    <w:basedOn w:val="1"/>
    <w:link w:val="721"/>
    <w:qFormat/>
    <w:uiPriority w:val="0"/>
    <w:pPr>
      <w:spacing w:line="480" w:lineRule="atLeast"/>
      <w:ind w:firstLine="200" w:firstLineChars="200"/>
      <w:jc w:val="center"/>
    </w:pPr>
    <w:rPr>
      <w:rFonts w:ascii="宋体" w:hAnsi="宋体" w:eastAsiaTheme="minorEastAsia" w:cstheme="minorBidi"/>
      <w:b/>
      <w:sz w:val="32"/>
      <w:szCs w:val="32"/>
    </w:rPr>
  </w:style>
  <w:style w:type="paragraph" w:customStyle="1" w:styleId="723">
    <w:name w:val="封面日期地点文字"/>
    <w:basedOn w:val="1"/>
    <w:qFormat/>
    <w:uiPriority w:val="0"/>
    <w:pPr>
      <w:spacing w:line="360" w:lineRule="exact"/>
      <w:ind w:firstLine="200" w:firstLineChars="200"/>
      <w:jc w:val="center"/>
    </w:pPr>
    <w:rPr>
      <w:rFonts w:ascii="Times New Roman" w:hAnsi="Times New Roman"/>
      <w:sz w:val="32"/>
      <w:szCs w:val="32"/>
    </w:rPr>
  </w:style>
  <w:style w:type="character" w:customStyle="1" w:styleId="724">
    <w:name w:val="封面“EPC联合体”西文文字 Char Char"/>
    <w:link w:val="725"/>
    <w:semiHidden/>
    <w:qFormat/>
    <w:locked/>
    <w:uiPriority w:val="0"/>
    <w:rPr>
      <w:rFonts w:ascii="宋体" w:hAnsi="宋体"/>
      <w:b/>
      <w:sz w:val="32"/>
      <w:szCs w:val="32"/>
    </w:rPr>
  </w:style>
  <w:style w:type="paragraph" w:customStyle="1" w:styleId="725">
    <w:name w:val="封面“EPC联合体”西文文字"/>
    <w:basedOn w:val="722"/>
    <w:link w:val="724"/>
    <w:semiHidden/>
    <w:qFormat/>
    <w:uiPriority w:val="0"/>
  </w:style>
  <w:style w:type="paragraph" w:customStyle="1" w:styleId="726">
    <w:name w:val="版本记录标题文字"/>
    <w:basedOn w:val="1"/>
    <w:semiHidden/>
    <w:qFormat/>
    <w:uiPriority w:val="0"/>
    <w:pPr>
      <w:spacing w:line="480" w:lineRule="atLeast"/>
      <w:ind w:firstLine="200" w:firstLineChars="200"/>
    </w:pPr>
    <w:rPr>
      <w:rFonts w:ascii="Times New Roman" w:hAnsi="Times New Roman"/>
      <w:sz w:val="24"/>
      <w:szCs w:val="24"/>
    </w:rPr>
  </w:style>
  <w:style w:type="paragraph" w:customStyle="1" w:styleId="727">
    <w:name w:val="版本记录表格内文字"/>
    <w:basedOn w:val="1"/>
    <w:semiHidden/>
    <w:qFormat/>
    <w:uiPriority w:val="0"/>
    <w:pPr>
      <w:spacing w:line="360" w:lineRule="auto"/>
      <w:ind w:firstLine="200" w:firstLineChars="200"/>
      <w:jc w:val="center"/>
    </w:pPr>
    <w:rPr>
      <w:rFonts w:ascii="Times New Roman" w:hAnsi="Times New Roman"/>
      <w:sz w:val="24"/>
      <w:szCs w:val="24"/>
    </w:rPr>
  </w:style>
  <w:style w:type="paragraph" w:customStyle="1" w:styleId="728">
    <w:name w:val="“目录”"/>
    <w:basedOn w:val="1"/>
    <w:qFormat/>
    <w:uiPriority w:val="0"/>
    <w:pPr>
      <w:spacing w:line="480" w:lineRule="atLeast"/>
      <w:ind w:firstLine="200" w:firstLineChars="200"/>
      <w:jc w:val="center"/>
    </w:pPr>
    <w:rPr>
      <w:rFonts w:ascii="Times New Roman" w:hAnsi="Times New Roman"/>
      <w:b/>
      <w:sz w:val="44"/>
      <w:szCs w:val="24"/>
    </w:rPr>
  </w:style>
  <w:style w:type="paragraph" w:customStyle="1" w:styleId="729">
    <w:name w:val="1级列项"/>
    <w:basedOn w:val="1"/>
    <w:qFormat/>
    <w:uiPriority w:val="0"/>
    <w:pPr>
      <w:tabs>
        <w:tab w:val="left" w:pos="1125"/>
      </w:tabs>
      <w:spacing w:line="480" w:lineRule="atLeast"/>
      <w:ind w:left="1125" w:hanging="480" w:firstLineChars="200"/>
    </w:pPr>
    <w:rPr>
      <w:rFonts w:ascii="Times New Roman" w:hAnsi="Times New Roman"/>
      <w:sz w:val="24"/>
      <w:szCs w:val="24"/>
    </w:rPr>
  </w:style>
  <w:style w:type="paragraph" w:customStyle="1" w:styleId="730">
    <w:name w:val="2级列项"/>
    <w:basedOn w:val="729"/>
    <w:qFormat/>
    <w:uiPriority w:val="0"/>
    <w:pPr>
      <w:numPr>
        <w:ilvl w:val="1"/>
        <w:numId w:val="24"/>
      </w:numPr>
      <w:tabs>
        <w:tab w:val="left" w:pos="839"/>
        <w:tab w:val="clear" w:pos="845"/>
      </w:tabs>
      <w:ind w:left="0" w:firstLine="420"/>
    </w:pPr>
  </w:style>
  <w:style w:type="paragraph" w:customStyle="1" w:styleId="731">
    <w:name w:val="图名/表名/表头样式"/>
    <w:basedOn w:val="1"/>
    <w:qFormat/>
    <w:uiPriority w:val="0"/>
    <w:pPr>
      <w:spacing w:line="480" w:lineRule="atLeast"/>
      <w:ind w:firstLine="200" w:firstLineChars="200"/>
      <w:jc w:val="center"/>
    </w:pPr>
    <w:rPr>
      <w:rFonts w:ascii="Times New Roman" w:hAnsi="Times New Roman"/>
      <w:b/>
      <w:sz w:val="28"/>
      <w:szCs w:val="21"/>
    </w:rPr>
  </w:style>
  <w:style w:type="paragraph" w:customStyle="1" w:styleId="732">
    <w:name w:val="表格文字样式"/>
    <w:basedOn w:val="1"/>
    <w:qFormat/>
    <w:uiPriority w:val="0"/>
    <w:pPr>
      <w:spacing w:line="480" w:lineRule="atLeast"/>
      <w:ind w:firstLine="200" w:firstLineChars="200"/>
    </w:pPr>
    <w:rPr>
      <w:rFonts w:ascii="Times New Roman" w:hAnsi="Times New Roman"/>
      <w:sz w:val="28"/>
      <w:szCs w:val="21"/>
    </w:rPr>
  </w:style>
  <w:style w:type="paragraph" w:customStyle="1" w:styleId="733">
    <w:name w:val="附图标题"/>
    <w:basedOn w:val="1"/>
    <w:next w:val="1"/>
    <w:qFormat/>
    <w:uiPriority w:val="0"/>
    <w:pPr>
      <w:tabs>
        <w:tab w:val="left" w:pos="900"/>
        <w:tab w:val="left" w:pos="975"/>
      </w:tabs>
      <w:spacing w:afterLines="100" w:line="360" w:lineRule="auto"/>
      <w:ind w:left="900" w:hanging="330" w:firstLineChars="200"/>
      <w:jc w:val="center"/>
    </w:pPr>
    <w:rPr>
      <w:rFonts w:ascii="Arial" w:hAnsi="Arial" w:eastAsia="黑体"/>
      <w:b/>
      <w:sz w:val="18"/>
      <w:szCs w:val="24"/>
    </w:rPr>
  </w:style>
  <w:style w:type="paragraph" w:customStyle="1" w:styleId="734">
    <w:name w:val="封面"/>
    <w:basedOn w:val="1"/>
    <w:semiHidden/>
    <w:qFormat/>
    <w:uiPriority w:val="0"/>
    <w:pPr>
      <w:widowControl/>
      <w:spacing w:line="360" w:lineRule="auto"/>
      <w:ind w:firstLine="200" w:firstLineChars="200"/>
      <w:jc w:val="center"/>
    </w:pPr>
    <w:rPr>
      <w:rFonts w:ascii="华文中宋" w:hAnsi="华文中宋" w:eastAsia="华文中宋"/>
      <w:b/>
      <w:bCs/>
      <w:kern w:val="0"/>
      <w:sz w:val="44"/>
      <w:szCs w:val="20"/>
    </w:rPr>
  </w:style>
  <w:style w:type="paragraph" w:customStyle="1" w:styleId="735">
    <w:name w:val="目录标题"/>
    <w:next w:val="52"/>
    <w:link w:val="1810"/>
    <w:qFormat/>
    <w:uiPriority w:val="0"/>
    <w:pPr>
      <w:jc w:val="center"/>
    </w:pPr>
    <w:rPr>
      <w:rFonts w:ascii="Times New Roman" w:hAnsi="Times New Roman" w:eastAsia="宋体" w:cs="Times New Roman"/>
      <w:b/>
      <w:spacing w:val="60"/>
      <w:kern w:val="0"/>
      <w:sz w:val="28"/>
      <w:szCs w:val="20"/>
      <w:lang w:val="en-US" w:eastAsia="zh-CN" w:bidi="ar-SA"/>
    </w:rPr>
  </w:style>
  <w:style w:type="paragraph" w:customStyle="1" w:styleId="736">
    <w:name w:val="概述"/>
    <w:basedOn w:val="1"/>
    <w:qFormat/>
    <w:uiPriority w:val="0"/>
    <w:pPr>
      <w:widowControl/>
      <w:spacing w:line="360" w:lineRule="auto"/>
      <w:ind w:firstLine="420" w:firstLineChars="200"/>
      <w:jc w:val="left"/>
    </w:pPr>
    <w:rPr>
      <w:rFonts w:ascii="Arial" w:hAnsi="Arial"/>
      <w:kern w:val="0"/>
      <w:sz w:val="28"/>
      <w:szCs w:val="20"/>
    </w:rPr>
  </w:style>
  <w:style w:type="character" w:customStyle="1" w:styleId="737">
    <w:name w:val="正文首行缩进2字符 Char"/>
    <w:link w:val="738"/>
    <w:qFormat/>
    <w:locked/>
    <w:uiPriority w:val="0"/>
    <w:rPr>
      <w:rFonts w:ascii="Segoe UI" w:hAnsi="宋体" w:cs="宋体"/>
      <w:sz w:val="24"/>
    </w:rPr>
  </w:style>
  <w:style w:type="paragraph" w:customStyle="1" w:styleId="738">
    <w:name w:val="正文首行缩进2字符"/>
    <w:basedOn w:val="1"/>
    <w:link w:val="737"/>
    <w:qFormat/>
    <w:uiPriority w:val="0"/>
    <w:pPr>
      <w:spacing w:beforeLines="50" w:afterLines="50" w:line="360" w:lineRule="auto"/>
      <w:ind w:firstLine="480" w:firstLineChars="200"/>
    </w:pPr>
    <w:rPr>
      <w:rFonts w:ascii="Segoe UI" w:hAnsi="宋体" w:cs="宋体" w:eastAsiaTheme="minorEastAsia"/>
      <w:sz w:val="24"/>
    </w:rPr>
  </w:style>
  <w:style w:type="paragraph" w:customStyle="1" w:styleId="739">
    <w:name w:val="Char Char Char Char Char Char Char Char Char Char Char Char Char Char Char Char"/>
    <w:basedOn w:val="1"/>
    <w:autoRedefine/>
    <w:qFormat/>
    <w:uiPriority w:val="0"/>
    <w:pPr>
      <w:tabs>
        <w:tab w:val="left" w:pos="360"/>
      </w:tabs>
      <w:adjustRightInd w:val="0"/>
      <w:spacing w:line="360" w:lineRule="auto"/>
      <w:ind w:left="482" w:firstLine="200" w:firstLineChars="200"/>
    </w:pPr>
    <w:rPr>
      <w:rFonts w:ascii="宋体" w:hAnsi="Times New Roman"/>
      <w:kern w:val="0"/>
      <w:sz w:val="24"/>
      <w:szCs w:val="20"/>
    </w:rPr>
  </w:style>
  <w:style w:type="character" w:customStyle="1" w:styleId="740">
    <w:name w:val="Body Indent 1st Char"/>
    <w:link w:val="741"/>
    <w:qFormat/>
    <w:locked/>
    <w:uiPriority w:val="0"/>
    <w:rPr>
      <w:rFonts w:ascii="Book Antiqua" w:hAnsi="Book Antiqua"/>
      <w:sz w:val="24"/>
    </w:rPr>
  </w:style>
  <w:style w:type="paragraph" w:customStyle="1" w:styleId="741">
    <w:name w:val="Body Indent 1st"/>
    <w:basedOn w:val="1"/>
    <w:link w:val="740"/>
    <w:qFormat/>
    <w:uiPriority w:val="0"/>
    <w:pPr>
      <w:widowControl/>
      <w:spacing w:before="180" w:after="60" w:line="360" w:lineRule="auto"/>
      <w:ind w:firstLine="476" w:firstLineChars="200"/>
    </w:pPr>
    <w:rPr>
      <w:rFonts w:ascii="Book Antiqua" w:hAnsi="Book Antiqua" w:eastAsiaTheme="minorEastAsia" w:cstheme="minorBidi"/>
      <w:sz w:val="24"/>
    </w:rPr>
  </w:style>
  <w:style w:type="character" w:customStyle="1" w:styleId="742">
    <w:name w:val="一级正文 Char"/>
    <w:link w:val="743"/>
    <w:qFormat/>
    <w:locked/>
    <w:uiPriority w:val="0"/>
    <w:rPr>
      <w:sz w:val="24"/>
      <w:szCs w:val="24"/>
      <w:lang w:val="zh-CN" w:eastAsia="zh-CN"/>
    </w:rPr>
  </w:style>
  <w:style w:type="paragraph" w:customStyle="1" w:styleId="743">
    <w:name w:val="一级正文"/>
    <w:basedOn w:val="1"/>
    <w:link w:val="742"/>
    <w:qFormat/>
    <w:uiPriority w:val="0"/>
    <w:pPr>
      <w:spacing w:line="360" w:lineRule="auto"/>
      <w:ind w:firstLine="480" w:firstLineChars="200"/>
    </w:pPr>
    <w:rPr>
      <w:rFonts w:asciiTheme="minorHAnsi" w:hAnsiTheme="minorHAnsi" w:eastAsiaTheme="minorEastAsia" w:cstheme="minorBidi"/>
      <w:sz w:val="24"/>
      <w:szCs w:val="24"/>
      <w:lang w:val="zh-CN" w:eastAsia="zh-CN"/>
    </w:rPr>
  </w:style>
  <w:style w:type="character" w:customStyle="1" w:styleId="744">
    <w:name w:val="正文无缩进 Char"/>
    <w:link w:val="745"/>
    <w:qFormat/>
    <w:locked/>
    <w:uiPriority w:val="0"/>
    <w:rPr>
      <w:rFonts w:ascii="宋体" w:hAnsi="宋体" w:cs="宋体"/>
    </w:rPr>
  </w:style>
  <w:style w:type="paragraph" w:customStyle="1" w:styleId="745">
    <w:name w:val="正文无缩进"/>
    <w:basedOn w:val="30"/>
    <w:link w:val="744"/>
    <w:qFormat/>
    <w:uiPriority w:val="0"/>
    <w:pPr>
      <w:widowControl w:val="0"/>
      <w:overflowPunct/>
      <w:autoSpaceDE/>
      <w:autoSpaceDN/>
      <w:adjustRightInd/>
      <w:spacing w:before="0" w:beforeLines="50" w:after="0" w:afterLines="50" w:line="360" w:lineRule="auto"/>
      <w:ind w:left="0" w:firstLine="200" w:firstLineChars="200"/>
      <w:jc w:val="both"/>
      <w:textAlignment w:val="auto"/>
    </w:pPr>
    <w:rPr>
      <w:rFonts w:ascii="宋体" w:hAnsi="宋体" w:cs="宋体" w:eastAsiaTheme="minorEastAsia"/>
      <w:kern w:val="2"/>
      <w:sz w:val="21"/>
      <w:szCs w:val="22"/>
    </w:rPr>
  </w:style>
  <w:style w:type="paragraph" w:customStyle="1" w:styleId="746">
    <w:name w:val="封面副标题"/>
    <w:qFormat/>
    <w:uiPriority w:val="0"/>
    <w:pPr>
      <w:tabs>
        <w:tab w:val="left" w:pos="1365"/>
      </w:tabs>
      <w:spacing w:line="360" w:lineRule="auto"/>
      <w:jc w:val="center"/>
    </w:pPr>
    <w:rPr>
      <w:rFonts w:ascii="Arial" w:hAnsi="Arial" w:eastAsia="黑体" w:cs="Times New Roman"/>
      <w:kern w:val="0"/>
      <w:sz w:val="32"/>
      <w:szCs w:val="24"/>
      <w:lang w:val="en-US" w:eastAsia="zh-CN" w:bidi="ar-SA"/>
    </w:rPr>
  </w:style>
  <w:style w:type="paragraph" w:customStyle="1" w:styleId="747">
    <w:name w:val="p15"/>
    <w:basedOn w:val="1"/>
    <w:qFormat/>
    <w:uiPriority w:val="99"/>
    <w:pPr>
      <w:widowControl/>
      <w:snapToGrid w:val="0"/>
      <w:spacing w:line="400" w:lineRule="atLeast"/>
      <w:ind w:firstLine="200" w:firstLineChars="200"/>
    </w:pPr>
    <w:rPr>
      <w:rFonts w:ascii="Times New Roman" w:hAnsi="Times New Roman"/>
      <w:kern w:val="0"/>
      <w:sz w:val="24"/>
      <w:szCs w:val="24"/>
    </w:rPr>
  </w:style>
  <w:style w:type="paragraph" w:customStyle="1" w:styleId="748">
    <w:name w:val="四级无标题条"/>
    <w:basedOn w:val="1"/>
    <w:autoRedefine/>
    <w:qFormat/>
    <w:uiPriority w:val="0"/>
    <w:pPr>
      <w:spacing w:line="360" w:lineRule="auto"/>
      <w:ind w:firstLine="200" w:firstLineChars="200"/>
    </w:pPr>
    <w:rPr>
      <w:rFonts w:ascii="Times New Roman" w:hAnsi="Times New Roman" w:eastAsia="黑体"/>
      <w:b/>
      <w:sz w:val="28"/>
      <w:szCs w:val="24"/>
    </w:rPr>
  </w:style>
  <w:style w:type="paragraph" w:customStyle="1" w:styleId="749">
    <w:name w:val="五级条标题"/>
    <w:basedOn w:val="651"/>
    <w:next w:val="179"/>
    <w:qFormat/>
    <w:uiPriority w:val="0"/>
    <w:pPr>
      <w:tabs>
        <w:tab w:val="left" w:pos="1407"/>
        <w:tab w:val="left" w:pos="1440"/>
        <w:tab w:val="clear" w:pos="2940"/>
      </w:tabs>
      <w:ind w:left="0" w:firstLine="0"/>
      <w:outlineLvl w:val="6"/>
    </w:pPr>
    <w:rPr>
      <w:b/>
    </w:rPr>
  </w:style>
  <w:style w:type="paragraph" w:customStyle="1" w:styleId="750">
    <w:name w:val="一级无标题条"/>
    <w:basedOn w:val="1"/>
    <w:qFormat/>
    <w:uiPriority w:val="0"/>
    <w:pPr>
      <w:tabs>
        <w:tab w:val="left" w:pos="420"/>
        <w:tab w:val="left" w:pos="450"/>
      </w:tabs>
      <w:spacing w:line="360" w:lineRule="auto"/>
      <w:ind w:left="450" w:hanging="450" w:firstLineChars="200"/>
    </w:pPr>
    <w:rPr>
      <w:rFonts w:ascii="Times New Roman" w:hAnsi="Times New Roman"/>
      <w:b/>
      <w:sz w:val="28"/>
      <w:szCs w:val="24"/>
    </w:rPr>
  </w:style>
  <w:style w:type="paragraph" w:customStyle="1" w:styleId="751">
    <w:name w:val="前言、引言标题"/>
    <w:next w:val="1"/>
    <w:qFormat/>
    <w:uiPriority w:val="0"/>
    <w:pPr>
      <w:shd w:val="clear" w:color="auto" w:fill="FFFFFF"/>
      <w:spacing w:before="640" w:after="560"/>
      <w:jc w:val="center"/>
      <w:outlineLvl w:val="0"/>
    </w:pPr>
    <w:rPr>
      <w:rFonts w:ascii="黑体" w:hAnsi="Times New Roman" w:eastAsia="黑体" w:cs="Times New Roman"/>
      <w:b/>
      <w:kern w:val="0"/>
      <w:sz w:val="32"/>
      <w:szCs w:val="20"/>
      <w:lang w:val="en-US" w:eastAsia="zh-CN" w:bidi="ar-SA"/>
    </w:rPr>
  </w:style>
  <w:style w:type="paragraph" w:customStyle="1" w:styleId="752">
    <w:name w:val="font24"/>
    <w:basedOn w:val="1"/>
    <w:qFormat/>
    <w:uiPriority w:val="0"/>
    <w:pPr>
      <w:widowControl/>
      <w:spacing w:before="100" w:beforeAutospacing="1" w:after="100" w:afterAutospacing="1" w:line="360" w:lineRule="auto"/>
      <w:ind w:firstLine="200" w:firstLineChars="200"/>
      <w:jc w:val="left"/>
    </w:pPr>
    <w:rPr>
      <w:rFonts w:ascii="宋体" w:hAnsi="宋体" w:cs="宋体"/>
      <w:kern w:val="0"/>
      <w:sz w:val="22"/>
    </w:rPr>
  </w:style>
  <w:style w:type="paragraph" w:customStyle="1" w:styleId="753">
    <w:name w:val="样式 标题 4h4H4PIM 44sect 1.2.3.4Ref Heading 1rh1sect 1.2.3...."/>
    <w:basedOn w:val="5"/>
    <w:next w:val="1"/>
    <w:autoRedefine/>
    <w:qFormat/>
    <w:uiPriority w:val="0"/>
    <w:pPr>
      <w:numPr>
        <w:ilvl w:val="3"/>
        <w:numId w:val="25"/>
      </w:numPr>
      <w:adjustRightInd w:val="0"/>
      <w:spacing w:before="120" w:after="120" w:line="280" w:lineRule="atLeast"/>
      <w:ind w:hanging="1610"/>
    </w:pPr>
    <w:rPr>
      <w:rFonts w:ascii="Arial" w:hAnsi="Arial" w:cs="宋体"/>
      <w:kern w:val="0"/>
      <w:sz w:val="24"/>
      <w:szCs w:val="20"/>
      <w:lang w:val="zh-CN" w:eastAsia="zh-CN"/>
    </w:rPr>
  </w:style>
  <w:style w:type="paragraph" w:customStyle="1" w:styleId="754">
    <w:name w:val="样式 标题 1h1H1Title1Normal + Font: HelveticaBoldSpace Before ...1"/>
    <w:basedOn w:val="2"/>
    <w:autoRedefine/>
    <w:qFormat/>
    <w:uiPriority w:val="0"/>
    <w:pPr>
      <w:keepNext w:val="0"/>
      <w:keepLines w:val="0"/>
      <w:pageBreakBefore/>
      <w:numPr>
        <w:numId w:val="25"/>
      </w:numPr>
      <w:tabs>
        <w:tab w:val="left" w:pos="960"/>
      </w:tabs>
      <w:spacing w:before="0" w:beforeLines="50" w:after="0" w:afterLines="50" w:line="360" w:lineRule="auto"/>
      <w:ind w:left="2936"/>
    </w:pPr>
    <w:rPr>
      <w:rFonts w:ascii="Arial" w:hAnsi="Arial" w:eastAsia="黑体"/>
      <w:b w:val="0"/>
      <w:bCs w:val="0"/>
      <w:kern w:val="2"/>
      <w:sz w:val="32"/>
      <w:szCs w:val="20"/>
      <w:lang w:val="zh-CN" w:eastAsia="zh-CN"/>
    </w:rPr>
  </w:style>
  <w:style w:type="paragraph" w:customStyle="1" w:styleId="755">
    <w:name w:val="样式 标题 2Title2h2Heading 2 HiddenHeading 2 CCBSheading 2第一章 ..."/>
    <w:basedOn w:val="3"/>
    <w:autoRedefine/>
    <w:qFormat/>
    <w:uiPriority w:val="0"/>
    <w:pPr>
      <w:numPr>
        <w:numId w:val="25"/>
      </w:numPr>
      <w:tabs>
        <w:tab w:val="left" w:pos="1440"/>
      </w:tabs>
      <w:snapToGrid w:val="0"/>
      <w:spacing w:before="0" w:beforeLines="50" w:after="0" w:line="360" w:lineRule="auto"/>
      <w:ind w:left="3704"/>
      <w:jc w:val="left"/>
    </w:pPr>
    <w:rPr>
      <w:rFonts w:ascii="Arial" w:hAnsi="Arial" w:cs="宋体" w:eastAsiaTheme="minorEastAsia"/>
      <w:sz w:val="28"/>
      <w:szCs w:val="20"/>
      <w:lang w:val="zh-CN"/>
    </w:rPr>
  </w:style>
  <w:style w:type="paragraph" w:customStyle="1" w:styleId="756">
    <w:name w:val="样式 标题 3h3Heading 3 - oldLevel 3 HeadH3level_3PIM 3sect1.2..."/>
    <w:basedOn w:val="4"/>
    <w:autoRedefine/>
    <w:qFormat/>
    <w:uiPriority w:val="0"/>
    <w:pPr>
      <w:numPr>
        <w:numId w:val="25"/>
      </w:numPr>
      <w:tabs>
        <w:tab w:val="left" w:pos="2160"/>
      </w:tabs>
      <w:adjustRightInd w:val="0"/>
      <w:spacing w:before="120" w:after="120" w:line="360" w:lineRule="auto"/>
      <w:ind w:hanging="1548"/>
    </w:pPr>
    <w:rPr>
      <w:rFonts w:ascii="宋体" w:hAnsi="宋体" w:cs="宋体"/>
      <w:b w:val="0"/>
      <w:sz w:val="24"/>
      <w:szCs w:val="24"/>
      <w:lang w:val="zh-CN" w:eastAsia="zh-CN"/>
    </w:rPr>
  </w:style>
  <w:style w:type="paragraph" w:customStyle="1" w:styleId="757">
    <w:name w:val="1.1"/>
    <w:basedOn w:val="1"/>
    <w:link w:val="1025"/>
    <w:qFormat/>
    <w:uiPriority w:val="0"/>
    <w:pPr>
      <w:spacing w:line="360" w:lineRule="auto"/>
      <w:ind w:firstLine="580" w:firstLineChars="200"/>
    </w:pPr>
    <w:rPr>
      <w:rFonts w:ascii="Times New Roman" w:hAnsi="Times New Roman" w:eastAsia="仿宋_GB2312"/>
      <w:color w:val="000000"/>
      <w:sz w:val="30"/>
      <w:szCs w:val="30"/>
      <w:lang w:val="zh-CN" w:eastAsia="zh-CN"/>
    </w:rPr>
  </w:style>
  <w:style w:type="character" w:customStyle="1" w:styleId="758">
    <w:name w:val="样式 标准正文 + 宋体 小四 Char"/>
    <w:link w:val="759"/>
    <w:qFormat/>
    <w:locked/>
    <w:uiPriority w:val="0"/>
    <w:rPr>
      <w:rFonts w:ascii="宋体" w:hAnsi="宋体"/>
      <w:sz w:val="24"/>
      <w:lang w:val="zh-CN" w:eastAsia="zh-CN"/>
    </w:rPr>
  </w:style>
  <w:style w:type="paragraph" w:customStyle="1" w:styleId="759">
    <w:name w:val="样式 标准正文 + 宋体 小四"/>
    <w:basedOn w:val="1"/>
    <w:link w:val="758"/>
    <w:qFormat/>
    <w:uiPriority w:val="0"/>
    <w:pPr>
      <w:spacing w:line="360" w:lineRule="auto"/>
      <w:ind w:firstLine="200" w:firstLineChars="200"/>
    </w:pPr>
    <w:rPr>
      <w:rFonts w:ascii="宋体" w:hAnsi="宋体" w:eastAsiaTheme="minorEastAsia" w:cstheme="minorBidi"/>
      <w:sz w:val="24"/>
      <w:lang w:val="zh-CN" w:eastAsia="zh-CN"/>
    </w:rPr>
  </w:style>
  <w:style w:type="paragraph" w:customStyle="1" w:styleId="760">
    <w:name w:val="font25"/>
    <w:basedOn w:val="1"/>
    <w:qFormat/>
    <w:uiPriority w:val="0"/>
    <w:pPr>
      <w:widowControl/>
      <w:spacing w:before="100" w:beforeAutospacing="1" w:after="100" w:afterAutospacing="1" w:line="360" w:lineRule="auto"/>
      <w:ind w:firstLine="200" w:firstLineChars="200"/>
      <w:jc w:val="left"/>
    </w:pPr>
    <w:rPr>
      <w:rFonts w:ascii="宋体" w:hAnsi="宋体" w:cs="宋体"/>
      <w:kern w:val="0"/>
      <w:sz w:val="20"/>
      <w:szCs w:val="20"/>
    </w:rPr>
  </w:style>
  <w:style w:type="paragraph" w:customStyle="1" w:styleId="761">
    <w:name w:val="font26"/>
    <w:basedOn w:val="1"/>
    <w:qFormat/>
    <w:uiPriority w:val="0"/>
    <w:pPr>
      <w:widowControl/>
      <w:spacing w:before="100" w:beforeAutospacing="1" w:after="100" w:afterAutospacing="1" w:line="360" w:lineRule="auto"/>
      <w:ind w:firstLine="200" w:firstLineChars="200"/>
      <w:jc w:val="left"/>
    </w:pPr>
    <w:rPr>
      <w:rFonts w:ascii="宋体" w:hAnsi="宋体" w:cs="宋体"/>
      <w:color w:val="000000"/>
      <w:kern w:val="0"/>
      <w:sz w:val="18"/>
      <w:szCs w:val="18"/>
    </w:rPr>
  </w:style>
  <w:style w:type="paragraph" w:customStyle="1" w:styleId="762">
    <w:name w:val="font27"/>
    <w:basedOn w:val="1"/>
    <w:qFormat/>
    <w:uiPriority w:val="0"/>
    <w:pPr>
      <w:widowControl/>
      <w:spacing w:before="100" w:beforeAutospacing="1" w:after="100" w:afterAutospacing="1" w:line="360" w:lineRule="auto"/>
      <w:ind w:firstLine="200" w:firstLineChars="200"/>
      <w:jc w:val="left"/>
    </w:pPr>
    <w:rPr>
      <w:rFonts w:ascii="Times New Roman" w:hAnsi="Times New Roman"/>
      <w:color w:val="000000"/>
      <w:kern w:val="0"/>
      <w:sz w:val="18"/>
      <w:szCs w:val="18"/>
    </w:rPr>
  </w:style>
  <w:style w:type="paragraph" w:customStyle="1" w:styleId="763">
    <w:name w:val="font28"/>
    <w:basedOn w:val="1"/>
    <w:qFormat/>
    <w:uiPriority w:val="0"/>
    <w:pPr>
      <w:widowControl/>
      <w:spacing w:before="100" w:beforeAutospacing="1" w:after="100" w:afterAutospacing="1" w:line="360" w:lineRule="auto"/>
      <w:ind w:firstLine="200" w:firstLineChars="200"/>
      <w:jc w:val="left"/>
    </w:pPr>
    <w:rPr>
      <w:rFonts w:ascii="宋体" w:hAnsi="宋体" w:cs="宋体"/>
      <w:kern w:val="0"/>
      <w:sz w:val="18"/>
      <w:szCs w:val="18"/>
    </w:rPr>
  </w:style>
  <w:style w:type="paragraph" w:customStyle="1" w:styleId="764">
    <w:name w:val="font29"/>
    <w:basedOn w:val="1"/>
    <w:qFormat/>
    <w:uiPriority w:val="0"/>
    <w:pPr>
      <w:widowControl/>
      <w:spacing w:before="100" w:beforeAutospacing="1" w:after="100" w:afterAutospacing="1" w:line="360" w:lineRule="auto"/>
      <w:ind w:firstLine="200" w:firstLineChars="200"/>
      <w:jc w:val="left"/>
    </w:pPr>
    <w:rPr>
      <w:rFonts w:ascii="宋体" w:hAnsi="宋体" w:cs="宋体"/>
      <w:kern w:val="0"/>
      <w:sz w:val="18"/>
      <w:szCs w:val="18"/>
    </w:rPr>
  </w:style>
  <w:style w:type="paragraph" w:customStyle="1" w:styleId="765">
    <w:name w:val="font30"/>
    <w:basedOn w:val="1"/>
    <w:qFormat/>
    <w:uiPriority w:val="0"/>
    <w:pPr>
      <w:widowControl/>
      <w:spacing w:before="100" w:beforeAutospacing="1" w:after="100" w:afterAutospacing="1" w:line="360" w:lineRule="auto"/>
      <w:ind w:firstLine="200" w:firstLineChars="200"/>
      <w:jc w:val="left"/>
    </w:pPr>
    <w:rPr>
      <w:rFonts w:ascii="宋体" w:hAnsi="宋体" w:cs="宋体"/>
      <w:kern w:val="0"/>
      <w:sz w:val="18"/>
      <w:szCs w:val="18"/>
    </w:rPr>
  </w:style>
  <w:style w:type="paragraph" w:customStyle="1" w:styleId="766">
    <w:name w:val="font31"/>
    <w:basedOn w:val="1"/>
    <w:qFormat/>
    <w:uiPriority w:val="0"/>
    <w:pPr>
      <w:widowControl/>
      <w:spacing w:before="100" w:beforeAutospacing="1" w:after="100" w:afterAutospacing="1" w:line="360" w:lineRule="auto"/>
      <w:ind w:firstLine="200" w:firstLineChars="200"/>
      <w:jc w:val="left"/>
    </w:pPr>
    <w:rPr>
      <w:rFonts w:ascii="宋体" w:hAnsi="宋体" w:cs="宋体"/>
      <w:kern w:val="0"/>
      <w:sz w:val="18"/>
      <w:szCs w:val="18"/>
    </w:rPr>
  </w:style>
  <w:style w:type="paragraph" w:customStyle="1" w:styleId="767">
    <w:name w:val="font32"/>
    <w:basedOn w:val="1"/>
    <w:qFormat/>
    <w:uiPriority w:val="0"/>
    <w:pPr>
      <w:widowControl/>
      <w:spacing w:before="100" w:beforeAutospacing="1" w:after="100" w:afterAutospacing="1" w:line="360" w:lineRule="auto"/>
      <w:ind w:firstLine="200" w:firstLineChars="200"/>
      <w:jc w:val="left"/>
    </w:pPr>
    <w:rPr>
      <w:rFonts w:ascii="宋体" w:hAnsi="宋体" w:cs="宋体"/>
      <w:kern w:val="0"/>
      <w:sz w:val="18"/>
      <w:szCs w:val="18"/>
    </w:rPr>
  </w:style>
  <w:style w:type="paragraph" w:customStyle="1" w:styleId="768">
    <w:name w:val="font33"/>
    <w:basedOn w:val="1"/>
    <w:qFormat/>
    <w:uiPriority w:val="0"/>
    <w:pPr>
      <w:widowControl/>
      <w:spacing w:before="100" w:beforeAutospacing="1" w:after="100" w:afterAutospacing="1" w:line="360" w:lineRule="auto"/>
      <w:ind w:firstLine="200" w:firstLineChars="200"/>
      <w:jc w:val="left"/>
    </w:pPr>
    <w:rPr>
      <w:rFonts w:ascii="宋体" w:hAnsi="宋体" w:cs="宋体"/>
      <w:kern w:val="0"/>
      <w:sz w:val="18"/>
      <w:szCs w:val="18"/>
    </w:rPr>
  </w:style>
  <w:style w:type="paragraph" w:customStyle="1" w:styleId="769">
    <w:name w:val="font34"/>
    <w:basedOn w:val="1"/>
    <w:qFormat/>
    <w:uiPriority w:val="0"/>
    <w:pPr>
      <w:widowControl/>
      <w:spacing w:before="100" w:beforeAutospacing="1" w:after="100" w:afterAutospacing="1" w:line="360" w:lineRule="auto"/>
      <w:ind w:firstLine="200" w:firstLineChars="200"/>
      <w:jc w:val="left"/>
    </w:pPr>
    <w:rPr>
      <w:rFonts w:ascii="宋体" w:hAnsi="宋体" w:cs="宋体"/>
      <w:color w:val="000000"/>
      <w:kern w:val="0"/>
      <w:sz w:val="28"/>
      <w:szCs w:val="21"/>
    </w:rPr>
  </w:style>
  <w:style w:type="paragraph" w:customStyle="1" w:styleId="770">
    <w:name w:val="font35"/>
    <w:basedOn w:val="1"/>
    <w:qFormat/>
    <w:uiPriority w:val="0"/>
    <w:pPr>
      <w:widowControl/>
      <w:spacing w:before="100" w:beforeAutospacing="1" w:after="100" w:afterAutospacing="1" w:line="360" w:lineRule="auto"/>
      <w:ind w:firstLine="200" w:firstLineChars="200"/>
      <w:jc w:val="left"/>
    </w:pPr>
    <w:rPr>
      <w:rFonts w:ascii="宋体" w:hAnsi="宋体" w:cs="宋体"/>
      <w:kern w:val="0"/>
      <w:sz w:val="18"/>
      <w:szCs w:val="18"/>
    </w:rPr>
  </w:style>
  <w:style w:type="paragraph" w:customStyle="1" w:styleId="771">
    <w:name w:val="正文21"/>
    <w:qFormat/>
    <w:uiPriority w:val="0"/>
    <w:pPr>
      <w:tabs>
        <w:tab w:val="left" w:pos="425"/>
        <w:tab w:val="right" w:pos="1474"/>
      </w:tabs>
      <w:spacing w:line="360" w:lineRule="auto"/>
      <w:ind w:left="425" w:hanging="425"/>
    </w:pPr>
    <w:rPr>
      <w:rFonts w:ascii="Times New Roman" w:hAnsi="Times New Roman" w:eastAsia="宋体" w:cs="Times New Roman"/>
      <w:kern w:val="0"/>
      <w:sz w:val="24"/>
      <w:szCs w:val="20"/>
      <w:lang w:val="en-US" w:eastAsia="zh-CN" w:bidi="ar-SA"/>
    </w:rPr>
  </w:style>
  <w:style w:type="character" w:customStyle="1" w:styleId="772">
    <w:name w:val="标题 3 + 四号 非加粗 Char Char"/>
    <w:qFormat/>
    <w:uiPriority w:val="0"/>
    <w:rPr>
      <w:rFonts w:hint="eastAsia" w:ascii="宋体" w:hAnsi="宋体" w:eastAsia="宋体"/>
      <w:b/>
      <w:kern w:val="2"/>
      <w:sz w:val="24"/>
      <w:lang w:val="en-US" w:eastAsia="zh-CN" w:bidi="ar-SA"/>
    </w:rPr>
  </w:style>
  <w:style w:type="character" w:customStyle="1" w:styleId="773">
    <w:name w:val="标题 21"/>
    <w:qFormat/>
    <w:uiPriority w:val="0"/>
    <w:rPr>
      <w:rFonts w:hint="default" w:ascii="Arial" w:hAnsi="Arial" w:eastAsia="宋体" w:cs="Arial"/>
      <w:b/>
      <w:iCs/>
      <w:sz w:val="28"/>
      <w:lang w:val="en-US" w:eastAsia="zh-CN" w:bidi="ar-SA"/>
    </w:rPr>
  </w:style>
  <w:style w:type="character" w:customStyle="1" w:styleId="774">
    <w:name w:val="样式 标题 2 + 黑体 小四 Char"/>
    <w:qFormat/>
    <w:uiPriority w:val="0"/>
    <w:rPr>
      <w:rFonts w:hint="eastAsia" w:ascii="黑体" w:hAnsi="黑体" w:eastAsia="黑体" w:cs="Arial"/>
      <w:b/>
      <w:bCs/>
      <w:iCs/>
      <w:sz w:val="24"/>
      <w:szCs w:val="32"/>
      <w:lang w:val="en-US" w:eastAsia="zh-CN" w:bidi="ar-SA"/>
    </w:rPr>
  </w:style>
  <w:style w:type="character" w:customStyle="1" w:styleId="775">
    <w:name w:val="样式 标题 2 + 小四 Char"/>
    <w:qFormat/>
    <w:uiPriority w:val="0"/>
    <w:rPr>
      <w:rFonts w:hint="default" w:ascii="Arial" w:hAnsi="Arial" w:eastAsia="宋体" w:cs="Arial"/>
      <w:b/>
      <w:iCs/>
      <w:sz w:val="24"/>
      <w:szCs w:val="24"/>
      <w:lang w:val="en-US" w:eastAsia="zh-CN" w:bidi="ar-SA"/>
    </w:rPr>
  </w:style>
  <w:style w:type="character" w:customStyle="1" w:styleId="776">
    <w:name w:val="Char Char1"/>
    <w:qFormat/>
    <w:uiPriority w:val="0"/>
    <w:rPr>
      <w:rFonts w:hint="eastAsia" w:ascii="宋体" w:hAnsi="宋体" w:eastAsia="宋体"/>
      <w:kern w:val="2"/>
      <w:sz w:val="28"/>
      <w:lang w:val="en-US" w:eastAsia="zh-CN" w:bidi="ar-SA"/>
    </w:rPr>
  </w:style>
  <w:style w:type="character" w:customStyle="1" w:styleId="777">
    <w:name w:val="Char Char4"/>
    <w:qFormat/>
    <w:uiPriority w:val="0"/>
    <w:rPr>
      <w:rFonts w:hint="eastAsia" w:ascii="宋体" w:hAnsi="宋体" w:eastAsia="宋体"/>
      <w:b/>
      <w:sz w:val="28"/>
      <w:lang w:val="en-US" w:eastAsia="zh-CN" w:bidi="ar-SA"/>
    </w:rPr>
  </w:style>
  <w:style w:type="character" w:customStyle="1" w:styleId="778">
    <w:name w:val="样式 正文首行缩进 + 小四1 Char"/>
    <w:qFormat/>
    <w:uiPriority w:val="0"/>
    <w:rPr>
      <w:rFonts w:hint="eastAsia" w:ascii="宋体" w:hAnsi="宋体" w:eastAsia="宋体"/>
      <w:kern w:val="2"/>
      <w:sz w:val="24"/>
      <w:szCs w:val="24"/>
      <w:lang w:val="en-US" w:eastAsia="zh-CN" w:bidi="ar-SA"/>
    </w:rPr>
  </w:style>
  <w:style w:type="character" w:customStyle="1" w:styleId="779">
    <w:name w:val="zi1"/>
    <w:qFormat/>
    <w:uiPriority w:val="0"/>
    <w:rPr>
      <w:rFonts w:hint="default" w:ascii="ˎ̥" w:hAnsi="ˎ̥"/>
      <w:color w:val="000000"/>
      <w:sz w:val="22"/>
      <w:szCs w:val="22"/>
      <w:u w:val="none"/>
    </w:rPr>
  </w:style>
  <w:style w:type="character" w:customStyle="1" w:styleId="780">
    <w:name w:val="“上标”样式"/>
    <w:qFormat/>
    <w:uiPriority w:val="0"/>
    <w:rPr>
      <w:rFonts w:hint="default" w:ascii="Times New Roman" w:hAnsi="Times New Roman" w:eastAsia="宋体" w:cs="Times New Roman"/>
      <w:sz w:val="24"/>
      <w:vertAlign w:val="superscript"/>
    </w:rPr>
  </w:style>
  <w:style w:type="character" w:customStyle="1" w:styleId="781">
    <w:name w:val="“下标”样式"/>
    <w:qFormat/>
    <w:uiPriority w:val="0"/>
    <w:rPr>
      <w:vertAlign w:val="subscript"/>
    </w:rPr>
  </w:style>
  <w:style w:type="character" w:customStyle="1" w:styleId="782">
    <w:name w:val="articlebody3"/>
    <w:qFormat/>
    <w:uiPriority w:val="0"/>
    <w:rPr>
      <w:sz w:val="21"/>
      <w:szCs w:val="21"/>
    </w:rPr>
  </w:style>
  <w:style w:type="character" w:customStyle="1" w:styleId="783">
    <w:name w:val="正文文本 Char Char"/>
    <w:qFormat/>
    <w:uiPriority w:val="0"/>
    <w:rPr>
      <w:rFonts w:hint="default" w:ascii="Times New Roman" w:hAnsi="Times New Roman" w:eastAsia="宋体" w:cs="Times New Roman"/>
      <w:sz w:val="26"/>
      <w:szCs w:val="20"/>
    </w:rPr>
  </w:style>
  <w:style w:type="character" w:customStyle="1" w:styleId="784">
    <w:name w:val="Char Char Char"/>
    <w:qFormat/>
    <w:uiPriority w:val="0"/>
    <w:rPr>
      <w:rFonts w:hint="eastAsia" w:ascii="宋体" w:hAnsi="Courier New" w:eastAsia="宋体"/>
      <w:kern w:val="2"/>
      <w:sz w:val="21"/>
      <w:lang w:val="en-US" w:eastAsia="zh-CN" w:bidi="ar-SA"/>
    </w:rPr>
  </w:style>
  <w:style w:type="character" w:customStyle="1" w:styleId="785">
    <w:name w:val="样式1 Char Char"/>
    <w:qFormat/>
    <w:uiPriority w:val="0"/>
    <w:rPr>
      <w:rFonts w:hint="default" w:ascii="Arial" w:hAnsi="Arial" w:cs="Arial"/>
      <w:b/>
      <w:sz w:val="24"/>
      <w:lang w:val="zh-CN" w:eastAsia="zh-CN"/>
    </w:rPr>
  </w:style>
  <w:style w:type="character" w:customStyle="1" w:styleId="786">
    <w:name w:val="样式 标题 2 + 小四 Char Char"/>
    <w:qFormat/>
    <w:uiPriority w:val="0"/>
    <w:rPr>
      <w:rFonts w:hint="default" w:ascii="Arial" w:hAnsi="Arial" w:eastAsia="宋体" w:cs="Arial"/>
      <w:b/>
      <w:iCs/>
      <w:sz w:val="24"/>
      <w:szCs w:val="24"/>
      <w:lang w:val="en-US" w:eastAsia="zh-CN" w:bidi="ar-SA"/>
    </w:rPr>
  </w:style>
  <w:style w:type="character" w:customStyle="1" w:styleId="787">
    <w:name w:val="样式 标题 2 + 黑体 小四 Char Char"/>
    <w:qFormat/>
    <w:uiPriority w:val="0"/>
    <w:rPr>
      <w:rFonts w:hint="eastAsia" w:ascii="黑体" w:hAnsi="黑体" w:eastAsia="黑体" w:cs="Arial"/>
      <w:b/>
      <w:bCs/>
      <w:iCs/>
      <w:sz w:val="24"/>
      <w:szCs w:val="32"/>
      <w:lang w:val="en-US" w:eastAsia="zh-CN" w:bidi="ar-SA"/>
    </w:rPr>
  </w:style>
  <w:style w:type="paragraph" w:customStyle="1" w:styleId="788">
    <w:name w:val="标准书眉_偶数页"/>
    <w:basedOn w:val="645"/>
    <w:next w:val="1"/>
    <w:qFormat/>
    <w:uiPriority w:val="0"/>
    <w:pPr>
      <w:jc w:val="left"/>
    </w:pPr>
  </w:style>
  <w:style w:type="paragraph" w:customStyle="1" w:styleId="789">
    <w:name w:val="一级条标题"/>
    <w:basedOn w:val="656"/>
    <w:next w:val="179"/>
    <w:link w:val="959"/>
    <w:qFormat/>
    <w:uiPriority w:val="0"/>
    <w:pPr>
      <w:tabs>
        <w:tab w:val="left" w:pos="1680"/>
        <w:tab w:val="clear" w:pos="1260"/>
      </w:tabs>
      <w:spacing w:before="0" w:after="0"/>
      <w:ind w:left="1680"/>
      <w:outlineLvl w:val="2"/>
    </w:pPr>
    <w:rPr>
      <w:lang w:val="zh-CN" w:eastAsia="zh-CN"/>
    </w:rPr>
  </w:style>
  <w:style w:type="paragraph" w:customStyle="1" w:styleId="790">
    <w:name w:val="二级条标题"/>
    <w:basedOn w:val="789"/>
    <w:next w:val="179"/>
    <w:link w:val="896"/>
    <w:qFormat/>
    <w:uiPriority w:val="0"/>
    <w:pPr>
      <w:tabs>
        <w:tab w:val="left" w:pos="2100"/>
        <w:tab w:val="clear" w:pos="1680"/>
      </w:tabs>
      <w:ind w:left="2100"/>
      <w:outlineLvl w:val="3"/>
    </w:pPr>
  </w:style>
  <w:style w:type="paragraph" w:customStyle="1" w:styleId="791">
    <w:name w:val="三级条标题"/>
    <w:basedOn w:val="790"/>
    <w:next w:val="179"/>
    <w:qFormat/>
    <w:uiPriority w:val="0"/>
    <w:pPr>
      <w:tabs>
        <w:tab w:val="left" w:pos="2520"/>
        <w:tab w:val="clear" w:pos="2100"/>
      </w:tabs>
      <w:ind w:left="2520"/>
      <w:outlineLvl w:val="4"/>
    </w:pPr>
  </w:style>
  <w:style w:type="paragraph" w:customStyle="1" w:styleId="792">
    <w:name w:val="样式 样式 样式 标题 2 + 段前: 0.5 行 段后: 0.5 行 + 段前: 0.5 行 段后: 0.5 行 + (西文)..."/>
    <w:basedOn w:val="1"/>
    <w:link w:val="793"/>
    <w:qFormat/>
    <w:uiPriority w:val="0"/>
    <w:pPr>
      <w:keepNext/>
      <w:keepLines/>
      <w:tabs>
        <w:tab w:val="left" w:pos="0"/>
      </w:tabs>
      <w:spacing w:beforeLines="50" w:afterLines="50" w:line="360" w:lineRule="auto"/>
      <w:ind w:firstLine="200" w:firstLineChars="200"/>
      <w:jc w:val="left"/>
      <w:outlineLvl w:val="1"/>
    </w:pPr>
    <w:rPr>
      <w:rFonts w:ascii="宋体" w:hAnsi="宋体"/>
      <w:b/>
      <w:bCs/>
      <w:sz w:val="28"/>
      <w:szCs w:val="20"/>
      <w:lang w:val="zh-CN" w:eastAsia="zh-CN"/>
    </w:rPr>
  </w:style>
  <w:style w:type="character" w:customStyle="1" w:styleId="793">
    <w:name w:val="样式 样式 样式 标题 2 + 段前: 0.5 行 段后: 0.5 行 + 段前: 0.5 行 段后: 0.5 行 + (西文)... Char"/>
    <w:link w:val="792"/>
    <w:qFormat/>
    <w:uiPriority w:val="0"/>
    <w:rPr>
      <w:rFonts w:ascii="宋体" w:hAnsi="宋体" w:eastAsia="宋体" w:cs="Times New Roman"/>
      <w:b/>
      <w:bCs/>
      <w:sz w:val="28"/>
      <w:szCs w:val="20"/>
      <w:lang w:val="zh-CN" w:eastAsia="zh-CN"/>
    </w:rPr>
  </w:style>
  <w:style w:type="paragraph" w:customStyle="1" w:styleId="794">
    <w:name w:val="样式 样式 标题 4 + Times New Roman + 段前: 0.5 行 段后: 0.5 行1"/>
    <w:basedOn w:val="1"/>
    <w:qFormat/>
    <w:uiPriority w:val="0"/>
    <w:pPr>
      <w:keepNext/>
      <w:keepLines/>
      <w:tabs>
        <w:tab w:val="left" w:pos="0"/>
      </w:tabs>
      <w:spacing w:beforeLines="50" w:afterLines="50" w:line="480" w:lineRule="exact"/>
      <w:ind w:firstLine="200" w:firstLineChars="200"/>
      <w:outlineLvl w:val="3"/>
    </w:pPr>
    <w:rPr>
      <w:rFonts w:ascii="Times New Roman" w:hAnsi="Times New Roman" w:cs="宋体"/>
      <w:b/>
      <w:bCs/>
      <w:sz w:val="24"/>
      <w:szCs w:val="20"/>
    </w:rPr>
  </w:style>
  <w:style w:type="paragraph" w:customStyle="1" w:styleId="795">
    <w:name w:val="样式 标题 3 + 段前: 0.5 行 段后: 0.5 行2"/>
    <w:basedOn w:val="4"/>
    <w:qFormat/>
    <w:uiPriority w:val="0"/>
    <w:pPr>
      <w:numPr>
        <w:ilvl w:val="0"/>
        <w:numId w:val="0"/>
      </w:numPr>
      <w:tabs>
        <w:tab w:val="left" w:pos="0"/>
      </w:tabs>
      <w:spacing w:before="0" w:beforeLines="50" w:after="0" w:afterLines="50" w:line="480" w:lineRule="exact"/>
    </w:pPr>
    <w:rPr>
      <w:rFonts w:ascii="Times New Roman" w:hAnsi="Times New Roman" w:cs="宋体"/>
      <w:sz w:val="28"/>
      <w:szCs w:val="20"/>
      <w:lang w:val="zh-CN" w:eastAsia="zh-CN"/>
    </w:rPr>
  </w:style>
  <w:style w:type="paragraph" w:customStyle="1" w:styleId="796">
    <w:name w:val="样式 正文首行缩进 + 段前: 0.5 行 段后: 0.5 行"/>
    <w:basedOn w:val="57"/>
    <w:link w:val="842"/>
    <w:qFormat/>
    <w:uiPriority w:val="0"/>
    <w:pPr>
      <w:suppressAutoHyphens w:val="0"/>
      <w:autoSpaceDN/>
      <w:spacing w:beforeLines="50" w:after="120" w:afterLines="50" w:line="480" w:lineRule="exact"/>
      <w:ind w:firstLine="0" w:firstLineChars="0"/>
      <w:jc w:val="both"/>
      <w:textAlignment w:val="auto"/>
    </w:pPr>
    <w:rPr>
      <w:rFonts w:ascii="Times New Roman" w:hAnsi="Times New Roman" w:eastAsia="宋体" w:cs="Times New Roman"/>
      <w:szCs w:val="20"/>
      <w:lang w:val="zh-CN" w:eastAsia="zh-CN"/>
    </w:rPr>
  </w:style>
  <w:style w:type="paragraph" w:customStyle="1" w:styleId="797">
    <w:name w:val="KD_BodyText"/>
    <w:basedOn w:val="1"/>
    <w:qFormat/>
    <w:uiPriority w:val="0"/>
    <w:pPr>
      <w:spacing w:line="360" w:lineRule="auto"/>
      <w:ind w:firstLine="200" w:firstLineChars="200"/>
    </w:pPr>
    <w:rPr>
      <w:sz w:val="24"/>
      <w:szCs w:val="24"/>
    </w:rPr>
  </w:style>
  <w:style w:type="paragraph" w:customStyle="1" w:styleId="798">
    <w:name w:val="0"/>
    <w:basedOn w:val="1"/>
    <w:qFormat/>
    <w:uiPriority w:val="0"/>
    <w:pPr>
      <w:widowControl/>
      <w:spacing w:line="360" w:lineRule="auto"/>
      <w:ind w:firstLine="200" w:firstLineChars="200"/>
    </w:pPr>
    <w:rPr>
      <w:rFonts w:ascii="Times New Roman" w:hAnsi="Times New Roman"/>
      <w:kern w:val="0"/>
      <w:sz w:val="28"/>
      <w:szCs w:val="21"/>
    </w:rPr>
  </w:style>
  <w:style w:type="paragraph" w:customStyle="1" w:styleId="799">
    <w:name w:val="科东_正文"/>
    <w:basedOn w:val="1"/>
    <w:link w:val="800"/>
    <w:qFormat/>
    <w:uiPriority w:val="0"/>
    <w:pPr>
      <w:spacing w:line="360" w:lineRule="auto"/>
      <w:ind w:firstLine="200" w:firstLineChars="200"/>
    </w:pPr>
    <w:rPr>
      <w:rFonts w:ascii="Times New Roman" w:hAnsi="Times New Roman"/>
      <w:sz w:val="24"/>
      <w:szCs w:val="20"/>
      <w:lang w:val="zh-CN" w:eastAsia="zh-CN"/>
    </w:rPr>
  </w:style>
  <w:style w:type="character" w:customStyle="1" w:styleId="800">
    <w:name w:val="科东_正文 Char"/>
    <w:link w:val="799"/>
    <w:qFormat/>
    <w:uiPriority w:val="0"/>
    <w:rPr>
      <w:rFonts w:ascii="Times New Roman" w:hAnsi="Times New Roman" w:eastAsia="宋体" w:cs="Times New Roman"/>
      <w:sz w:val="24"/>
      <w:szCs w:val="20"/>
      <w:lang w:val="zh-CN" w:eastAsia="zh-CN"/>
    </w:rPr>
  </w:style>
  <w:style w:type="paragraph" w:customStyle="1" w:styleId="801">
    <w:name w:val="Tabletext"/>
    <w:basedOn w:val="1"/>
    <w:qFormat/>
    <w:uiPriority w:val="0"/>
    <w:pPr>
      <w:keepLines/>
      <w:spacing w:after="120" w:line="240" w:lineRule="atLeast"/>
      <w:ind w:firstLine="200" w:firstLineChars="200"/>
      <w:jc w:val="left"/>
    </w:pPr>
    <w:rPr>
      <w:rFonts w:ascii="宋体" w:hAnsi="Times New Roman"/>
      <w:kern w:val="0"/>
      <w:sz w:val="20"/>
      <w:szCs w:val="20"/>
    </w:rPr>
  </w:style>
  <w:style w:type="paragraph" w:customStyle="1" w:styleId="802">
    <w:name w:val="KD_PlainTxt"/>
    <w:basedOn w:val="1"/>
    <w:qFormat/>
    <w:uiPriority w:val="0"/>
    <w:pPr>
      <w:spacing w:line="360" w:lineRule="auto"/>
      <w:ind w:firstLine="200" w:firstLineChars="200"/>
    </w:pPr>
    <w:rPr>
      <w:sz w:val="24"/>
      <w:szCs w:val="24"/>
    </w:rPr>
  </w:style>
  <w:style w:type="paragraph" w:customStyle="1" w:styleId="803">
    <w:name w:val="KD_TabContent"/>
    <w:basedOn w:val="1"/>
    <w:next w:val="1"/>
    <w:qFormat/>
    <w:uiPriority w:val="0"/>
    <w:pPr>
      <w:spacing w:line="360" w:lineRule="auto"/>
      <w:ind w:firstLine="200" w:firstLineChars="200"/>
    </w:pPr>
    <w:rPr>
      <w:sz w:val="28"/>
      <w:szCs w:val="24"/>
    </w:rPr>
  </w:style>
  <w:style w:type="paragraph" w:customStyle="1" w:styleId="804">
    <w:name w:val="KD_TabNote"/>
    <w:basedOn w:val="1"/>
    <w:qFormat/>
    <w:uiPriority w:val="0"/>
    <w:pPr>
      <w:keepNext/>
      <w:spacing w:afterLines="50" w:line="360" w:lineRule="auto"/>
      <w:ind w:firstLine="200" w:firstLineChars="200"/>
      <w:jc w:val="center"/>
    </w:pPr>
    <w:rPr>
      <w:sz w:val="28"/>
      <w:szCs w:val="24"/>
    </w:rPr>
  </w:style>
  <w:style w:type="paragraph" w:customStyle="1" w:styleId="805">
    <w:name w:val="BodyText"/>
    <w:basedOn w:val="1"/>
    <w:qFormat/>
    <w:uiPriority w:val="0"/>
    <w:pPr>
      <w:adjustRightInd w:val="0"/>
      <w:snapToGrid w:val="0"/>
      <w:spacing w:before="120" w:line="360" w:lineRule="auto"/>
      <w:ind w:firstLine="200" w:firstLineChars="200"/>
      <w:jc w:val="left"/>
      <w:textAlignment w:val="baseline"/>
    </w:pPr>
    <w:rPr>
      <w:rFonts w:ascii="宋体" w:hAnsi="宋体"/>
      <w:color w:val="000000"/>
      <w:kern w:val="0"/>
      <w:sz w:val="28"/>
      <w:szCs w:val="20"/>
    </w:rPr>
  </w:style>
  <w:style w:type="paragraph" w:customStyle="1" w:styleId="806">
    <w:name w:val="Char Char Char Char Char Char Char Char Char1 Char Char Char"/>
    <w:basedOn w:val="1"/>
    <w:qFormat/>
    <w:uiPriority w:val="0"/>
    <w:pPr>
      <w:spacing w:line="360" w:lineRule="auto"/>
      <w:ind w:firstLine="200" w:firstLineChars="200"/>
    </w:pPr>
    <w:rPr>
      <w:rFonts w:ascii="Times New Roman" w:hAnsi="Times New Roman" w:eastAsia="仿宋_GB2312"/>
      <w:sz w:val="32"/>
      <w:szCs w:val="20"/>
    </w:rPr>
  </w:style>
  <w:style w:type="paragraph" w:customStyle="1" w:styleId="807">
    <w:name w:val="dhcc"/>
    <w:basedOn w:val="1"/>
    <w:qFormat/>
    <w:uiPriority w:val="0"/>
    <w:pPr>
      <w:spacing w:line="360" w:lineRule="auto"/>
      <w:ind w:firstLine="480" w:firstLineChars="200"/>
    </w:pPr>
    <w:rPr>
      <w:rFonts w:ascii="Times New Roman" w:hAnsi="Times New Roman"/>
      <w:sz w:val="24"/>
      <w:szCs w:val="20"/>
    </w:rPr>
  </w:style>
  <w:style w:type="paragraph" w:customStyle="1" w:styleId="808">
    <w:name w:val="样式 (符号) 宋体 黑色 两端对齐 段前: 6 磅 行距: 1.5 倍行距1"/>
    <w:basedOn w:val="1"/>
    <w:autoRedefine/>
    <w:qFormat/>
    <w:uiPriority w:val="0"/>
    <w:pPr>
      <w:autoSpaceDE w:val="0"/>
      <w:autoSpaceDN w:val="0"/>
      <w:adjustRightInd w:val="0"/>
      <w:spacing w:before="120" w:line="360" w:lineRule="auto"/>
      <w:ind w:firstLine="480" w:firstLineChars="200"/>
      <w:textAlignment w:val="bottom"/>
    </w:pPr>
    <w:rPr>
      <w:rFonts w:ascii="宋体" w:hAnsi="宋体" w:cs="宋体"/>
      <w:color w:val="000000"/>
      <w:kern w:val="0"/>
      <w:sz w:val="24"/>
      <w:szCs w:val="20"/>
    </w:rPr>
  </w:style>
  <w:style w:type="paragraph" w:customStyle="1" w:styleId="809">
    <w:name w:val="_"/>
    <w:basedOn w:val="1"/>
    <w:qFormat/>
    <w:uiPriority w:val="0"/>
    <w:pPr>
      <w:adjustRightInd w:val="0"/>
      <w:spacing w:line="360" w:lineRule="auto"/>
      <w:ind w:left="480" w:firstLine="200" w:firstLineChars="200"/>
      <w:textAlignment w:val="baseline"/>
    </w:pPr>
    <w:rPr>
      <w:rFonts w:ascii="Times New Roman" w:hAnsi="Times New Roman"/>
      <w:kern w:val="0"/>
      <w:sz w:val="24"/>
      <w:szCs w:val="20"/>
    </w:rPr>
  </w:style>
  <w:style w:type="paragraph" w:customStyle="1" w:styleId="810">
    <w:name w:val="1 Char Char Char Char"/>
    <w:basedOn w:val="1"/>
    <w:qFormat/>
    <w:uiPriority w:val="0"/>
    <w:pPr>
      <w:spacing w:line="360" w:lineRule="auto"/>
      <w:ind w:firstLine="200" w:firstLineChars="200"/>
    </w:pPr>
    <w:rPr>
      <w:rFonts w:ascii="Times New Roman" w:hAnsi="Times New Roman"/>
      <w:sz w:val="28"/>
      <w:szCs w:val="24"/>
    </w:rPr>
  </w:style>
  <w:style w:type="paragraph" w:customStyle="1" w:styleId="811">
    <w:name w:val="Char Char Char Char Char Char Char1"/>
    <w:basedOn w:val="1"/>
    <w:autoRedefine/>
    <w:qFormat/>
    <w:uiPriority w:val="0"/>
    <w:pPr>
      <w:widowControl/>
      <w:spacing w:after="160" w:line="240" w:lineRule="exact"/>
      <w:ind w:firstLine="200" w:firstLineChars="200"/>
      <w:jc w:val="left"/>
    </w:pPr>
    <w:rPr>
      <w:rFonts w:ascii="Verdana" w:hAnsi="Verdana" w:eastAsia="仿宋_GB2312"/>
      <w:kern w:val="0"/>
      <w:sz w:val="30"/>
      <w:szCs w:val="30"/>
      <w:lang w:eastAsia="en-US"/>
    </w:rPr>
  </w:style>
  <w:style w:type="paragraph" w:customStyle="1" w:styleId="812">
    <w:name w:val="a"/>
    <w:basedOn w:val="1"/>
    <w:qFormat/>
    <w:uiPriority w:val="0"/>
    <w:pPr>
      <w:widowControl/>
      <w:spacing w:line="360" w:lineRule="atLeast"/>
      <w:ind w:firstLine="420" w:firstLineChars="200"/>
      <w:jc w:val="left"/>
    </w:pPr>
    <w:rPr>
      <w:rFonts w:ascii="Times New Roman" w:hAnsi="Times New Roman"/>
      <w:kern w:val="0"/>
      <w:sz w:val="28"/>
      <w:szCs w:val="21"/>
    </w:rPr>
  </w:style>
  <w:style w:type="paragraph" w:customStyle="1" w:styleId="813">
    <w:name w:val="KD_BulList1"/>
    <w:basedOn w:val="1"/>
    <w:qFormat/>
    <w:uiPriority w:val="0"/>
    <w:pPr>
      <w:numPr>
        <w:ilvl w:val="0"/>
        <w:numId w:val="26"/>
      </w:numPr>
      <w:spacing w:line="360" w:lineRule="auto"/>
      <w:ind w:firstLine="200" w:firstLineChars="200"/>
    </w:pPr>
    <w:rPr>
      <w:sz w:val="24"/>
      <w:szCs w:val="24"/>
    </w:rPr>
  </w:style>
  <w:style w:type="paragraph" w:customStyle="1" w:styleId="814">
    <w:name w:val="样式 标题 1章标题 1Section Headh1l1&amp;31st levelList level 1H11..."/>
    <w:basedOn w:val="2"/>
    <w:autoRedefine/>
    <w:qFormat/>
    <w:uiPriority w:val="0"/>
    <w:pPr>
      <w:pageBreakBefore/>
      <w:numPr>
        <w:numId w:val="27"/>
      </w:numPr>
      <w:tabs>
        <w:tab w:val="left" w:pos="425"/>
      </w:tabs>
      <w:spacing w:before="120" w:after="120" w:line="360" w:lineRule="auto"/>
    </w:pPr>
    <w:rPr>
      <w:rFonts w:ascii="黑体" w:hAnsi="黑体" w:eastAsia="黑体" w:cs="宋体"/>
      <w:sz w:val="21"/>
      <w:szCs w:val="28"/>
      <w:lang w:val="zh-CN" w:eastAsia="zh-CN"/>
    </w:rPr>
  </w:style>
  <w:style w:type="character" w:customStyle="1" w:styleId="815">
    <w:name w:val="apple-style-span"/>
    <w:basedOn w:val="86"/>
    <w:qFormat/>
    <w:uiPriority w:val="0"/>
  </w:style>
  <w:style w:type="paragraph" w:customStyle="1" w:styleId="816">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kern w:val="0"/>
      <w:sz w:val="52"/>
      <w:szCs w:val="20"/>
      <w:lang w:val="en-US" w:eastAsia="zh-CN" w:bidi="ar-SA"/>
    </w:rPr>
  </w:style>
  <w:style w:type="paragraph" w:customStyle="1" w:styleId="817">
    <w:name w:val="样式1正文（首行缩进两字） Char"/>
    <w:basedOn w:val="1"/>
    <w:next w:val="1"/>
    <w:link w:val="818"/>
    <w:autoRedefine/>
    <w:qFormat/>
    <w:uiPriority w:val="0"/>
    <w:pPr>
      <w:spacing w:line="276" w:lineRule="auto"/>
      <w:ind w:firstLine="420" w:firstLineChars="200"/>
      <w:jc w:val="left"/>
    </w:pPr>
    <w:rPr>
      <w:rFonts w:ascii="Times New Roman" w:hAnsi="Times New Roman"/>
      <w:sz w:val="28"/>
      <w:szCs w:val="21"/>
      <w:lang w:val="zh-CN" w:eastAsia="zh-CN"/>
    </w:rPr>
  </w:style>
  <w:style w:type="character" w:customStyle="1" w:styleId="818">
    <w:name w:val="样式1正文（首行缩进两字） Char Char"/>
    <w:link w:val="817"/>
    <w:qFormat/>
    <w:locked/>
    <w:uiPriority w:val="0"/>
    <w:rPr>
      <w:rFonts w:ascii="Times New Roman" w:hAnsi="Times New Roman" w:eastAsia="宋体" w:cs="Times New Roman"/>
      <w:sz w:val="28"/>
      <w:szCs w:val="21"/>
      <w:lang w:val="zh-CN" w:eastAsia="zh-CN"/>
    </w:rPr>
  </w:style>
  <w:style w:type="paragraph" w:customStyle="1" w:styleId="819">
    <w:name w:val="标准附录"/>
    <w:basedOn w:val="1"/>
    <w:autoRedefine/>
    <w:qFormat/>
    <w:uiPriority w:val="0"/>
    <w:pPr>
      <w:spacing w:line="360" w:lineRule="auto"/>
      <w:ind w:firstLine="200" w:firstLineChars="200"/>
      <w:jc w:val="center"/>
    </w:pPr>
    <w:rPr>
      <w:rFonts w:ascii="Times New Roman" w:hAnsi="Times New Roman" w:eastAsia="黑体"/>
      <w:b/>
      <w:sz w:val="28"/>
      <w:szCs w:val="21"/>
    </w:rPr>
  </w:style>
  <w:style w:type="paragraph" w:customStyle="1" w:styleId="820">
    <w:name w:val="样式 目录 3 + 左侧:  2 字符"/>
    <w:basedOn w:val="40"/>
    <w:autoRedefine/>
    <w:qFormat/>
    <w:uiPriority w:val="0"/>
    <w:pPr>
      <w:tabs>
        <w:tab w:val="left" w:pos="1260"/>
        <w:tab w:val="right" w:leader="dot" w:pos="8296"/>
      </w:tabs>
      <w:ind w:left="200" w:leftChars="200" w:firstLine="146" w:firstLineChars="73"/>
    </w:pPr>
    <w:rPr>
      <w:rFonts w:ascii="Times New Roman" w:hAnsi="Times New Roman" w:cs="宋体"/>
      <w:iCs w:val="0"/>
      <w:sz w:val="21"/>
    </w:rPr>
  </w:style>
  <w:style w:type="paragraph" w:customStyle="1" w:styleId="821">
    <w:name w:val="00 正文"/>
    <w:basedOn w:val="35"/>
    <w:qFormat/>
    <w:uiPriority w:val="0"/>
    <w:pPr>
      <w:widowControl/>
      <w:snapToGrid w:val="0"/>
      <w:spacing w:before="120"/>
      <w:ind w:left="108" w:right="28" w:firstLine="357"/>
    </w:pPr>
    <w:rPr>
      <w:rFonts w:cs="宋体"/>
      <w:color w:val="auto"/>
      <w:kern w:val="0"/>
      <w:sz w:val="21"/>
      <w:szCs w:val="20"/>
      <w:lang w:eastAsia="en-US"/>
    </w:rPr>
  </w:style>
  <w:style w:type="paragraph" w:customStyle="1" w:styleId="822">
    <w:name w:val="00 正文 Bullet"/>
    <w:basedOn w:val="35"/>
    <w:next w:val="31"/>
    <w:qFormat/>
    <w:uiPriority w:val="0"/>
    <w:pPr>
      <w:widowControl/>
      <w:numPr>
        <w:ilvl w:val="0"/>
        <w:numId w:val="28"/>
      </w:numPr>
      <w:tabs>
        <w:tab w:val="clear" w:pos="1701"/>
      </w:tabs>
      <w:ind w:left="0" w:right="28" w:hanging="420"/>
    </w:pPr>
    <w:rPr>
      <w:rFonts w:cs="宋体"/>
      <w:color w:val="auto"/>
      <w:kern w:val="0"/>
      <w:sz w:val="21"/>
      <w:szCs w:val="20"/>
    </w:rPr>
  </w:style>
  <w:style w:type="paragraph" w:customStyle="1" w:styleId="823">
    <w:name w:val="Char Char2 Char Char"/>
    <w:basedOn w:val="1"/>
    <w:qFormat/>
    <w:uiPriority w:val="0"/>
    <w:pPr>
      <w:spacing w:line="360" w:lineRule="auto"/>
      <w:ind w:firstLine="357" w:firstLineChars="170"/>
    </w:pPr>
    <w:rPr>
      <w:rFonts w:ascii="Tahoma" w:hAnsi="Tahoma"/>
      <w:sz w:val="28"/>
      <w:szCs w:val="20"/>
    </w:rPr>
  </w:style>
  <w:style w:type="paragraph" w:customStyle="1" w:styleId="824">
    <w:name w:val="KD_NumList2"/>
    <w:basedOn w:val="1"/>
    <w:qFormat/>
    <w:uiPriority w:val="0"/>
    <w:pPr>
      <w:numPr>
        <w:ilvl w:val="1"/>
        <w:numId w:val="29"/>
      </w:numPr>
      <w:spacing w:line="360" w:lineRule="auto"/>
      <w:ind w:firstLine="200" w:firstLineChars="200"/>
    </w:pPr>
    <w:rPr>
      <w:sz w:val="24"/>
      <w:szCs w:val="24"/>
    </w:rPr>
  </w:style>
  <w:style w:type="paragraph" w:customStyle="1" w:styleId="825">
    <w:name w:val="KD_BulList2"/>
    <w:basedOn w:val="1"/>
    <w:qFormat/>
    <w:uiPriority w:val="0"/>
    <w:pPr>
      <w:numPr>
        <w:ilvl w:val="1"/>
        <w:numId w:val="30"/>
      </w:numPr>
      <w:spacing w:line="360" w:lineRule="auto"/>
      <w:ind w:firstLine="200" w:firstLineChars="200"/>
    </w:pPr>
    <w:rPr>
      <w:rFonts w:eastAsia="仿宋_GB2312"/>
      <w:sz w:val="24"/>
      <w:szCs w:val="24"/>
    </w:rPr>
  </w:style>
  <w:style w:type="paragraph" w:customStyle="1" w:styleId="826">
    <w:name w:val="样式 正文文字缩进 + 首行缩进:  2 字符"/>
    <w:basedOn w:val="31"/>
    <w:qFormat/>
    <w:uiPriority w:val="0"/>
    <w:pPr>
      <w:widowControl/>
      <w:spacing w:after="0" w:line="360" w:lineRule="auto"/>
      <w:ind w:left="0" w:leftChars="0" w:firstLine="480" w:firstLineChars="200"/>
    </w:pPr>
    <w:rPr>
      <w:rFonts w:ascii="宋体" w:hAnsi="Times New Roman" w:eastAsia="宋体" w:cs="宋体"/>
      <w:kern w:val="0"/>
      <w:sz w:val="24"/>
      <w:szCs w:val="20"/>
      <w:lang w:val="zh-CN" w:eastAsia="zh-CN"/>
    </w:rPr>
  </w:style>
  <w:style w:type="paragraph" w:customStyle="1" w:styleId="827">
    <w:name w:val="SG186表格正文居中"/>
    <w:basedOn w:val="828"/>
    <w:qFormat/>
    <w:uiPriority w:val="0"/>
    <w:pPr>
      <w:jc w:val="center"/>
      <w:textAlignment w:val="center"/>
    </w:pPr>
  </w:style>
  <w:style w:type="paragraph" w:customStyle="1" w:styleId="828">
    <w:name w:val="SG186表格正文"/>
    <w:basedOn w:val="1"/>
    <w:qFormat/>
    <w:uiPriority w:val="0"/>
    <w:pPr>
      <w:spacing w:line="360" w:lineRule="auto"/>
      <w:ind w:firstLine="200" w:firstLineChars="200"/>
      <w:jc w:val="left"/>
    </w:pPr>
    <w:rPr>
      <w:rFonts w:hint="eastAsia" w:ascii="宋体" w:hAnsi="Times New Roman"/>
      <w:sz w:val="28"/>
      <w:szCs w:val="20"/>
    </w:rPr>
  </w:style>
  <w:style w:type="paragraph" w:customStyle="1" w:styleId="829">
    <w:name w:val="SG186_正文加粗"/>
    <w:basedOn w:val="1"/>
    <w:qFormat/>
    <w:uiPriority w:val="0"/>
    <w:pPr>
      <w:spacing w:beforeLines="50" w:afterLines="50" w:line="360" w:lineRule="auto"/>
      <w:ind w:firstLine="200" w:firstLineChars="200"/>
    </w:pPr>
    <w:rPr>
      <w:rFonts w:hint="eastAsia" w:ascii="Times New Roman" w:hAnsi="Times New Roman"/>
      <w:b/>
      <w:sz w:val="28"/>
      <w:szCs w:val="20"/>
    </w:rPr>
  </w:style>
  <w:style w:type="paragraph" w:customStyle="1" w:styleId="830">
    <w:name w:val="SG186表格正文_表头"/>
    <w:basedOn w:val="828"/>
    <w:qFormat/>
    <w:uiPriority w:val="0"/>
    <w:pPr>
      <w:jc w:val="center"/>
    </w:pPr>
    <w:rPr>
      <w:rFonts w:ascii="Times New Roman"/>
      <w:b/>
    </w:rPr>
  </w:style>
  <w:style w:type="character" w:customStyle="1" w:styleId="831">
    <w:name w:val="Char Char5"/>
    <w:qFormat/>
    <w:locked/>
    <w:uiPriority w:val="0"/>
    <w:rPr>
      <w:rFonts w:ascii="宋体" w:hAnsi="Courier New" w:eastAsia="宋体" w:cs="Courier New"/>
      <w:kern w:val="2"/>
      <w:sz w:val="21"/>
      <w:szCs w:val="21"/>
      <w:lang w:val="en-US" w:eastAsia="zh-CN" w:bidi="ar-SA"/>
    </w:rPr>
  </w:style>
  <w:style w:type="paragraph" w:customStyle="1" w:styleId="832">
    <w:name w:val="Char Char1 Char1"/>
    <w:basedOn w:val="22"/>
    <w:qFormat/>
    <w:uiPriority w:val="0"/>
    <w:pPr>
      <w:shd w:val="clear" w:color="auto" w:fill="000080"/>
      <w:spacing w:line="360" w:lineRule="auto"/>
      <w:ind w:firstLine="200" w:firstLineChars="200"/>
    </w:pPr>
    <w:rPr>
      <w:rFonts w:ascii="Times New Roman" w:hAnsi="Times New Roman"/>
      <w:sz w:val="21"/>
      <w:szCs w:val="20"/>
    </w:rPr>
  </w:style>
  <w:style w:type="paragraph" w:customStyle="1" w:styleId="833">
    <w:name w:val="正文－恩普"/>
    <w:basedOn w:val="18"/>
    <w:autoRedefine/>
    <w:qFormat/>
    <w:uiPriority w:val="0"/>
    <w:pPr>
      <w:framePr w:wrap="around" w:vAnchor="text" w:hAnchor="text" w:y="1"/>
      <w:spacing w:line="360" w:lineRule="auto"/>
      <w:ind w:firstLine="200"/>
    </w:pPr>
    <w:rPr>
      <w:rFonts w:ascii="Times New Roman" w:hAnsi="Times New Roman" w:eastAsia="宋体" w:cs="Times New Roman"/>
      <w:sz w:val="24"/>
      <w:lang w:val="zh-CN" w:eastAsia="zh-CN"/>
    </w:rPr>
  </w:style>
  <w:style w:type="paragraph" w:customStyle="1" w:styleId="834">
    <w:name w:val="Char Char1 Char Char Char Char Char Char Char Char Char Char Char Char"/>
    <w:basedOn w:val="1"/>
    <w:autoRedefine/>
    <w:qFormat/>
    <w:uiPriority w:val="0"/>
    <w:pPr>
      <w:widowControl/>
      <w:spacing w:after="160" w:line="240" w:lineRule="exact"/>
      <w:ind w:firstLine="200" w:firstLineChars="200"/>
      <w:jc w:val="left"/>
    </w:pPr>
    <w:rPr>
      <w:rFonts w:ascii="Verdana" w:hAnsi="Verdana" w:eastAsia="仿宋_GB2312"/>
      <w:kern w:val="0"/>
      <w:sz w:val="30"/>
      <w:szCs w:val="30"/>
      <w:lang w:eastAsia="en-US"/>
    </w:rPr>
  </w:style>
  <w:style w:type="character" w:customStyle="1" w:styleId="835">
    <w:name w:val="Char Char41"/>
    <w:qFormat/>
    <w:uiPriority w:val="0"/>
    <w:rPr>
      <w:rFonts w:eastAsia="宋体"/>
      <w:b/>
      <w:bCs/>
      <w:kern w:val="2"/>
      <w:sz w:val="32"/>
      <w:szCs w:val="32"/>
      <w:lang w:val="en-US" w:eastAsia="zh-CN" w:bidi="ar-SA"/>
    </w:rPr>
  </w:style>
  <w:style w:type="paragraph" w:customStyle="1" w:styleId="836">
    <w:name w:val="测试样式"/>
    <w:basedOn w:val="2"/>
    <w:qFormat/>
    <w:uiPriority w:val="0"/>
    <w:pPr>
      <w:pageBreakBefore/>
      <w:numPr>
        <w:numId w:val="0"/>
      </w:numPr>
      <w:tabs>
        <w:tab w:val="left" w:pos="425"/>
      </w:tabs>
      <w:spacing w:before="120" w:after="120" w:line="360" w:lineRule="auto"/>
      <w:ind w:left="425" w:hanging="425"/>
    </w:pPr>
    <w:rPr>
      <w:rFonts w:ascii="黑体" w:hAnsi="黑体" w:eastAsia="黑体"/>
      <w:bCs w:val="0"/>
      <w:sz w:val="28"/>
      <w:szCs w:val="28"/>
      <w:lang w:val="zh-CN" w:eastAsia="zh-CN"/>
    </w:rPr>
  </w:style>
  <w:style w:type="paragraph" w:customStyle="1" w:styleId="837">
    <w:name w:val="SG186_正文缩进"/>
    <w:basedOn w:val="1"/>
    <w:qFormat/>
    <w:uiPriority w:val="0"/>
    <w:pPr>
      <w:spacing w:line="360" w:lineRule="auto"/>
      <w:ind w:firstLine="200" w:firstLineChars="200"/>
    </w:pPr>
    <w:rPr>
      <w:rFonts w:hint="eastAsia" w:ascii="Times New Roman" w:hAnsi="Times New Roman"/>
      <w:sz w:val="24"/>
      <w:szCs w:val="20"/>
    </w:rPr>
  </w:style>
  <w:style w:type="character" w:customStyle="1" w:styleId="838">
    <w:name w:val="Char Char2"/>
    <w:qFormat/>
    <w:uiPriority w:val="0"/>
    <w:rPr>
      <w:kern w:val="2"/>
      <w:sz w:val="21"/>
      <w:szCs w:val="24"/>
    </w:rPr>
  </w:style>
  <w:style w:type="character" w:customStyle="1" w:styleId="839">
    <w:name w:val="样式2 Char"/>
    <w:link w:val="562"/>
    <w:qFormat/>
    <w:uiPriority w:val="0"/>
    <w:rPr>
      <w:rFonts w:ascii="宋体" w:hAnsi="Tahoma" w:eastAsia="宋体" w:cs="Times New Roman"/>
      <w:spacing w:val="8"/>
      <w:sz w:val="28"/>
      <w:szCs w:val="24"/>
      <w:lang w:val="zh-CN" w:eastAsia="zh-CN"/>
    </w:rPr>
  </w:style>
  <w:style w:type="character" w:customStyle="1" w:styleId="840">
    <w:name w:val="Char Char3"/>
    <w:qFormat/>
    <w:uiPriority w:val="0"/>
    <w:rPr>
      <w:rFonts w:eastAsia="宋体"/>
      <w:kern w:val="2"/>
      <w:sz w:val="21"/>
      <w:szCs w:val="24"/>
      <w:lang w:val="en-US" w:eastAsia="zh-CN" w:bidi="ar-SA"/>
    </w:rPr>
  </w:style>
  <w:style w:type="paragraph" w:customStyle="1" w:styleId="841">
    <w:name w:val="Char Char Char Char1 Char Char Char Char Char Char Char Char"/>
    <w:basedOn w:val="1"/>
    <w:autoRedefine/>
    <w:qFormat/>
    <w:uiPriority w:val="0"/>
    <w:pPr>
      <w:spacing w:line="360" w:lineRule="auto"/>
      <w:ind w:firstLine="200" w:firstLineChars="200"/>
    </w:pPr>
    <w:rPr>
      <w:rFonts w:ascii="Times New Roman" w:hAnsi="Times New Roman"/>
      <w:sz w:val="24"/>
      <w:szCs w:val="24"/>
    </w:rPr>
  </w:style>
  <w:style w:type="character" w:customStyle="1" w:styleId="842">
    <w:name w:val="样式 正文首行缩进 + 段前: 0.5 行 段后: 0.5 行 Char"/>
    <w:link w:val="796"/>
    <w:qFormat/>
    <w:locked/>
    <w:uiPriority w:val="0"/>
    <w:rPr>
      <w:rFonts w:ascii="Times New Roman" w:hAnsi="Times New Roman" w:eastAsia="宋体" w:cs="Times New Roman"/>
      <w:sz w:val="24"/>
      <w:szCs w:val="20"/>
      <w:lang w:val="zh-CN" w:eastAsia="zh-CN"/>
    </w:rPr>
  </w:style>
  <w:style w:type="paragraph" w:customStyle="1" w:styleId="843">
    <w:name w:val="正文-一体化"/>
    <w:basedOn w:val="1"/>
    <w:link w:val="844"/>
    <w:qFormat/>
    <w:uiPriority w:val="0"/>
    <w:pPr>
      <w:adjustRightInd w:val="0"/>
      <w:snapToGrid w:val="0"/>
      <w:spacing w:beforeLines="50" w:afterLines="50" w:line="360" w:lineRule="auto"/>
      <w:ind w:firstLine="480" w:firstLineChars="200"/>
    </w:pPr>
    <w:rPr>
      <w:rFonts w:ascii="Times New Roman" w:hAnsi="Times New Roman"/>
      <w:sz w:val="24"/>
      <w:szCs w:val="24"/>
      <w:lang w:val="zh-CN" w:eastAsia="zh-CN"/>
    </w:rPr>
  </w:style>
  <w:style w:type="character" w:customStyle="1" w:styleId="844">
    <w:name w:val="正文-一体化 Char"/>
    <w:link w:val="843"/>
    <w:qFormat/>
    <w:uiPriority w:val="0"/>
    <w:rPr>
      <w:rFonts w:ascii="Times New Roman" w:hAnsi="Times New Roman" w:eastAsia="宋体" w:cs="Times New Roman"/>
      <w:sz w:val="24"/>
      <w:szCs w:val="24"/>
      <w:lang w:val="zh-CN" w:eastAsia="zh-CN"/>
    </w:rPr>
  </w:style>
  <w:style w:type="paragraph" w:customStyle="1" w:styleId="845">
    <w:name w:val="_标准条文"/>
    <w:basedOn w:val="1"/>
    <w:qFormat/>
    <w:uiPriority w:val="0"/>
    <w:pPr>
      <w:overflowPunct w:val="0"/>
      <w:snapToGrid w:val="0"/>
      <w:spacing w:line="276" w:lineRule="auto"/>
      <w:ind w:firstLine="420" w:firstLineChars="200"/>
    </w:pPr>
    <w:rPr>
      <w:rFonts w:ascii="Arial" w:hAnsi="Arial" w:cs="宋体"/>
      <w:sz w:val="28"/>
      <w:szCs w:val="20"/>
    </w:rPr>
  </w:style>
  <w:style w:type="paragraph" w:customStyle="1" w:styleId="846">
    <w:name w:val="样式 Arial 小四 行距: 1.5 倍行距 首行缩进:  2 字符"/>
    <w:basedOn w:val="1"/>
    <w:link w:val="847"/>
    <w:qFormat/>
    <w:uiPriority w:val="0"/>
    <w:pPr>
      <w:adjustRightInd w:val="0"/>
      <w:snapToGrid w:val="0"/>
      <w:spacing w:line="360" w:lineRule="auto"/>
      <w:ind w:firstLine="480" w:firstLineChars="200"/>
      <w:jc w:val="left"/>
    </w:pPr>
    <w:rPr>
      <w:rFonts w:ascii="Arial" w:hAnsi="Arial"/>
      <w:sz w:val="24"/>
      <w:szCs w:val="20"/>
      <w:lang w:val="zh-CN" w:eastAsia="zh-CN"/>
    </w:rPr>
  </w:style>
  <w:style w:type="character" w:customStyle="1" w:styleId="847">
    <w:name w:val="样式 Arial 小四 行距: 1.5 倍行距 首行缩进:  2 字符 Char"/>
    <w:link w:val="846"/>
    <w:qFormat/>
    <w:uiPriority w:val="0"/>
    <w:rPr>
      <w:rFonts w:ascii="Arial" w:hAnsi="Arial" w:eastAsia="宋体" w:cs="Times New Roman"/>
      <w:sz w:val="24"/>
      <w:szCs w:val="20"/>
      <w:lang w:val="zh-CN" w:eastAsia="zh-CN"/>
    </w:rPr>
  </w:style>
  <w:style w:type="paragraph" w:customStyle="1" w:styleId="848">
    <w:name w:val="Char3"/>
    <w:basedOn w:val="1"/>
    <w:qFormat/>
    <w:uiPriority w:val="0"/>
    <w:pPr>
      <w:spacing w:line="360" w:lineRule="auto"/>
      <w:ind w:firstLine="200" w:firstLineChars="200"/>
    </w:pPr>
    <w:rPr>
      <w:rFonts w:ascii="Tahoma" w:hAnsi="Tahoma"/>
      <w:sz w:val="24"/>
      <w:szCs w:val="20"/>
    </w:rPr>
  </w:style>
  <w:style w:type="paragraph" w:customStyle="1" w:styleId="849">
    <w:name w:val="_Style 17"/>
    <w:basedOn w:val="1"/>
    <w:next w:val="18"/>
    <w:qFormat/>
    <w:uiPriority w:val="0"/>
    <w:pPr>
      <w:spacing w:before="90" w:after="90" w:line="360" w:lineRule="auto"/>
      <w:ind w:firstLine="540" w:firstLineChars="225"/>
    </w:pPr>
    <w:rPr>
      <w:rFonts w:ascii="Times New Roman" w:hAnsi="Times New Roman"/>
      <w:sz w:val="24"/>
      <w:szCs w:val="20"/>
    </w:rPr>
  </w:style>
  <w:style w:type="paragraph" w:customStyle="1" w:styleId="850">
    <w:name w:val="样式 标题 1 + 小四 段前: 15.6 磅 段后: 15.6 磅"/>
    <w:basedOn w:val="2"/>
    <w:qFormat/>
    <w:uiPriority w:val="0"/>
    <w:pPr>
      <w:pageBreakBefore/>
      <w:numPr>
        <w:numId w:val="31"/>
      </w:numPr>
      <w:tabs>
        <w:tab w:val="left" w:pos="425"/>
        <w:tab w:val="left" w:pos="432"/>
      </w:tabs>
      <w:spacing w:before="240" w:after="240" w:line="360" w:lineRule="auto"/>
      <w:ind w:left="431" w:hanging="431"/>
    </w:pPr>
    <w:rPr>
      <w:rFonts w:ascii="黑体" w:hAnsi="黑体" w:eastAsia="黑体"/>
      <w:bCs w:val="0"/>
      <w:sz w:val="30"/>
      <w:szCs w:val="28"/>
      <w:lang w:val="zh-CN" w:eastAsia="zh-CN"/>
    </w:rPr>
  </w:style>
  <w:style w:type="paragraph" w:customStyle="1" w:styleId="851">
    <w:name w:val="Char Char Char Char Char Char Char Char Char Char"/>
    <w:basedOn w:val="1"/>
    <w:autoRedefine/>
    <w:qFormat/>
    <w:uiPriority w:val="0"/>
    <w:pPr>
      <w:tabs>
        <w:tab w:val="left" w:pos="360"/>
      </w:tabs>
      <w:spacing w:line="360" w:lineRule="auto"/>
      <w:ind w:left="360" w:hanging="360" w:hangingChars="200"/>
    </w:pPr>
    <w:rPr>
      <w:rFonts w:ascii="Times New Roman" w:hAnsi="Times New Roman"/>
      <w:sz w:val="24"/>
      <w:szCs w:val="24"/>
    </w:rPr>
  </w:style>
  <w:style w:type="paragraph" w:customStyle="1" w:styleId="852">
    <w:name w:val="正文首行缩进:  2 字符 Char"/>
    <w:basedOn w:val="1"/>
    <w:link w:val="853"/>
    <w:qFormat/>
    <w:uiPriority w:val="0"/>
    <w:pPr>
      <w:widowControl/>
      <w:spacing w:line="360" w:lineRule="auto"/>
      <w:ind w:firstLine="200" w:firstLineChars="200"/>
      <w:jc w:val="left"/>
    </w:pPr>
    <w:rPr>
      <w:rFonts w:ascii="Arial" w:hAnsi="Arial"/>
      <w:sz w:val="24"/>
      <w:szCs w:val="24"/>
      <w:lang w:val="zh-CN" w:eastAsia="zh-CN"/>
    </w:rPr>
  </w:style>
  <w:style w:type="character" w:customStyle="1" w:styleId="853">
    <w:name w:val="正文首行缩进:  2 字符 Char Char"/>
    <w:link w:val="852"/>
    <w:qFormat/>
    <w:uiPriority w:val="0"/>
    <w:rPr>
      <w:rFonts w:ascii="Arial" w:hAnsi="Arial" w:eastAsia="宋体" w:cs="Times New Roman"/>
      <w:sz w:val="24"/>
      <w:szCs w:val="24"/>
      <w:lang w:val="zh-CN" w:eastAsia="zh-CN"/>
    </w:rPr>
  </w:style>
  <w:style w:type="paragraph" w:customStyle="1" w:styleId="854">
    <w:name w:val="列表（编号一级）（绿盟科技）"/>
    <w:basedOn w:val="1"/>
    <w:qFormat/>
    <w:uiPriority w:val="0"/>
    <w:pPr>
      <w:widowControl/>
      <w:numPr>
        <w:ilvl w:val="0"/>
        <w:numId w:val="32"/>
      </w:numPr>
      <w:spacing w:before="78" w:beforeLines="25" w:line="300" w:lineRule="auto"/>
      <w:ind w:firstLine="200" w:firstLineChars="200"/>
      <w:jc w:val="left"/>
    </w:pPr>
    <w:rPr>
      <w:rFonts w:ascii="Arial" w:hAnsi="Arial"/>
      <w:kern w:val="0"/>
      <w:sz w:val="28"/>
      <w:szCs w:val="21"/>
    </w:rPr>
  </w:style>
  <w:style w:type="character" w:customStyle="1" w:styleId="855">
    <w:name w:val="正文首行缩进（绿盟科技） Char"/>
    <w:link w:val="856"/>
    <w:qFormat/>
    <w:uiPriority w:val="0"/>
    <w:rPr>
      <w:rFonts w:ascii="Arial" w:hAnsi="Arial"/>
      <w:szCs w:val="21"/>
    </w:rPr>
  </w:style>
  <w:style w:type="paragraph" w:customStyle="1" w:styleId="856">
    <w:name w:val="正文首行缩进（绿盟科技）"/>
    <w:basedOn w:val="1"/>
    <w:link w:val="855"/>
    <w:qFormat/>
    <w:uiPriority w:val="0"/>
    <w:pPr>
      <w:widowControl/>
      <w:spacing w:after="50" w:line="300" w:lineRule="auto"/>
      <w:ind w:firstLine="200" w:firstLineChars="200"/>
      <w:jc w:val="left"/>
    </w:pPr>
    <w:rPr>
      <w:rFonts w:ascii="Arial" w:hAnsi="Arial" w:eastAsiaTheme="minorEastAsia" w:cstheme="minorBidi"/>
      <w:szCs w:val="21"/>
    </w:rPr>
  </w:style>
  <w:style w:type="paragraph" w:customStyle="1" w:styleId="857">
    <w:name w:val="列表（编号二级）（绿盟科技）"/>
    <w:basedOn w:val="854"/>
    <w:qFormat/>
    <w:uiPriority w:val="0"/>
    <w:pPr>
      <w:numPr>
        <w:ilvl w:val="1"/>
      </w:numPr>
      <w:pBdr>
        <w:left w:val="single" w:color="auto" w:sz="4" w:space="0"/>
        <w:bottom w:val="single" w:color="auto" w:sz="8" w:space="0"/>
        <w:right w:val="single" w:color="auto" w:sz="4" w:space="0"/>
      </w:pBdr>
      <w:spacing w:before="100" w:beforeLines="0" w:beforeAutospacing="1" w:after="100" w:afterAutospacing="1" w:line="240" w:lineRule="auto"/>
      <w:ind w:left="0" w:firstLine="0"/>
      <w:jc w:val="center"/>
    </w:pPr>
    <w:rPr>
      <w:rFonts w:ascii="Helv" w:hAnsi="Helv"/>
      <w:b/>
      <w:bCs/>
      <w:szCs w:val="28"/>
    </w:rPr>
  </w:style>
  <w:style w:type="paragraph" w:customStyle="1" w:styleId="858">
    <w:name w:val="Char Char6"/>
    <w:basedOn w:val="1"/>
    <w:qFormat/>
    <w:uiPriority w:val="0"/>
    <w:pPr>
      <w:spacing w:line="360" w:lineRule="auto"/>
      <w:ind w:firstLine="200" w:firstLineChars="200"/>
    </w:pPr>
    <w:rPr>
      <w:rFonts w:ascii="Verdana" w:hAnsi="Verdana"/>
      <w:kern w:val="0"/>
      <w:sz w:val="24"/>
      <w:szCs w:val="20"/>
      <w:lang w:eastAsia="en-US"/>
    </w:rPr>
  </w:style>
  <w:style w:type="paragraph" w:customStyle="1" w:styleId="859">
    <w:name w:val="Char1 Char Char Char"/>
    <w:basedOn w:val="1"/>
    <w:qFormat/>
    <w:uiPriority w:val="0"/>
    <w:pPr>
      <w:spacing w:line="360" w:lineRule="auto"/>
      <w:ind w:firstLine="200" w:firstLineChars="200"/>
    </w:pPr>
    <w:rPr>
      <w:rFonts w:ascii="Times New Roman" w:hAnsi="Times New Roman"/>
      <w:sz w:val="28"/>
      <w:szCs w:val="24"/>
    </w:rPr>
  </w:style>
  <w:style w:type="paragraph" w:customStyle="1" w:styleId="860">
    <w:name w:val="正文表标题"/>
    <w:next w:val="1"/>
    <w:autoRedefine/>
    <w:qFormat/>
    <w:uiPriority w:val="0"/>
    <w:pPr>
      <w:tabs>
        <w:tab w:val="left" w:pos="420"/>
      </w:tabs>
      <w:jc w:val="center"/>
    </w:pPr>
    <w:rPr>
      <w:rFonts w:ascii="黑体" w:hAnsi="Times New Roman" w:eastAsia="黑体" w:cs="Times New Roman"/>
      <w:b/>
      <w:kern w:val="0"/>
      <w:sz w:val="21"/>
      <w:szCs w:val="20"/>
      <w:lang w:val="en-US" w:eastAsia="zh-CN" w:bidi="ar-SA"/>
    </w:rPr>
  </w:style>
  <w:style w:type="paragraph" w:customStyle="1" w:styleId="861">
    <w:name w:val="数字EU"/>
    <w:basedOn w:val="1"/>
    <w:link w:val="862"/>
    <w:qFormat/>
    <w:uiPriority w:val="0"/>
    <w:pPr>
      <w:wordWrap w:val="0"/>
      <w:overflowPunct w:val="0"/>
      <w:topLinePunct/>
      <w:spacing w:line="360" w:lineRule="auto"/>
      <w:ind w:firstLine="200" w:firstLineChars="200"/>
    </w:pPr>
    <w:rPr>
      <w:rFonts w:ascii="EU-F1" w:hAnsi="Times New Roman"/>
      <w:kern w:val="21"/>
      <w:sz w:val="28"/>
      <w:szCs w:val="21"/>
      <w:lang w:val="zh-CN" w:eastAsia="zh-CN"/>
    </w:rPr>
  </w:style>
  <w:style w:type="character" w:customStyle="1" w:styleId="862">
    <w:name w:val="数字EU Char"/>
    <w:link w:val="861"/>
    <w:qFormat/>
    <w:uiPriority w:val="0"/>
    <w:rPr>
      <w:rFonts w:ascii="EU-F1" w:hAnsi="Times New Roman" w:eastAsia="宋体" w:cs="Times New Roman"/>
      <w:kern w:val="21"/>
      <w:sz w:val="28"/>
      <w:szCs w:val="21"/>
      <w:lang w:val="zh-CN" w:eastAsia="zh-CN"/>
    </w:rPr>
  </w:style>
  <w:style w:type="paragraph" w:customStyle="1" w:styleId="863">
    <w:name w:val="术语定义条标题"/>
    <w:basedOn w:val="1"/>
    <w:next w:val="1"/>
    <w:qFormat/>
    <w:uiPriority w:val="0"/>
    <w:pPr>
      <w:widowControl/>
      <w:numPr>
        <w:ilvl w:val="0"/>
        <w:numId w:val="33"/>
      </w:numPr>
      <w:tabs>
        <w:tab w:val="left" w:pos="420"/>
        <w:tab w:val="clear" w:pos="360"/>
      </w:tabs>
      <w:spacing w:line="360" w:lineRule="auto"/>
      <w:ind w:firstLine="200" w:firstLineChars="200"/>
      <w:jc w:val="left"/>
    </w:pPr>
    <w:rPr>
      <w:rFonts w:ascii="黑体" w:hAnsi="Times New Roman" w:eastAsia="黑体"/>
      <w:kern w:val="0"/>
      <w:sz w:val="24"/>
      <w:szCs w:val="20"/>
    </w:rPr>
  </w:style>
  <w:style w:type="paragraph" w:customStyle="1" w:styleId="864">
    <w:name w:val="术语定义二级条标题"/>
    <w:basedOn w:val="863"/>
    <w:next w:val="1"/>
    <w:qFormat/>
    <w:uiPriority w:val="0"/>
    <w:pPr>
      <w:numPr>
        <w:ilvl w:val="1"/>
      </w:numPr>
      <w:pBdr>
        <w:left w:val="single" w:color="auto" w:sz="4" w:space="0"/>
        <w:right w:val="single" w:color="auto" w:sz="4" w:space="0"/>
      </w:pBdr>
      <w:tabs>
        <w:tab w:val="clear" w:pos="420"/>
      </w:tabs>
      <w:spacing w:before="100" w:beforeAutospacing="1" w:after="100" w:afterAutospacing="1" w:line="240" w:lineRule="auto"/>
      <w:jc w:val="center"/>
    </w:pPr>
    <w:rPr>
      <w:rFonts w:ascii="宋体" w:hAnsi="宋体" w:eastAsia="宋体"/>
      <w:b/>
      <w:bCs/>
      <w:sz w:val="28"/>
      <w:szCs w:val="28"/>
    </w:rPr>
  </w:style>
  <w:style w:type="paragraph" w:customStyle="1" w:styleId="865">
    <w:name w:val="术语定义三级条标题"/>
    <w:basedOn w:val="863"/>
    <w:next w:val="1"/>
    <w:autoRedefine/>
    <w:qFormat/>
    <w:uiPriority w:val="0"/>
    <w:pPr>
      <w:numPr>
        <w:ilvl w:val="2"/>
      </w:numPr>
      <w:pBdr>
        <w:left w:val="single" w:color="auto" w:sz="4" w:space="0"/>
        <w:right w:val="single" w:color="auto" w:sz="4" w:space="0"/>
      </w:pBdr>
      <w:tabs>
        <w:tab w:val="clear" w:pos="420"/>
      </w:tabs>
      <w:spacing w:before="100" w:beforeAutospacing="1" w:after="100" w:afterAutospacing="1" w:line="240" w:lineRule="auto"/>
      <w:jc w:val="center"/>
    </w:pPr>
    <w:rPr>
      <w:rFonts w:ascii="宋体" w:hAnsi="宋体" w:eastAsia="宋体"/>
      <w:b/>
      <w:bCs/>
      <w:sz w:val="28"/>
      <w:szCs w:val="28"/>
    </w:rPr>
  </w:style>
  <w:style w:type="paragraph" w:customStyle="1" w:styleId="866">
    <w:name w:val="术语定义四级条标题"/>
    <w:basedOn w:val="863"/>
    <w:next w:val="1"/>
    <w:qFormat/>
    <w:uiPriority w:val="0"/>
    <w:pPr>
      <w:numPr>
        <w:ilvl w:val="3"/>
      </w:numPr>
      <w:pBdr>
        <w:left w:val="single" w:color="auto" w:sz="4" w:space="0"/>
        <w:right w:val="single" w:color="auto" w:sz="4" w:space="0"/>
      </w:pBdr>
      <w:tabs>
        <w:tab w:val="clear" w:pos="420"/>
      </w:tabs>
      <w:spacing w:before="100" w:beforeAutospacing="1" w:after="100" w:afterAutospacing="1" w:line="240" w:lineRule="auto"/>
      <w:jc w:val="center"/>
    </w:pPr>
    <w:rPr>
      <w:rFonts w:ascii="宋体" w:hAnsi="宋体" w:eastAsia="宋体"/>
      <w:b/>
      <w:bCs/>
      <w:sz w:val="28"/>
      <w:szCs w:val="28"/>
    </w:rPr>
  </w:style>
  <w:style w:type="paragraph" w:customStyle="1" w:styleId="867">
    <w:name w:val="术语定义五级条标题"/>
    <w:basedOn w:val="1"/>
    <w:next w:val="1"/>
    <w:qFormat/>
    <w:uiPriority w:val="0"/>
    <w:pPr>
      <w:widowControl/>
      <w:numPr>
        <w:ilvl w:val="4"/>
        <w:numId w:val="33"/>
      </w:numPr>
      <w:tabs>
        <w:tab w:val="left" w:pos="420"/>
        <w:tab w:val="clear" w:pos="1440"/>
      </w:tabs>
      <w:spacing w:line="360" w:lineRule="auto"/>
      <w:ind w:firstLine="200" w:firstLineChars="200"/>
    </w:pPr>
    <w:rPr>
      <w:rFonts w:ascii="黑体" w:hAnsi="Times New Roman" w:eastAsia="黑体"/>
      <w:kern w:val="0"/>
      <w:sz w:val="24"/>
      <w:szCs w:val="20"/>
    </w:rPr>
  </w:style>
  <w:style w:type="paragraph" w:customStyle="1" w:styleId="868">
    <w:name w:val="正文 首行缩进:  2 字符"/>
    <w:basedOn w:val="1"/>
    <w:link w:val="869"/>
    <w:qFormat/>
    <w:uiPriority w:val="0"/>
    <w:pPr>
      <w:spacing w:line="360" w:lineRule="auto"/>
      <w:ind w:firstLine="480" w:firstLineChars="200"/>
    </w:pPr>
    <w:rPr>
      <w:rFonts w:ascii="Times New Roman" w:hAnsi="Times New Roman"/>
      <w:sz w:val="28"/>
      <w:szCs w:val="20"/>
      <w:lang w:val="zh-CN" w:eastAsia="zh-CN"/>
    </w:rPr>
  </w:style>
  <w:style w:type="character" w:customStyle="1" w:styleId="869">
    <w:name w:val="正文 首行缩进:  2 字符 Char"/>
    <w:link w:val="868"/>
    <w:qFormat/>
    <w:uiPriority w:val="0"/>
    <w:rPr>
      <w:rFonts w:ascii="Times New Roman" w:hAnsi="Times New Roman" w:eastAsia="宋体" w:cs="Times New Roman"/>
      <w:sz w:val="28"/>
      <w:szCs w:val="20"/>
      <w:lang w:val="zh-CN" w:eastAsia="zh-CN"/>
    </w:rPr>
  </w:style>
  <w:style w:type="paragraph" w:customStyle="1" w:styleId="870">
    <w:name w:val="样式187"/>
    <w:basedOn w:val="1"/>
    <w:qFormat/>
    <w:uiPriority w:val="0"/>
    <w:pPr>
      <w:keepNext/>
      <w:keepLines/>
      <w:pageBreakBefore/>
      <w:tabs>
        <w:tab w:val="left" w:pos="845"/>
      </w:tabs>
      <w:spacing w:before="240" w:after="360" w:line="360" w:lineRule="auto"/>
      <w:ind w:left="845" w:hanging="425" w:firstLineChars="200"/>
      <w:jc w:val="center"/>
      <w:outlineLvl w:val="0"/>
    </w:pPr>
    <w:rPr>
      <w:rFonts w:ascii="Arial" w:hAnsi="Times New Roman" w:eastAsia="黑体" w:cs="Arial"/>
      <w:b/>
      <w:bCs/>
      <w:kern w:val="44"/>
      <w:sz w:val="36"/>
      <w:szCs w:val="36"/>
    </w:rPr>
  </w:style>
  <w:style w:type="paragraph" w:customStyle="1" w:styleId="871">
    <w:name w:val="样式 样式3 +"/>
    <w:basedOn w:val="1"/>
    <w:qFormat/>
    <w:uiPriority w:val="0"/>
    <w:pPr>
      <w:keepNext/>
      <w:keepLines/>
      <w:tabs>
        <w:tab w:val="left" w:pos="709"/>
        <w:tab w:val="left" w:pos="1129"/>
      </w:tabs>
      <w:spacing w:before="240" w:after="240" w:line="360" w:lineRule="auto"/>
      <w:ind w:left="1129" w:hanging="709" w:firstLineChars="200"/>
      <w:outlineLvl w:val="2"/>
    </w:pPr>
    <w:rPr>
      <w:rFonts w:ascii="Arial" w:hAnsi="Times New Roman" w:eastAsia="黑体"/>
      <w:b/>
      <w:bCs/>
      <w:kern w:val="0"/>
      <w:sz w:val="30"/>
      <w:szCs w:val="30"/>
    </w:rPr>
  </w:style>
  <w:style w:type="paragraph" w:customStyle="1" w:styleId="872">
    <w:name w:val="样式17"/>
    <w:basedOn w:val="1"/>
    <w:link w:val="907"/>
    <w:qFormat/>
    <w:uiPriority w:val="0"/>
    <w:pPr>
      <w:keepNext/>
      <w:tabs>
        <w:tab w:val="left" w:pos="851"/>
        <w:tab w:val="left" w:pos="1271"/>
      </w:tabs>
      <w:spacing w:before="240" w:after="240" w:line="360" w:lineRule="auto"/>
      <w:ind w:left="1271" w:hanging="851" w:firstLineChars="200"/>
      <w:outlineLvl w:val="3"/>
    </w:pPr>
    <w:rPr>
      <w:rFonts w:ascii="Arial" w:hAnsi="Arial" w:eastAsia="黑体"/>
      <w:b/>
      <w:bCs/>
      <w:sz w:val="28"/>
      <w:szCs w:val="20"/>
      <w:lang w:val="zh-CN" w:eastAsia="zh-CN"/>
    </w:rPr>
  </w:style>
  <w:style w:type="character" w:customStyle="1" w:styleId="873">
    <w:name w:val="段 Char Char"/>
    <w:qFormat/>
    <w:uiPriority w:val="0"/>
    <w:rPr>
      <w:rFonts w:ascii="宋体"/>
      <w:sz w:val="21"/>
      <w:lang w:bidi="ar-SA"/>
    </w:rPr>
  </w:style>
  <w:style w:type="paragraph" w:customStyle="1" w:styleId="874">
    <w:name w:val="一级编号----一体化"/>
    <w:basedOn w:val="1"/>
    <w:qFormat/>
    <w:uiPriority w:val="0"/>
    <w:pPr>
      <w:numPr>
        <w:ilvl w:val="0"/>
        <w:numId w:val="34"/>
      </w:numPr>
      <w:snapToGrid w:val="0"/>
      <w:spacing w:beforeLines="50" w:afterLines="50" w:line="300" w:lineRule="auto"/>
      <w:ind w:firstLine="200" w:firstLineChars="200"/>
    </w:pPr>
    <w:rPr>
      <w:rFonts w:ascii="宋体" w:hAnsi="宋体" w:cs="宋体"/>
      <w:sz w:val="28"/>
      <w:szCs w:val="20"/>
    </w:rPr>
  </w:style>
  <w:style w:type="character" w:customStyle="1" w:styleId="875">
    <w:name w:val="样式 正文首行缩进 + 段前: 0.5 行 段后: 0.5 行 Char Char"/>
    <w:qFormat/>
    <w:locked/>
    <w:uiPriority w:val="0"/>
    <w:rPr>
      <w:rFonts w:ascii="宋体" w:hAnsi="宋体" w:cs="宋体"/>
      <w:sz w:val="24"/>
    </w:rPr>
  </w:style>
  <w:style w:type="paragraph" w:customStyle="1" w:styleId="876">
    <w:name w:val="样式 正文首行缩进 + 首行缩进:  1 字符1"/>
    <w:basedOn w:val="57"/>
    <w:link w:val="877"/>
    <w:qFormat/>
    <w:uiPriority w:val="0"/>
    <w:pPr>
      <w:suppressAutoHyphens w:val="0"/>
      <w:autoSpaceDN/>
      <w:jc w:val="both"/>
      <w:textAlignment w:val="auto"/>
    </w:pPr>
    <w:rPr>
      <w:rFonts w:ascii="Times New Roman" w:hAnsi="Times New Roman" w:eastAsia="宋体" w:cs="Times New Roman"/>
      <w:szCs w:val="20"/>
      <w:lang w:val="zh-CN" w:eastAsia="zh-CN"/>
    </w:rPr>
  </w:style>
  <w:style w:type="character" w:customStyle="1" w:styleId="877">
    <w:name w:val="样式 正文首行缩进 + 首行缩进:  1 字符1 Char"/>
    <w:link w:val="876"/>
    <w:qFormat/>
    <w:uiPriority w:val="0"/>
    <w:rPr>
      <w:rFonts w:ascii="Times New Roman" w:hAnsi="Times New Roman" w:eastAsia="宋体" w:cs="Times New Roman"/>
      <w:sz w:val="24"/>
      <w:szCs w:val="20"/>
      <w:lang w:val="zh-CN" w:eastAsia="zh-CN"/>
    </w:rPr>
  </w:style>
  <w:style w:type="character" w:customStyle="1" w:styleId="878">
    <w:name w:val="科东_正文 Char Char"/>
    <w:qFormat/>
    <w:uiPriority w:val="0"/>
    <w:rPr>
      <w:sz w:val="24"/>
      <w:szCs w:val="24"/>
    </w:rPr>
  </w:style>
  <w:style w:type="character" w:customStyle="1" w:styleId="879">
    <w:name w:val="正文-一体化 Char Char"/>
    <w:qFormat/>
    <w:uiPriority w:val="0"/>
    <w:rPr>
      <w:sz w:val="24"/>
      <w:szCs w:val="24"/>
    </w:rPr>
  </w:style>
  <w:style w:type="character" w:customStyle="1" w:styleId="880">
    <w:name w:val="HTML 地址 Char"/>
    <w:link w:val="881"/>
    <w:qFormat/>
    <w:uiPriority w:val="0"/>
    <w:rPr>
      <w:i/>
      <w:iCs/>
      <w:szCs w:val="24"/>
    </w:rPr>
  </w:style>
  <w:style w:type="paragraph" w:customStyle="1" w:styleId="881">
    <w:name w:val="HTML 地址1"/>
    <w:basedOn w:val="1"/>
    <w:link w:val="880"/>
    <w:qFormat/>
    <w:uiPriority w:val="0"/>
    <w:pPr>
      <w:spacing w:before="156" w:beforeLines="50" w:after="156" w:afterLines="50" w:line="360" w:lineRule="auto"/>
      <w:ind w:firstLine="200" w:firstLineChars="200"/>
    </w:pPr>
    <w:rPr>
      <w:rFonts w:asciiTheme="minorHAnsi" w:hAnsiTheme="minorHAnsi" w:eastAsiaTheme="minorEastAsia" w:cstheme="minorBidi"/>
      <w:i/>
      <w:iCs/>
      <w:szCs w:val="24"/>
    </w:rPr>
  </w:style>
  <w:style w:type="character" w:customStyle="1" w:styleId="882">
    <w:name w:val="个人撰写风格"/>
    <w:qFormat/>
    <w:uiPriority w:val="0"/>
    <w:rPr>
      <w:rFonts w:ascii="Arial" w:hAnsi="Arial" w:eastAsia="宋体" w:cs="Arial"/>
      <w:color w:val="auto"/>
      <w:sz w:val="20"/>
    </w:rPr>
  </w:style>
  <w:style w:type="character" w:customStyle="1" w:styleId="883">
    <w:name w:val="样式6 Char Char"/>
    <w:link w:val="884"/>
    <w:qFormat/>
    <w:uiPriority w:val="0"/>
    <w:rPr>
      <w:rFonts w:ascii="黑体" w:hAnsi="黑体" w:eastAsia="黑体"/>
      <w:caps/>
      <w:color w:val="FF0000"/>
      <w:kern w:val="44"/>
      <w:sz w:val="28"/>
      <w:szCs w:val="24"/>
      <w:lang w:val="zh-CN" w:eastAsia="zh-CN"/>
    </w:rPr>
  </w:style>
  <w:style w:type="paragraph" w:customStyle="1" w:styleId="884">
    <w:name w:val="样式6"/>
    <w:basedOn w:val="2"/>
    <w:link w:val="883"/>
    <w:qFormat/>
    <w:uiPriority w:val="0"/>
    <w:pPr>
      <w:keepLines w:val="0"/>
      <w:pageBreakBefore/>
      <w:numPr>
        <w:numId w:val="35"/>
      </w:numPr>
      <w:tabs>
        <w:tab w:val="left" w:pos="1155"/>
      </w:tabs>
      <w:spacing w:before="624" w:beforeLines="200" w:after="624" w:afterLines="200" w:line="360" w:lineRule="auto"/>
      <w:jc w:val="center"/>
    </w:pPr>
    <w:rPr>
      <w:rFonts w:ascii="黑体" w:hAnsi="黑体" w:eastAsia="黑体" w:cstheme="minorBidi"/>
      <w:b w:val="0"/>
      <w:bCs w:val="0"/>
      <w:caps/>
      <w:color w:val="FF0000"/>
      <w:sz w:val="28"/>
      <w:szCs w:val="24"/>
      <w:lang w:val="zh-CN" w:eastAsia="zh-CN"/>
    </w:rPr>
  </w:style>
  <w:style w:type="character" w:customStyle="1" w:styleId="885">
    <w:name w:val="样式 加粗"/>
    <w:qFormat/>
    <w:uiPriority w:val="0"/>
    <w:rPr>
      <w:b/>
      <w:bCs/>
    </w:rPr>
  </w:style>
  <w:style w:type="character" w:customStyle="1" w:styleId="886">
    <w:name w:val="HTML 引文1"/>
    <w:qFormat/>
    <w:uiPriority w:val="0"/>
    <w:rPr>
      <w:i/>
      <w:iCs/>
    </w:rPr>
  </w:style>
  <w:style w:type="character" w:customStyle="1" w:styleId="887">
    <w:name w:val="1 - RFP Main Head Char Char"/>
    <w:link w:val="888"/>
    <w:qFormat/>
    <w:uiPriority w:val="0"/>
    <w:rPr>
      <w:rFonts w:ascii="Arial" w:hAnsi="Arial"/>
      <w:b/>
      <w:color w:val="034694"/>
      <w:sz w:val="32"/>
      <w:lang w:eastAsia="en-US"/>
    </w:rPr>
  </w:style>
  <w:style w:type="paragraph" w:customStyle="1" w:styleId="888">
    <w:name w:val="1 - RFP Main Head"/>
    <w:basedOn w:val="889"/>
    <w:link w:val="887"/>
    <w:uiPriority w:val="0"/>
    <w:rPr>
      <w:b/>
      <w:color w:val="034694"/>
      <w:sz w:val="32"/>
    </w:rPr>
  </w:style>
  <w:style w:type="paragraph" w:customStyle="1" w:styleId="889">
    <w:name w:val="1 - RFP Text"/>
    <w:basedOn w:val="1"/>
    <w:link w:val="972"/>
    <w:qFormat/>
    <w:uiPriority w:val="0"/>
    <w:pPr>
      <w:widowControl/>
      <w:spacing w:before="156" w:beforeLines="50" w:after="156" w:afterLines="50" w:line="360" w:lineRule="auto"/>
      <w:ind w:firstLine="200" w:firstLineChars="200"/>
    </w:pPr>
    <w:rPr>
      <w:rFonts w:ascii="Arial" w:hAnsi="Arial" w:eastAsiaTheme="minorEastAsia" w:cstheme="minorBidi"/>
      <w:sz w:val="22"/>
      <w:lang w:eastAsia="en-US"/>
    </w:rPr>
  </w:style>
  <w:style w:type="character" w:customStyle="1" w:styleId="890">
    <w:name w:val="明显参考1"/>
    <w:qFormat/>
    <w:uiPriority w:val="0"/>
    <w:rPr>
      <w:b/>
      <w:bCs/>
      <w:smallCaps/>
    </w:rPr>
  </w:style>
  <w:style w:type="character" w:customStyle="1" w:styleId="891">
    <w:name w:val="字母编号 Char Char"/>
    <w:link w:val="892"/>
    <w:qFormat/>
    <w:uiPriority w:val="0"/>
    <w:rPr>
      <w:szCs w:val="24"/>
    </w:rPr>
  </w:style>
  <w:style w:type="paragraph" w:customStyle="1" w:styleId="892">
    <w:name w:val="字母编号"/>
    <w:basedOn w:val="1"/>
    <w:link w:val="891"/>
    <w:uiPriority w:val="0"/>
    <w:pPr>
      <w:spacing w:before="156" w:beforeLines="50" w:after="156" w:afterLines="50" w:line="360" w:lineRule="auto"/>
      <w:ind w:firstLine="200" w:firstLineChars="200"/>
    </w:pPr>
    <w:rPr>
      <w:rFonts w:asciiTheme="minorHAnsi" w:hAnsiTheme="minorHAnsi" w:eastAsiaTheme="minorEastAsia" w:cstheme="minorBidi"/>
      <w:szCs w:val="24"/>
    </w:rPr>
  </w:style>
  <w:style w:type="character" w:customStyle="1" w:styleId="893">
    <w:name w:val="样式 样式 样式 标题 2 + 段前: 0.5 行 段后: 0.5 行 + 段前: 0.5 行 段后: 0.5 行 + (西文)... Char Char"/>
    <w:qFormat/>
    <w:uiPriority w:val="0"/>
    <w:rPr>
      <w:rFonts w:ascii="宋体" w:hAnsi="宋体" w:cs="宋体"/>
      <w:b/>
      <w:bCs/>
      <w:sz w:val="28"/>
    </w:rPr>
  </w:style>
  <w:style w:type="character" w:customStyle="1" w:styleId="894">
    <w:name w:val="样式9 Char Char"/>
    <w:link w:val="895"/>
    <w:qFormat/>
    <w:uiPriority w:val="0"/>
    <w:rPr>
      <w:rFonts w:ascii="宋体" w:hAnsi="宋体"/>
      <w:szCs w:val="21"/>
    </w:rPr>
  </w:style>
  <w:style w:type="paragraph" w:customStyle="1" w:styleId="895">
    <w:name w:val="样式9"/>
    <w:basedOn w:val="884"/>
    <w:link w:val="894"/>
    <w:qFormat/>
    <w:uiPriority w:val="0"/>
    <w:pPr>
      <w:keepNext w:val="0"/>
      <w:numPr>
        <w:numId w:val="0"/>
      </w:numPr>
      <w:snapToGrid w:val="0"/>
      <w:spacing w:line="300" w:lineRule="auto"/>
      <w:jc w:val="both"/>
      <w:outlineLvl w:val="9"/>
    </w:pPr>
    <w:rPr>
      <w:rFonts w:ascii="宋体" w:hAnsi="宋体" w:eastAsiaTheme="minorEastAsia"/>
      <w:caps w:val="0"/>
      <w:color w:val="auto"/>
      <w:kern w:val="2"/>
      <w:sz w:val="21"/>
      <w:szCs w:val="21"/>
      <w:lang w:val="en-US" w:eastAsia="zh-CN"/>
    </w:rPr>
  </w:style>
  <w:style w:type="character" w:customStyle="1" w:styleId="896">
    <w:name w:val="二级条标题 Char Char"/>
    <w:link w:val="790"/>
    <w:qFormat/>
    <w:uiPriority w:val="0"/>
    <w:rPr>
      <w:rFonts w:ascii="黑体" w:hAnsi="Times New Roman" w:eastAsia="黑体" w:cs="Times New Roman"/>
      <w:kern w:val="0"/>
      <w:szCs w:val="20"/>
      <w:lang w:val="zh-CN" w:eastAsia="zh-CN"/>
    </w:rPr>
  </w:style>
  <w:style w:type="character" w:customStyle="1" w:styleId="897">
    <w:name w:val="hang11"/>
    <w:qFormat/>
    <w:uiPriority w:val="0"/>
    <w:rPr>
      <w:spacing w:val="257"/>
    </w:rPr>
  </w:style>
  <w:style w:type="character" w:customStyle="1" w:styleId="898">
    <w:name w:val="样式116 Char Char"/>
    <w:link w:val="899"/>
    <w:qFormat/>
    <w:uiPriority w:val="0"/>
    <w:rPr>
      <w:rFonts w:ascii="Arial" w:hAnsi="Arial"/>
      <w:b/>
      <w:sz w:val="24"/>
      <w:szCs w:val="24"/>
    </w:rPr>
  </w:style>
  <w:style w:type="paragraph" w:customStyle="1" w:styleId="899">
    <w:name w:val="样式116"/>
    <w:basedOn w:val="1"/>
    <w:link w:val="898"/>
    <w:qFormat/>
    <w:uiPriority w:val="0"/>
    <w:pPr>
      <w:widowControl/>
      <w:spacing w:before="156" w:beforeLines="50" w:after="156" w:afterLines="50" w:line="360" w:lineRule="auto"/>
      <w:ind w:firstLine="482" w:firstLineChars="200"/>
    </w:pPr>
    <w:rPr>
      <w:rFonts w:ascii="Arial" w:hAnsi="Arial" w:eastAsiaTheme="minorEastAsia" w:cstheme="minorBidi"/>
      <w:b/>
      <w:sz w:val="24"/>
      <w:szCs w:val="24"/>
    </w:rPr>
  </w:style>
  <w:style w:type="character" w:customStyle="1" w:styleId="900">
    <w:name w:val="hps"/>
    <w:qFormat/>
    <w:uiPriority w:val="0"/>
  </w:style>
  <w:style w:type="character" w:customStyle="1" w:styleId="901">
    <w:name w:val="批注引用1"/>
    <w:qFormat/>
    <w:uiPriority w:val="0"/>
    <w:rPr>
      <w:sz w:val="21"/>
      <w:szCs w:val="21"/>
    </w:rPr>
  </w:style>
  <w:style w:type="character" w:customStyle="1" w:styleId="902">
    <w:name w:val="large-text1"/>
    <w:qFormat/>
    <w:uiPriority w:val="0"/>
    <w:rPr>
      <w:color w:val="000000"/>
      <w:spacing w:val="270"/>
      <w:sz w:val="21"/>
      <w:szCs w:val="21"/>
      <w:u w:val="none"/>
    </w:rPr>
  </w:style>
  <w:style w:type="character" w:customStyle="1" w:styleId="903">
    <w:name w:val="文本块 字符"/>
    <w:link w:val="35"/>
    <w:qFormat/>
    <w:uiPriority w:val="0"/>
    <w:rPr>
      <w:rFonts w:ascii="Arial" w:hAnsi="Arial" w:eastAsia="宋体" w:cs="Times New Roman"/>
      <w:color w:val="000000"/>
      <w:sz w:val="24"/>
      <w:szCs w:val="24"/>
      <w:lang w:val="zh-CN" w:eastAsia="zh-CN"/>
    </w:rPr>
  </w:style>
  <w:style w:type="character" w:customStyle="1" w:styleId="904">
    <w:name w:val="图 Char Char"/>
    <w:link w:val="905"/>
    <w:qFormat/>
    <w:uiPriority w:val="0"/>
    <w:rPr>
      <w:rFonts w:ascii="Arial" w:hAnsi="宋体" w:eastAsia="黑体"/>
      <w:sz w:val="24"/>
      <w:szCs w:val="24"/>
    </w:rPr>
  </w:style>
  <w:style w:type="paragraph" w:customStyle="1" w:styleId="905">
    <w:name w:val="图"/>
    <w:basedOn w:val="19"/>
    <w:link w:val="904"/>
    <w:qFormat/>
    <w:uiPriority w:val="0"/>
    <w:pPr>
      <w:widowControl w:val="0"/>
      <w:spacing w:before="120" w:after="120" w:afterLines="0" w:line="360" w:lineRule="auto"/>
      <w:ind w:firstLine="420" w:firstLineChars="200"/>
    </w:pPr>
    <w:rPr>
      <w:rFonts w:hAnsi="宋体" w:eastAsia="黑体"/>
      <w:b w:val="0"/>
      <w:bCs w:val="0"/>
      <w:sz w:val="24"/>
      <w:szCs w:val="24"/>
    </w:rPr>
  </w:style>
  <w:style w:type="character" w:customStyle="1" w:styleId="906">
    <w:name w:val="样式5 Char Char"/>
    <w:qFormat/>
    <w:uiPriority w:val="0"/>
    <w:rPr>
      <w:rFonts w:ascii="宋体" w:hAnsi="宋体"/>
      <w:szCs w:val="21"/>
      <w:lang w:val="zh-CN" w:eastAsia="zh-CN"/>
    </w:rPr>
  </w:style>
  <w:style w:type="character" w:customStyle="1" w:styleId="907">
    <w:name w:val="样式17 Char Char"/>
    <w:link w:val="872"/>
    <w:qFormat/>
    <w:uiPriority w:val="0"/>
    <w:rPr>
      <w:rFonts w:ascii="Arial" w:hAnsi="Arial" w:eastAsia="黑体" w:cs="Times New Roman"/>
      <w:b/>
      <w:bCs/>
      <w:sz w:val="28"/>
      <w:szCs w:val="20"/>
      <w:lang w:val="zh-CN" w:eastAsia="zh-CN"/>
    </w:rPr>
  </w:style>
  <w:style w:type="character" w:customStyle="1" w:styleId="908">
    <w:name w:val="EmailStyle671"/>
    <w:qFormat/>
    <w:uiPriority w:val="0"/>
    <w:rPr>
      <w:rFonts w:ascii="Arial" w:hAnsi="Arial" w:eastAsia="宋体" w:cs="Arial"/>
      <w:color w:val="auto"/>
      <w:sz w:val="20"/>
    </w:rPr>
  </w:style>
  <w:style w:type="character" w:customStyle="1" w:styleId="909">
    <w:name w:val="样式 标准正文 + 宋体 小四 Char Char"/>
    <w:qFormat/>
    <w:uiPriority w:val="0"/>
    <w:rPr>
      <w:rFonts w:ascii="宋体" w:hAnsi="宋体"/>
      <w:sz w:val="24"/>
    </w:rPr>
  </w:style>
  <w:style w:type="character" w:customStyle="1" w:styleId="910">
    <w:name w:val="页码1"/>
    <w:qFormat/>
    <w:uiPriority w:val="0"/>
  </w:style>
  <w:style w:type="character" w:customStyle="1" w:styleId="911">
    <w:name w:val="1.1.1.1 Char Char"/>
    <w:link w:val="912"/>
    <w:qFormat/>
    <w:uiPriority w:val="0"/>
    <w:rPr>
      <w:b/>
      <w:sz w:val="24"/>
      <w:szCs w:val="24"/>
    </w:rPr>
  </w:style>
  <w:style w:type="paragraph" w:customStyle="1" w:styleId="912">
    <w:name w:val="1.1.1.1"/>
    <w:basedOn w:val="913"/>
    <w:link w:val="911"/>
    <w:qFormat/>
    <w:uiPriority w:val="0"/>
    <w:pPr>
      <w:widowControl w:val="0"/>
      <w:jc w:val="both"/>
    </w:pPr>
    <w:rPr>
      <w:b/>
    </w:rPr>
  </w:style>
  <w:style w:type="paragraph" w:customStyle="1" w:styleId="913">
    <w:name w:val="1.1.1"/>
    <w:basedOn w:val="757"/>
    <w:link w:val="1026"/>
    <w:qFormat/>
    <w:uiPriority w:val="0"/>
    <w:pPr>
      <w:widowControl/>
      <w:spacing w:line="240" w:lineRule="auto"/>
      <w:ind w:firstLine="0" w:firstLineChars="0"/>
      <w:jc w:val="center"/>
    </w:pPr>
    <w:rPr>
      <w:rFonts w:asciiTheme="minorHAnsi" w:hAnsiTheme="minorHAnsi" w:eastAsiaTheme="minorEastAsia" w:cstheme="minorBidi"/>
      <w:color w:val="auto"/>
      <w:sz w:val="24"/>
      <w:szCs w:val="24"/>
      <w:lang w:val="en-US" w:eastAsia="zh-CN"/>
    </w:rPr>
  </w:style>
  <w:style w:type="character" w:customStyle="1" w:styleId="914">
    <w:name w:val="HTML 代码1"/>
    <w:qFormat/>
    <w:uiPriority w:val="0"/>
    <w:rPr>
      <w:rFonts w:ascii="Courier New" w:hAnsi="Courier New"/>
      <w:sz w:val="20"/>
      <w:szCs w:val="20"/>
    </w:rPr>
  </w:style>
  <w:style w:type="character" w:customStyle="1" w:styleId="915">
    <w:name w:val="尾注文本 字符1"/>
    <w:link w:val="48"/>
    <w:qFormat/>
    <w:uiPriority w:val="0"/>
    <w:rPr>
      <w:szCs w:val="24"/>
    </w:rPr>
  </w:style>
  <w:style w:type="character" w:customStyle="1" w:styleId="916">
    <w:name w:val="Char Char1 Char Char Char Char"/>
    <w:qFormat/>
    <w:uiPriority w:val="0"/>
    <w:rPr>
      <w:rFonts w:ascii="Arial" w:hAnsi="Arial" w:eastAsia="黑体"/>
      <w:b/>
      <w:bCs/>
      <w:kern w:val="2"/>
      <w:sz w:val="21"/>
      <w:szCs w:val="32"/>
      <w:lang w:val="en-US" w:eastAsia="zh-CN"/>
    </w:rPr>
  </w:style>
  <w:style w:type="character" w:customStyle="1" w:styleId="917">
    <w:name w:val="unn1"/>
    <w:qFormat/>
    <w:uiPriority w:val="0"/>
  </w:style>
  <w:style w:type="character" w:customStyle="1" w:styleId="918">
    <w:name w:val="样式91 Char Char"/>
    <w:link w:val="919"/>
    <w:qFormat/>
    <w:uiPriority w:val="0"/>
    <w:rPr>
      <w:rFonts w:ascii="Arial" w:hAnsi="Arial"/>
      <w:sz w:val="24"/>
    </w:rPr>
  </w:style>
  <w:style w:type="paragraph" w:customStyle="1" w:styleId="919">
    <w:name w:val="样式91"/>
    <w:basedOn w:val="1"/>
    <w:link w:val="918"/>
    <w:qFormat/>
    <w:uiPriority w:val="0"/>
    <w:pPr>
      <w:adjustRightInd w:val="0"/>
      <w:snapToGrid w:val="0"/>
      <w:spacing w:before="156" w:beforeLines="50" w:after="156" w:afterLines="50" w:line="360" w:lineRule="auto"/>
      <w:ind w:firstLine="480" w:firstLineChars="200"/>
      <w:textAlignment w:val="baseline"/>
    </w:pPr>
    <w:rPr>
      <w:rFonts w:ascii="Arial" w:hAnsi="Arial" w:eastAsiaTheme="minorEastAsia" w:cstheme="minorBidi"/>
      <w:sz w:val="24"/>
    </w:rPr>
  </w:style>
  <w:style w:type="character" w:customStyle="1" w:styleId="920">
    <w:name w:val="明显引用 Char"/>
    <w:link w:val="921"/>
    <w:qFormat/>
    <w:uiPriority w:val="30"/>
    <w:rPr>
      <w:rFonts w:ascii="Cambria" w:hAnsi="Cambria"/>
      <w:i/>
      <w:iCs/>
      <w:sz w:val="22"/>
      <w:lang w:eastAsia="en-US"/>
    </w:rPr>
  </w:style>
  <w:style w:type="paragraph" w:customStyle="1" w:styleId="921">
    <w:name w:val="明显引用1"/>
    <w:basedOn w:val="1"/>
    <w:next w:val="1"/>
    <w:link w:val="920"/>
    <w:qFormat/>
    <w:uiPriority w:val="30"/>
    <w:pPr>
      <w:widowControl/>
      <w:pBdr>
        <w:top w:val="single" w:color="auto" w:sz="4" w:space="10"/>
        <w:bottom w:val="single" w:color="auto" w:sz="4" w:space="10"/>
      </w:pBdr>
      <w:spacing w:before="156" w:beforeLines="50" w:after="156" w:afterLines="50" w:line="300" w:lineRule="auto"/>
      <w:ind w:left="1152" w:right="1152" w:firstLine="200" w:firstLineChars="200"/>
    </w:pPr>
    <w:rPr>
      <w:rFonts w:ascii="Cambria" w:hAnsi="Cambria" w:eastAsiaTheme="minorEastAsia" w:cstheme="minorBidi"/>
      <w:i/>
      <w:iCs/>
      <w:sz w:val="22"/>
      <w:lang w:eastAsia="en-US"/>
    </w:rPr>
  </w:style>
  <w:style w:type="character" w:customStyle="1" w:styleId="922">
    <w:name w:val="已访问的超链接2"/>
    <w:qFormat/>
    <w:uiPriority w:val="0"/>
    <w:rPr>
      <w:color w:val="800080"/>
      <w:u w:val="single"/>
    </w:rPr>
  </w:style>
  <w:style w:type="character" w:customStyle="1" w:styleId="923">
    <w:name w:val="样式1 正文（首行缩进2字） Char + 首行缩进:  2 字符 段前: 0 行 Char Char"/>
    <w:link w:val="924"/>
    <w:qFormat/>
    <w:uiPriority w:val="0"/>
    <w:rPr>
      <w:rFonts w:hAnsi="Arial"/>
    </w:rPr>
  </w:style>
  <w:style w:type="paragraph" w:customStyle="1" w:styleId="924">
    <w:name w:val="样式1 正文（首行缩进2字） Char + 首行缩进:  2 字符 段前: 0 行"/>
    <w:basedOn w:val="1"/>
    <w:next w:val="1"/>
    <w:link w:val="923"/>
    <w:qFormat/>
    <w:uiPriority w:val="0"/>
    <w:pPr>
      <w:spacing w:before="156" w:beforeLines="50" w:after="156" w:afterLines="50" w:line="276" w:lineRule="auto"/>
      <w:ind w:firstLine="420" w:firstLineChars="200"/>
    </w:pPr>
    <w:rPr>
      <w:rFonts w:hAnsi="Arial" w:asciiTheme="minorHAnsi" w:eastAsiaTheme="minorEastAsia" w:cstheme="minorBidi"/>
    </w:rPr>
  </w:style>
  <w:style w:type="character" w:customStyle="1" w:styleId="925">
    <w:name w:val="Char Char Char Char Char Char Char Char Char Char Char Char Char Char Char Char Char Char Char Char Char Char Char Char Char Char Char Char Char Char Char Char Char Char Char Char Char Char Char Char Char Char Char Char"/>
    <w:qFormat/>
    <w:uiPriority w:val="0"/>
    <w:rPr>
      <w:rFonts w:ascii="Arial" w:hAnsi="Arial" w:eastAsia="黑体"/>
      <w:b/>
      <w:bCs/>
      <w:kern w:val="2"/>
      <w:sz w:val="21"/>
      <w:szCs w:val="28"/>
      <w:lang w:val="en-US" w:eastAsia="zh-CN"/>
    </w:rPr>
  </w:style>
  <w:style w:type="character" w:customStyle="1" w:styleId="926">
    <w:name w:val="样式8 Char Char"/>
    <w:link w:val="927"/>
    <w:qFormat/>
    <w:uiPriority w:val="0"/>
    <w:rPr>
      <w:rFonts w:ascii="宋体" w:hAnsi="宋体"/>
      <w:color w:val="000000"/>
      <w:szCs w:val="24"/>
    </w:rPr>
  </w:style>
  <w:style w:type="paragraph" w:customStyle="1" w:styleId="927">
    <w:name w:val="样式8"/>
    <w:basedOn w:val="1"/>
    <w:link w:val="926"/>
    <w:qFormat/>
    <w:uiPriority w:val="0"/>
    <w:pPr>
      <w:spacing w:before="156" w:beforeLines="50" w:after="156" w:afterLines="50" w:line="300" w:lineRule="auto"/>
      <w:ind w:firstLine="200" w:firstLineChars="200"/>
    </w:pPr>
    <w:rPr>
      <w:rFonts w:ascii="宋体" w:hAnsi="宋体" w:eastAsiaTheme="minorEastAsia" w:cstheme="minorBidi"/>
      <w:color w:val="000000"/>
      <w:szCs w:val="24"/>
    </w:rPr>
  </w:style>
  <w:style w:type="character" w:customStyle="1" w:styleId="928">
    <w:name w:val="Char Char2 Char"/>
    <w:qFormat/>
    <w:uiPriority w:val="0"/>
    <w:rPr>
      <w:rFonts w:eastAsia="黑体"/>
      <w:b/>
      <w:bCs/>
      <w:kern w:val="44"/>
      <w:sz w:val="21"/>
      <w:szCs w:val="44"/>
      <w:lang w:val="en-US" w:eastAsia="zh-CN"/>
    </w:rPr>
  </w:style>
  <w:style w:type="character" w:customStyle="1" w:styleId="929">
    <w:name w:val="标准正文_1:段前: 0.5 行 + 段前: 0.5 行 + 段前: 0.4 行 Char Char"/>
    <w:link w:val="930"/>
    <w:qFormat/>
    <w:uiPriority w:val="0"/>
    <w:rPr>
      <w:sz w:val="24"/>
      <w:szCs w:val="24"/>
    </w:rPr>
  </w:style>
  <w:style w:type="paragraph" w:customStyle="1" w:styleId="930">
    <w:name w:val="标准正文_1:段前: 0.5 行 + 段前: 0.5 行 + 段前: 0.4 行"/>
    <w:basedOn w:val="1"/>
    <w:link w:val="929"/>
    <w:qFormat/>
    <w:uiPriority w:val="0"/>
    <w:pPr>
      <w:widowControl/>
      <w:spacing w:before="156" w:beforeLines="50" w:after="156" w:afterLines="50" w:line="300" w:lineRule="auto"/>
      <w:ind w:firstLine="200" w:firstLineChars="200"/>
    </w:pPr>
    <w:rPr>
      <w:rFonts w:asciiTheme="minorHAnsi" w:hAnsiTheme="minorHAnsi" w:eastAsiaTheme="minorEastAsia" w:cstheme="minorBidi"/>
      <w:sz w:val="24"/>
      <w:szCs w:val="24"/>
    </w:rPr>
  </w:style>
  <w:style w:type="character" w:customStyle="1" w:styleId="931">
    <w:name w:val="文档正文 Char Char"/>
    <w:qFormat/>
    <w:uiPriority w:val="0"/>
    <w:rPr>
      <w:rFonts w:ascii="长城仿宋"/>
      <w:sz w:val="24"/>
    </w:rPr>
  </w:style>
  <w:style w:type="character" w:customStyle="1" w:styleId="932">
    <w:name w:val="样式3 Char Char"/>
    <w:qFormat/>
    <w:uiPriority w:val="0"/>
    <w:rPr>
      <w:szCs w:val="24"/>
      <w:lang w:val="zh-CN" w:eastAsia="zh-CN"/>
    </w:rPr>
  </w:style>
  <w:style w:type="character" w:customStyle="1" w:styleId="933">
    <w:name w:val="附录章标题 Char Char"/>
    <w:link w:val="709"/>
    <w:qFormat/>
    <w:uiPriority w:val="0"/>
    <w:rPr>
      <w:rFonts w:ascii="黑体" w:hAnsi="Times New Roman" w:eastAsia="黑体" w:cs="Times New Roman"/>
      <w:b/>
      <w:kern w:val="21"/>
      <w:szCs w:val="20"/>
    </w:rPr>
  </w:style>
  <w:style w:type="character" w:customStyle="1" w:styleId="934">
    <w:name w:val="表格内文字 Char Char"/>
    <w:link w:val="935"/>
    <w:qFormat/>
    <w:uiPriority w:val="0"/>
    <w:rPr>
      <w:rFonts w:ascii="Arial" w:hAnsi="Arial" w:cs="Arial"/>
      <w:sz w:val="18"/>
      <w:szCs w:val="18"/>
    </w:rPr>
  </w:style>
  <w:style w:type="paragraph" w:customStyle="1" w:styleId="935">
    <w:name w:val="表格内文字"/>
    <w:basedOn w:val="1"/>
    <w:link w:val="934"/>
    <w:uiPriority w:val="0"/>
    <w:pPr>
      <w:keepLines/>
      <w:widowControl/>
      <w:spacing w:before="156" w:beforeLines="50" w:after="156" w:afterLines="50" w:line="360" w:lineRule="auto"/>
      <w:ind w:firstLine="200" w:firstLineChars="200"/>
    </w:pPr>
    <w:rPr>
      <w:rFonts w:ascii="Arial" w:hAnsi="Arial" w:cs="Arial" w:eastAsiaTheme="minorEastAsia"/>
      <w:sz w:val="18"/>
      <w:szCs w:val="18"/>
    </w:rPr>
  </w:style>
  <w:style w:type="character" w:customStyle="1" w:styleId="936">
    <w:name w:val="发布"/>
    <w:qFormat/>
    <w:uiPriority w:val="0"/>
    <w:rPr>
      <w:rFonts w:ascii="黑体" w:eastAsia="黑体"/>
      <w:spacing w:val="22"/>
      <w:w w:val="100"/>
      <w:position w:val="3"/>
      <w:sz w:val="28"/>
    </w:rPr>
  </w:style>
  <w:style w:type="character" w:customStyle="1" w:styleId="937">
    <w:name w:val="表格 Char Char"/>
    <w:link w:val="596"/>
    <w:qFormat/>
    <w:uiPriority w:val="0"/>
    <w:rPr>
      <w:rFonts w:ascii="Times New Roman" w:hAnsi="Times New Roman" w:eastAsia="宋体" w:cs="Times New Roman"/>
      <w:sz w:val="28"/>
      <w:szCs w:val="24"/>
      <w:lang w:val="zh-CN" w:eastAsia="zh-CN"/>
    </w:rPr>
  </w:style>
  <w:style w:type="character" w:customStyle="1" w:styleId="938">
    <w:name w:val="标题 31"/>
    <w:qFormat/>
    <w:uiPriority w:val="0"/>
    <w:rPr>
      <w:rFonts w:ascii="Arial" w:hAnsi="Arial" w:eastAsia="黑体"/>
      <w:b/>
      <w:bCs/>
      <w:kern w:val="2"/>
      <w:sz w:val="28"/>
      <w:szCs w:val="28"/>
      <w:lang w:val="en-US" w:eastAsia="zh-CN"/>
    </w:rPr>
  </w:style>
  <w:style w:type="character" w:customStyle="1" w:styleId="939">
    <w:name w:val="样式31 Char Char"/>
    <w:link w:val="940"/>
    <w:qFormat/>
    <w:uiPriority w:val="0"/>
    <w:rPr>
      <w:rFonts w:ascii="宋体" w:hAnsi="宋体"/>
      <w:sz w:val="24"/>
      <w:szCs w:val="24"/>
      <w:lang w:val="zh-CN" w:eastAsia="zh-CN"/>
    </w:rPr>
  </w:style>
  <w:style w:type="paragraph" w:customStyle="1" w:styleId="940">
    <w:name w:val="样式31"/>
    <w:basedOn w:val="154"/>
    <w:link w:val="939"/>
    <w:qFormat/>
    <w:uiPriority w:val="0"/>
    <w:pPr>
      <w:numPr>
        <w:ilvl w:val="0"/>
        <w:numId w:val="36"/>
      </w:numPr>
      <w:tabs>
        <w:tab w:val="clear" w:pos="900"/>
      </w:tabs>
      <w:adjustRightInd w:val="0"/>
      <w:spacing w:line="315" w:lineRule="atLeast"/>
      <w:ind w:left="1680" w:firstLine="0" w:firstLineChars="0"/>
    </w:pPr>
    <w:rPr>
      <w:rFonts w:ascii="宋体" w:hAnsi="宋体" w:eastAsiaTheme="minorEastAsia"/>
      <w:color w:val="auto"/>
      <w:sz w:val="24"/>
      <w:szCs w:val="24"/>
      <w:lang w:val="zh-CN" w:eastAsia="zh-CN"/>
    </w:rPr>
  </w:style>
  <w:style w:type="character" w:customStyle="1" w:styleId="941">
    <w:name w:val="样式 样式 样式 标题 3二级节名H331323334353113213313631232233237313... + 段后: ... Char Char"/>
    <w:link w:val="942"/>
    <w:qFormat/>
    <w:uiPriority w:val="0"/>
    <w:rPr>
      <w:rFonts w:ascii="宋体" w:hAnsi="宋体" w:cs="宋体"/>
      <w:b/>
      <w:bCs/>
      <w:color w:val="000000"/>
      <w:sz w:val="24"/>
    </w:rPr>
  </w:style>
  <w:style w:type="paragraph" w:customStyle="1" w:styleId="942">
    <w:name w:val="样式 样式 样式 标题 3二级节名H331323334353113213313631232233237313... + 段后: ..."/>
    <w:basedOn w:val="943"/>
    <w:link w:val="941"/>
    <w:qFormat/>
    <w:uiPriority w:val="0"/>
    <w:pPr>
      <w:keepNext w:val="0"/>
      <w:keepLines w:val="0"/>
      <w:widowControl/>
      <w:spacing w:before="100" w:beforeAutospacing="1" w:after="100" w:afterLines="0" w:afterAutospacing="1" w:line="240" w:lineRule="auto"/>
      <w:jc w:val="left"/>
      <w:outlineLvl w:val="9"/>
    </w:pPr>
    <w:rPr>
      <w:rFonts w:cs="宋体" w:eastAsiaTheme="minorEastAsia"/>
      <w:color w:val="000000"/>
      <w:szCs w:val="22"/>
      <w:lang w:val="en-US" w:eastAsia="zh-CN"/>
    </w:rPr>
  </w:style>
  <w:style w:type="paragraph" w:customStyle="1" w:styleId="943">
    <w:name w:val="样式 样式 标题 3二级节名H331323334353113213313631232233237313... + 段后: 24 磅"/>
    <w:basedOn w:val="1"/>
    <w:link w:val="1404"/>
    <w:qFormat/>
    <w:uiPriority w:val="0"/>
    <w:pPr>
      <w:keepNext/>
      <w:keepLines/>
      <w:spacing w:before="200" w:after="156" w:afterLines="50" w:line="480" w:lineRule="exact"/>
      <w:ind w:firstLine="200" w:firstLineChars="200"/>
      <w:outlineLvl w:val="2"/>
    </w:pPr>
    <w:rPr>
      <w:rFonts w:ascii="宋体" w:hAnsi="宋体"/>
      <w:b/>
      <w:bCs/>
      <w:sz w:val="24"/>
      <w:szCs w:val="20"/>
      <w:lang w:val="zh-CN" w:eastAsia="zh-CN"/>
    </w:rPr>
  </w:style>
  <w:style w:type="character" w:customStyle="1" w:styleId="944">
    <w:name w:val="04 Char Char"/>
    <w:link w:val="945"/>
    <w:qFormat/>
    <w:uiPriority w:val="0"/>
    <w:rPr>
      <w:sz w:val="28"/>
    </w:rPr>
  </w:style>
  <w:style w:type="paragraph" w:customStyle="1" w:styleId="945">
    <w:name w:val="04"/>
    <w:link w:val="944"/>
    <w:uiPriority w:val="0"/>
    <w:pPr>
      <w:widowControl w:val="0"/>
      <w:spacing w:line="360" w:lineRule="auto"/>
      <w:ind w:firstLine="200" w:firstLineChars="200"/>
      <w:jc w:val="both"/>
    </w:pPr>
    <w:rPr>
      <w:rFonts w:asciiTheme="minorHAnsi" w:hAnsiTheme="minorHAnsi" w:eastAsiaTheme="minorEastAsia" w:cstheme="minorBidi"/>
      <w:kern w:val="2"/>
      <w:sz w:val="28"/>
      <w:szCs w:val="22"/>
      <w:lang w:val="en-US" w:eastAsia="zh-CN" w:bidi="ar-SA"/>
    </w:rPr>
  </w:style>
  <w:style w:type="character" w:customStyle="1" w:styleId="946">
    <w:name w:val="HTML 变量1"/>
    <w:qFormat/>
    <w:uiPriority w:val="0"/>
    <w:rPr>
      <w:i/>
      <w:iCs/>
    </w:rPr>
  </w:style>
  <w:style w:type="character" w:customStyle="1" w:styleId="947">
    <w:name w:val="冯正文 Char Char"/>
    <w:link w:val="948"/>
    <w:qFormat/>
    <w:uiPriority w:val="0"/>
    <w:rPr>
      <w:rFonts w:ascii="宋体" w:hAnsi="宋体"/>
      <w:sz w:val="24"/>
      <w:szCs w:val="24"/>
    </w:rPr>
  </w:style>
  <w:style w:type="paragraph" w:customStyle="1" w:styleId="948">
    <w:name w:val="冯正文"/>
    <w:basedOn w:val="1"/>
    <w:link w:val="947"/>
    <w:qFormat/>
    <w:uiPriority w:val="0"/>
    <w:pPr>
      <w:spacing w:before="156" w:beforeLines="50" w:after="156" w:afterLines="50" w:line="360" w:lineRule="auto"/>
      <w:ind w:firstLine="480" w:firstLineChars="200"/>
    </w:pPr>
    <w:rPr>
      <w:rFonts w:ascii="宋体" w:hAnsi="宋体" w:eastAsiaTheme="minorEastAsia" w:cstheme="minorBidi"/>
      <w:sz w:val="24"/>
      <w:szCs w:val="24"/>
    </w:rPr>
  </w:style>
  <w:style w:type="character" w:customStyle="1" w:styleId="949">
    <w:name w:val="HTML 打字机1"/>
    <w:qFormat/>
    <w:uiPriority w:val="0"/>
    <w:rPr>
      <w:rFonts w:ascii="Courier New" w:hAnsi="Courier New"/>
      <w:sz w:val="20"/>
      <w:szCs w:val="20"/>
    </w:rPr>
  </w:style>
  <w:style w:type="character" w:customStyle="1" w:styleId="950">
    <w:name w:val="HTML 定义1"/>
    <w:qFormat/>
    <w:uiPriority w:val="0"/>
    <w:rPr>
      <w:i/>
      <w:iCs/>
    </w:rPr>
  </w:style>
  <w:style w:type="character" w:customStyle="1" w:styleId="951">
    <w:name w:val="条 4 Char"/>
    <w:qFormat/>
    <w:uiPriority w:val="0"/>
    <w:rPr>
      <w:rFonts w:ascii="Arial" w:hAnsi="Arial"/>
      <w:b/>
      <w:bCs/>
      <w:kern w:val="2"/>
      <w:sz w:val="28"/>
      <w:szCs w:val="24"/>
    </w:rPr>
  </w:style>
  <w:style w:type="character" w:customStyle="1" w:styleId="952">
    <w:name w:val="样式34 Char Char"/>
    <w:link w:val="953"/>
    <w:qFormat/>
    <w:uiPriority w:val="0"/>
    <w:rPr>
      <w:rFonts w:hAnsi="宋体"/>
      <w:sz w:val="24"/>
      <w:szCs w:val="24"/>
      <w:lang w:val="zh-CN" w:eastAsia="zh-CN"/>
    </w:rPr>
  </w:style>
  <w:style w:type="paragraph" w:customStyle="1" w:styleId="953">
    <w:name w:val="样式34"/>
    <w:basedOn w:val="940"/>
    <w:link w:val="952"/>
    <w:qFormat/>
    <w:uiPriority w:val="0"/>
    <w:pPr>
      <w:tabs>
        <w:tab w:val="left" w:pos="846"/>
        <w:tab w:val="left" w:pos="918"/>
      </w:tabs>
      <w:adjustRightInd/>
      <w:spacing w:before="156" w:beforeLines="50" w:after="156" w:afterLines="50" w:line="360" w:lineRule="auto"/>
      <w:ind w:left="0" w:firstLine="198"/>
      <w:jc w:val="both"/>
    </w:pPr>
    <w:rPr>
      <w:rFonts w:asciiTheme="minorHAnsi"/>
    </w:rPr>
  </w:style>
  <w:style w:type="character" w:customStyle="1" w:styleId="954">
    <w:name w:val="样式 样式 样式4 + 宋体 + Arial Char Char"/>
    <w:link w:val="955"/>
    <w:qFormat/>
    <w:uiPriority w:val="0"/>
    <w:rPr>
      <w:rFonts w:ascii="Arial" w:hAnsi="Arial"/>
      <w:sz w:val="24"/>
      <w:szCs w:val="24"/>
    </w:rPr>
  </w:style>
  <w:style w:type="paragraph" w:customStyle="1" w:styleId="955">
    <w:name w:val="样式 样式 样式4 + 宋体 + Arial"/>
    <w:basedOn w:val="1"/>
    <w:link w:val="954"/>
    <w:uiPriority w:val="0"/>
    <w:pPr>
      <w:spacing w:before="156" w:beforeLines="50" w:after="156" w:afterLines="50" w:line="360" w:lineRule="auto"/>
      <w:ind w:firstLine="480" w:firstLineChars="200"/>
    </w:pPr>
    <w:rPr>
      <w:rFonts w:ascii="Arial" w:hAnsi="Arial" w:eastAsiaTheme="minorEastAsia" w:cstheme="minorBidi"/>
      <w:sz w:val="24"/>
      <w:szCs w:val="24"/>
    </w:rPr>
  </w:style>
  <w:style w:type="character" w:customStyle="1" w:styleId="956">
    <w:name w:val="style251"/>
    <w:qFormat/>
    <w:uiPriority w:val="0"/>
    <w:rPr>
      <w:b/>
      <w:bCs/>
      <w:sz w:val="29"/>
      <w:szCs w:val="29"/>
    </w:rPr>
  </w:style>
  <w:style w:type="character" w:customStyle="1" w:styleId="957">
    <w:name w:val="Char Char Char Char Char Char Char Char Char Char Char Char Char Char Char Char Char Char Char Char Char Char Char Char Char Char Char Char Char Char Char Char Char Char Char Char Char Char Char Char Char Char"/>
    <w:qFormat/>
    <w:uiPriority w:val="0"/>
    <w:rPr>
      <w:rFonts w:ascii="Arial" w:hAnsi="Arial" w:eastAsia="黑体"/>
      <w:b/>
      <w:bCs/>
      <w:kern w:val="2"/>
      <w:sz w:val="21"/>
      <w:szCs w:val="28"/>
      <w:lang w:val="en-US" w:eastAsia="zh-CN"/>
    </w:rPr>
  </w:style>
  <w:style w:type="character" w:customStyle="1" w:styleId="958">
    <w:name w:val="bodycopy"/>
    <w:qFormat/>
    <w:uiPriority w:val="0"/>
  </w:style>
  <w:style w:type="character" w:customStyle="1" w:styleId="959">
    <w:name w:val="一级条标题 Char Char"/>
    <w:link w:val="789"/>
    <w:qFormat/>
    <w:uiPriority w:val="0"/>
    <w:rPr>
      <w:rFonts w:ascii="黑体" w:hAnsi="Times New Roman" w:eastAsia="黑体" w:cs="Times New Roman"/>
      <w:kern w:val="0"/>
      <w:szCs w:val="20"/>
      <w:lang w:val="zh-CN" w:eastAsia="zh-CN"/>
    </w:rPr>
  </w:style>
  <w:style w:type="character" w:customStyle="1" w:styleId="960">
    <w:name w:val="项目编号A Char Char"/>
    <w:link w:val="961"/>
    <w:qFormat/>
    <w:uiPriority w:val="0"/>
    <w:rPr>
      <w:rFonts w:ascii="宋体"/>
      <w:sz w:val="24"/>
      <w:szCs w:val="24"/>
      <w:lang w:val="zh-CN" w:eastAsia="zh-CN"/>
    </w:rPr>
  </w:style>
  <w:style w:type="paragraph" w:customStyle="1" w:styleId="961">
    <w:name w:val="项目编号A"/>
    <w:basedOn w:val="1"/>
    <w:link w:val="960"/>
    <w:qFormat/>
    <w:uiPriority w:val="0"/>
    <w:pPr>
      <w:numPr>
        <w:ilvl w:val="0"/>
        <w:numId w:val="37"/>
      </w:numPr>
      <w:tabs>
        <w:tab w:val="left" w:pos="987"/>
      </w:tabs>
      <w:snapToGrid w:val="0"/>
      <w:spacing w:before="156" w:beforeLines="50" w:after="156" w:afterLines="50" w:line="360" w:lineRule="auto"/>
      <w:ind w:firstLine="0" w:firstLineChars="200"/>
    </w:pPr>
    <w:rPr>
      <w:rFonts w:ascii="宋体" w:hAnsiTheme="minorHAnsi" w:eastAsiaTheme="minorEastAsia" w:cstheme="minorBidi"/>
      <w:sz w:val="24"/>
      <w:szCs w:val="24"/>
      <w:lang w:val="zh-CN" w:eastAsia="zh-CN"/>
    </w:rPr>
  </w:style>
  <w:style w:type="character" w:customStyle="1" w:styleId="962">
    <w:name w:val="Char Char Char Char Char Char Char Char Char Char Char Char Char Char Char Char Char Char Char Char Char Char Char Char Char Char Char Char Char Char Char Char Char Char Char Char Char Char Char Char Char Char Char Char Char"/>
    <w:qFormat/>
    <w:uiPriority w:val="0"/>
    <w:rPr>
      <w:rFonts w:ascii="Arial" w:hAnsi="Arial" w:eastAsia="黑体"/>
      <w:b/>
      <w:bCs/>
      <w:kern w:val="2"/>
      <w:sz w:val="21"/>
      <w:szCs w:val="28"/>
      <w:lang w:val="en-US" w:eastAsia="zh-CN"/>
    </w:rPr>
  </w:style>
  <w:style w:type="character" w:customStyle="1" w:styleId="963">
    <w:name w:val="方案文档 Char Char"/>
    <w:link w:val="964"/>
    <w:qFormat/>
    <w:uiPriority w:val="0"/>
    <w:rPr>
      <w:rFonts w:ascii="宋体"/>
      <w:b/>
      <w:color w:val="000000"/>
      <w:sz w:val="24"/>
      <w:lang w:val="zh-CN"/>
    </w:rPr>
  </w:style>
  <w:style w:type="paragraph" w:customStyle="1" w:styleId="964">
    <w:name w:val="方案文档"/>
    <w:basedOn w:val="1"/>
    <w:link w:val="963"/>
    <w:qFormat/>
    <w:uiPriority w:val="0"/>
    <w:pPr>
      <w:snapToGrid w:val="0"/>
      <w:spacing w:before="156" w:beforeLines="50" w:after="156" w:afterLines="50" w:line="360" w:lineRule="auto"/>
      <w:ind w:right="34" w:firstLine="480" w:firstLineChars="200"/>
    </w:pPr>
    <w:rPr>
      <w:rFonts w:ascii="宋体" w:hAnsiTheme="minorHAnsi" w:eastAsiaTheme="minorEastAsia" w:cstheme="minorBidi"/>
      <w:b/>
      <w:color w:val="000000"/>
      <w:sz w:val="24"/>
      <w:lang w:val="zh-CN"/>
    </w:rPr>
  </w:style>
  <w:style w:type="character" w:customStyle="1" w:styleId="965">
    <w:name w:val="line1"/>
    <w:qFormat/>
    <w:uiPriority w:val="0"/>
    <w:rPr>
      <w:spacing w:val="360"/>
    </w:rPr>
  </w:style>
  <w:style w:type="character" w:customStyle="1" w:styleId="966">
    <w:name w:val="search_content1"/>
    <w:qFormat/>
    <w:uiPriority w:val="0"/>
    <w:rPr>
      <w:sz w:val="18"/>
      <w:szCs w:val="18"/>
    </w:rPr>
  </w:style>
  <w:style w:type="character" w:customStyle="1" w:styleId="967">
    <w:name w:val="术语条目 Char Char"/>
    <w:link w:val="968"/>
    <w:qFormat/>
    <w:uiPriority w:val="0"/>
    <w:rPr>
      <w:rFonts w:ascii="宋体" w:hAnsi="宋体"/>
      <w:b/>
      <w:szCs w:val="21"/>
    </w:rPr>
  </w:style>
  <w:style w:type="paragraph" w:customStyle="1" w:styleId="968">
    <w:name w:val="术语条目"/>
    <w:basedOn w:val="1"/>
    <w:link w:val="967"/>
    <w:qFormat/>
    <w:uiPriority w:val="0"/>
    <w:pPr>
      <w:snapToGrid w:val="0"/>
      <w:spacing w:before="156" w:beforeLines="50" w:after="156" w:afterLines="50" w:line="300" w:lineRule="auto"/>
      <w:ind w:left="420" w:firstLine="200" w:firstLineChars="200"/>
    </w:pPr>
    <w:rPr>
      <w:rFonts w:ascii="宋体" w:hAnsi="宋体" w:eastAsiaTheme="minorEastAsia" w:cstheme="minorBidi"/>
      <w:b/>
      <w:szCs w:val="21"/>
    </w:rPr>
  </w:style>
  <w:style w:type="character" w:customStyle="1" w:styleId="969">
    <w:name w:val="正文缩进加粗 Char"/>
    <w:qFormat/>
    <w:uiPriority w:val="0"/>
    <w:rPr>
      <w:rFonts w:ascii="Tahoma" w:hAnsi="Tahoma" w:eastAsia="宋体"/>
      <w:b/>
      <w:kern w:val="2"/>
      <w:sz w:val="24"/>
      <w:lang w:val="en-US" w:eastAsia="zh-CN"/>
    </w:rPr>
  </w:style>
  <w:style w:type="character" w:customStyle="1" w:styleId="970">
    <w:name w:val="图表 Char Char"/>
    <w:link w:val="971"/>
    <w:qFormat/>
    <w:uiPriority w:val="0"/>
    <w:rPr>
      <w:rFonts w:ascii="宋体" w:hAnsi="宋体"/>
      <w:b/>
      <w:szCs w:val="24"/>
      <w:lang w:val="zh-CN"/>
    </w:rPr>
  </w:style>
  <w:style w:type="paragraph" w:customStyle="1" w:styleId="971">
    <w:name w:val="图表"/>
    <w:basedOn w:val="1"/>
    <w:link w:val="970"/>
    <w:qFormat/>
    <w:uiPriority w:val="0"/>
    <w:pPr>
      <w:spacing w:before="156" w:beforeLines="50" w:after="156" w:afterLines="50" w:line="360" w:lineRule="auto"/>
      <w:ind w:firstLine="420" w:firstLineChars="200"/>
      <w:jc w:val="center"/>
    </w:pPr>
    <w:rPr>
      <w:rFonts w:ascii="宋体" w:hAnsi="宋体" w:eastAsiaTheme="minorEastAsia" w:cstheme="minorBidi"/>
      <w:b/>
      <w:szCs w:val="24"/>
      <w:lang w:val="zh-CN"/>
    </w:rPr>
  </w:style>
  <w:style w:type="character" w:customStyle="1" w:styleId="972">
    <w:name w:val="1 - RFP Text Char Char"/>
    <w:link w:val="889"/>
    <w:qFormat/>
    <w:uiPriority w:val="0"/>
    <w:rPr>
      <w:rFonts w:ascii="Arial" w:hAnsi="Arial"/>
      <w:sz w:val="22"/>
      <w:lang w:eastAsia="en-US"/>
    </w:rPr>
  </w:style>
  <w:style w:type="character" w:customStyle="1" w:styleId="973">
    <w:name w:val="不明显强调1"/>
    <w:qFormat/>
    <w:uiPriority w:val="0"/>
    <w:rPr>
      <w:i/>
      <w:iCs/>
    </w:rPr>
  </w:style>
  <w:style w:type="character" w:customStyle="1" w:styleId="974">
    <w:name w:val="文字 Char Char"/>
    <w:link w:val="975"/>
    <w:qFormat/>
    <w:uiPriority w:val="0"/>
    <w:rPr>
      <w:rFonts w:ascii="宋体" w:hAnsi="宋体"/>
      <w:sz w:val="28"/>
    </w:rPr>
  </w:style>
  <w:style w:type="paragraph" w:customStyle="1" w:styleId="975">
    <w:name w:val="文字"/>
    <w:basedOn w:val="1"/>
    <w:link w:val="974"/>
    <w:qFormat/>
    <w:uiPriority w:val="0"/>
    <w:pPr>
      <w:tabs>
        <w:tab w:val="left" w:pos="8520"/>
      </w:tabs>
      <w:spacing w:before="156" w:beforeLines="50" w:after="156" w:afterLines="50" w:line="312" w:lineRule="auto"/>
      <w:ind w:right="-210" w:firstLine="556" w:firstLineChars="200"/>
    </w:pPr>
    <w:rPr>
      <w:rFonts w:ascii="宋体" w:hAnsi="宋体" w:eastAsiaTheme="minorEastAsia" w:cstheme="minorBidi"/>
      <w:sz w:val="28"/>
    </w:rPr>
  </w:style>
  <w:style w:type="character" w:customStyle="1" w:styleId="976">
    <w:name w:val="SoDA Field"/>
    <w:qFormat/>
    <w:uiPriority w:val="0"/>
    <w:rPr>
      <w:color w:val="0000FF"/>
    </w:rPr>
  </w:style>
  <w:style w:type="character" w:customStyle="1" w:styleId="977">
    <w:name w:val="个人答复风格"/>
    <w:qFormat/>
    <w:uiPriority w:val="0"/>
    <w:rPr>
      <w:rFonts w:ascii="Arial" w:hAnsi="Arial" w:eastAsia="宋体" w:cs="Arial"/>
      <w:color w:val="auto"/>
      <w:sz w:val="20"/>
    </w:rPr>
  </w:style>
  <w:style w:type="character" w:customStyle="1" w:styleId="978">
    <w:name w:val="short_text"/>
    <w:qFormat/>
    <w:uiPriority w:val="0"/>
  </w:style>
  <w:style w:type="character" w:customStyle="1" w:styleId="979">
    <w:name w:val="def"/>
    <w:qFormat/>
    <w:uiPriority w:val="0"/>
  </w:style>
  <w:style w:type="character" w:customStyle="1" w:styleId="980">
    <w:name w:val="已访问的超链接1"/>
    <w:qFormat/>
    <w:uiPriority w:val="0"/>
    <w:rPr>
      <w:color w:val="800080"/>
      <w:u w:val="single"/>
    </w:rPr>
  </w:style>
  <w:style w:type="character" w:customStyle="1" w:styleId="981">
    <w:name w:val="Body Char Char"/>
    <w:link w:val="982"/>
    <w:qFormat/>
    <w:uiPriority w:val="0"/>
    <w:rPr>
      <w:rFonts w:ascii="Arial" w:hAnsi="Arial" w:cs="Arial"/>
      <w:szCs w:val="21"/>
      <w:lang w:eastAsia="en-US"/>
    </w:rPr>
  </w:style>
  <w:style w:type="paragraph" w:customStyle="1" w:styleId="982">
    <w:name w:val="Body"/>
    <w:basedOn w:val="1"/>
    <w:link w:val="981"/>
    <w:qFormat/>
    <w:uiPriority w:val="0"/>
    <w:pPr>
      <w:widowControl/>
      <w:tabs>
        <w:tab w:val="left" w:pos="1247"/>
      </w:tabs>
      <w:spacing w:before="156" w:beforeLines="50" w:after="156" w:afterLines="50" w:line="288" w:lineRule="auto"/>
      <w:ind w:left="1247" w:firstLine="200" w:firstLineChars="200"/>
    </w:pPr>
    <w:rPr>
      <w:rFonts w:ascii="Arial" w:hAnsi="Arial" w:cs="Arial" w:eastAsiaTheme="minorEastAsia"/>
      <w:szCs w:val="21"/>
      <w:lang w:eastAsia="en-US"/>
    </w:rPr>
  </w:style>
  <w:style w:type="character" w:customStyle="1" w:styleId="983">
    <w:name w:val="Bullet Char Char"/>
    <w:link w:val="984"/>
    <w:qFormat/>
    <w:uiPriority w:val="0"/>
    <w:rPr>
      <w:rFonts w:ascii="Arial" w:hAnsi="Arial"/>
      <w:lang w:val="zh-CN" w:eastAsia="en-US"/>
    </w:rPr>
  </w:style>
  <w:style w:type="paragraph" w:customStyle="1" w:styleId="984">
    <w:name w:val="Bullet"/>
    <w:basedOn w:val="1"/>
    <w:link w:val="983"/>
    <w:uiPriority w:val="0"/>
    <w:pPr>
      <w:widowControl/>
      <w:numPr>
        <w:ilvl w:val="0"/>
        <w:numId w:val="38"/>
      </w:numPr>
      <w:adjustRightInd w:val="0"/>
      <w:spacing w:before="156" w:beforeLines="50" w:after="156" w:afterLines="50" w:line="288" w:lineRule="auto"/>
      <w:ind w:firstLine="0" w:firstLineChars="200"/>
    </w:pPr>
    <w:rPr>
      <w:rFonts w:ascii="Arial" w:hAnsi="Arial" w:eastAsiaTheme="minorEastAsia" w:cstheme="minorBidi"/>
      <w:lang w:val="zh-CN" w:eastAsia="en-US"/>
    </w:rPr>
  </w:style>
  <w:style w:type="character" w:customStyle="1" w:styleId="985">
    <w:name w:val="EmailStyle2671"/>
    <w:qFormat/>
    <w:uiPriority w:val="0"/>
    <w:rPr>
      <w:rFonts w:ascii="Arial" w:hAnsi="Arial" w:eastAsia="宋体" w:cs="Arial"/>
      <w:color w:val="auto"/>
      <w:sz w:val="20"/>
    </w:rPr>
  </w:style>
  <w:style w:type="character" w:customStyle="1" w:styleId="986">
    <w:name w:val="表头文字 Char Char"/>
    <w:link w:val="987"/>
    <w:qFormat/>
    <w:uiPriority w:val="0"/>
    <w:rPr>
      <w:rFonts w:ascii="Arial" w:hAnsi="Arial" w:cs="Arial"/>
      <w:b/>
      <w:sz w:val="18"/>
    </w:rPr>
  </w:style>
  <w:style w:type="paragraph" w:customStyle="1" w:styleId="987">
    <w:name w:val="表头文字"/>
    <w:basedOn w:val="1"/>
    <w:link w:val="986"/>
    <w:qFormat/>
    <w:uiPriority w:val="0"/>
    <w:pPr>
      <w:keepNext/>
      <w:widowControl/>
      <w:spacing w:before="156" w:beforeLines="50" w:after="156" w:afterLines="50" w:line="360" w:lineRule="auto"/>
      <w:ind w:firstLine="200" w:firstLineChars="200"/>
      <w:jc w:val="center"/>
    </w:pPr>
    <w:rPr>
      <w:rFonts w:ascii="Arial" w:hAnsi="Arial" w:cs="Arial" w:eastAsiaTheme="minorEastAsia"/>
      <w:b/>
      <w:sz w:val="18"/>
    </w:rPr>
  </w:style>
  <w:style w:type="character" w:customStyle="1" w:styleId="988">
    <w:name w:val="样式2 Char Char"/>
    <w:qFormat/>
    <w:uiPriority w:val="0"/>
    <w:rPr>
      <w:rFonts w:ascii="Arial" w:hAnsi="Arial"/>
      <w:bCs/>
      <w:sz w:val="18"/>
      <w:szCs w:val="21"/>
      <w:lang w:val="zh-CN" w:eastAsia="en-US"/>
    </w:rPr>
  </w:style>
  <w:style w:type="character" w:customStyle="1" w:styleId="989">
    <w:name w:val="标题55 Char Char"/>
    <w:link w:val="990"/>
    <w:qFormat/>
    <w:uiPriority w:val="0"/>
    <w:rPr>
      <w:rFonts w:hAnsi="Cambria"/>
      <w:bCs/>
      <w:sz w:val="24"/>
      <w:szCs w:val="28"/>
      <w:lang w:val="zh-CN" w:eastAsia="zh-CN"/>
    </w:rPr>
  </w:style>
  <w:style w:type="paragraph" w:customStyle="1" w:styleId="990">
    <w:name w:val="标题55"/>
    <w:basedOn w:val="1"/>
    <w:next w:val="1"/>
    <w:link w:val="989"/>
    <w:qFormat/>
    <w:uiPriority w:val="0"/>
    <w:pPr>
      <w:keepNext/>
      <w:keepLines/>
      <w:numPr>
        <w:ilvl w:val="4"/>
        <w:numId w:val="39"/>
      </w:numPr>
      <w:adjustRightInd w:val="0"/>
      <w:spacing w:before="156" w:beforeLines="50" w:after="156" w:afterLines="50" w:line="360" w:lineRule="auto"/>
      <w:ind w:left="100" w:leftChars="100" w:right="100" w:rightChars="100" w:firstLine="200" w:firstLineChars="200"/>
      <w:jc w:val="left"/>
      <w:outlineLvl w:val="4"/>
    </w:pPr>
    <w:rPr>
      <w:rFonts w:hAnsi="Cambria" w:asciiTheme="minorHAnsi" w:eastAsiaTheme="minorEastAsia" w:cstheme="minorBidi"/>
      <w:bCs/>
      <w:sz w:val="24"/>
      <w:szCs w:val="28"/>
      <w:lang w:val="zh-CN" w:eastAsia="zh-CN"/>
    </w:rPr>
  </w:style>
  <w:style w:type="character" w:customStyle="1" w:styleId="991">
    <w:name w:val="图名 Char Char"/>
    <w:link w:val="309"/>
    <w:qFormat/>
    <w:uiPriority w:val="0"/>
    <w:rPr>
      <w:rFonts w:ascii="Times New Roman" w:hAnsi="Times New Roman" w:eastAsia="宋体" w:cs="Times New Roman"/>
      <w:spacing w:val="6"/>
      <w:kern w:val="20"/>
      <w:sz w:val="18"/>
      <w:szCs w:val="24"/>
    </w:rPr>
  </w:style>
  <w:style w:type="character" w:customStyle="1" w:styleId="992">
    <w:name w:val="正文段 Char Char"/>
    <w:link w:val="993"/>
    <w:qFormat/>
    <w:uiPriority w:val="0"/>
    <w:rPr>
      <w:rFonts w:ascii="宋体"/>
      <w:sz w:val="24"/>
    </w:rPr>
  </w:style>
  <w:style w:type="paragraph" w:customStyle="1" w:styleId="993">
    <w:name w:val="正文段"/>
    <w:basedOn w:val="1"/>
    <w:link w:val="992"/>
    <w:qFormat/>
    <w:uiPriority w:val="0"/>
    <w:pPr>
      <w:widowControl/>
      <w:adjustRightInd w:val="0"/>
      <w:spacing w:before="156" w:beforeLines="50" w:after="156" w:afterLines="50" w:line="360" w:lineRule="atLeast"/>
      <w:ind w:firstLine="454" w:firstLineChars="200"/>
      <w:textAlignment w:val="bottom"/>
    </w:pPr>
    <w:rPr>
      <w:rFonts w:ascii="宋体" w:hAnsiTheme="minorHAnsi" w:eastAsiaTheme="minorEastAsia" w:cstheme="minorBidi"/>
      <w:sz w:val="24"/>
    </w:rPr>
  </w:style>
  <w:style w:type="character" w:customStyle="1" w:styleId="994">
    <w:name w:val="图片名 Char Char"/>
    <w:link w:val="995"/>
    <w:qFormat/>
    <w:uiPriority w:val="0"/>
    <w:rPr>
      <w:rFonts w:ascii="Arial" w:hAnsi="Arial" w:eastAsia="黑体"/>
      <w:b/>
      <w:sz w:val="24"/>
      <w:szCs w:val="21"/>
      <w:lang w:val="zh-CN" w:eastAsia="zh-CN"/>
    </w:rPr>
  </w:style>
  <w:style w:type="paragraph" w:customStyle="1" w:styleId="995">
    <w:name w:val="图片名"/>
    <w:basedOn w:val="19"/>
    <w:link w:val="994"/>
    <w:qFormat/>
    <w:uiPriority w:val="0"/>
    <w:pPr>
      <w:widowControl w:val="0"/>
      <w:numPr>
        <w:ilvl w:val="0"/>
        <w:numId w:val="40"/>
      </w:numPr>
      <w:spacing w:before="120" w:after="120" w:afterLines="0" w:line="360" w:lineRule="auto"/>
      <w:ind w:left="0" w:firstLine="0" w:firstLineChars="200"/>
    </w:pPr>
    <w:rPr>
      <w:rFonts w:eastAsia="黑体"/>
      <w:bCs w:val="0"/>
      <w:sz w:val="24"/>
      <w:szCs w:val="21"/>
      <w:lang w:val="zh-CN" w:eastAsia="zh-CN"/>
    </w:rPr>
  </w:style>
  <w:style w:type="character" w:customStyle="1" w:styleId="996">
    <w:name w:val="正文－段落 Char Char"/>
    <w:link w:val="997"/>
    <w:qFormat/>
    <w:uiPriority w:val="0"/>
    <w:rPr>
      <w:sz w:val="24"/>
      <w:szCs w:val="24"/>
    </w:rPr>
  </w:style>
  <w:style w:type="paragraph" w:customStyle="1" w:styleId="997">
    <w:name w:val="正文－段落"/>
    <w:link w:val="996"/>
    <w:qFormat/>
    <w:uiPriority w:val="0"/>
    <w:pPr>
      <w:spacing w:line="360" w:lineRule="auto"/>
      <w:ind w:firstLine="480" w:firstLineChars="200"/>
    </w:pPr>
    <w:rPr>
      <w:rFonts w:asciiTheme="minorHAnsi" w:hAnsiTheme="minorHAnsi" w:eastAsiaTheme="minorEastAsia" w:cstheme="minorBidi"/>
      <w:kern w:val="2"/>
      <w:sz w:val="24"/>
      <w:szCs w:val="24"/>
      <w:lang w:val="en-US" w:eastAsia="zh-CN" w:bidi="ar-SA"/>
    </w:rPr>
  </w:style>
  <w:style w:type="character" w:customStyle="1" w:styleId="998">
    <w:name w:val="标题5 Char Char"/>
    <w:link w:val="310"/>
    <w:qFormat/>
    <w:uiPriority w:val="0"/>
    <w:rPr>
      <w:rFonts w:ascii="Times New Roman" w:hAnsi="Times New Roman" w:eastAsia="方正小标宋简体" w:cs="Times New Roman"/>
      <w:spacing w:val="4"/>
      <w:sz w:val="20"/>
      <w:szCs w:val="20"/>
    </w:rPr>
  </w:style>
  <w:style w:type="character" w:customStyle="1" w:styleId="999">
    <w:name w:val="11-正文 Char Char"/>
    <w:link w:val="1000"/>
    <w:qFormat/>
    <w:uiPriority w:val="0"/>
  </w:style>
  <w:style w:type="paragraph" w:customStyle="1" w:styleId="1000">
    <w:name w:val="11-正文"/>
    <w:basedOn w:val="1"/>
    <w:link w:val="999"/>
    <w:qFormat/>
    <w:uiPriority w:val="0"/>
    <w:pPr>
      <w:spacing w:before="156" w:beforeLines="50" w:after="156" w:afterLines="50" w:line="360" w:lineRule="auto"/>
      <w:ind w:firstLine="420" w:firstLineChars="200"/>
    </w:pPr>
    <w:rPr>
      <w:rFonts w:asciiTheme="minorHAnsi" w:hAnsiTheme="minorHAnsi" w:eastAsiaTheme="minorEastAsia" w:cstheme="minorBidi"/>
    </w:rPr>
  </w:style>
  <w:style w:type="character" w:customStyle="1" w:styleId="1001">
    <w:name w:val="样式2 Char Char Char"/>
    <w:qFormat/>
    <w:uiPriority w:val="0"/>
    <w:rPr>
      <w:kern w:val="2"/>
      <w:sz w:val="21"/>
      <w:szCs w:val="24"/>
    </w:rPr>
  </w:style>
  <w:style w:type="character" w:customStyle="1" w:styleId="1002">
    <w:name w:val="二级正文 Char Char"/>
    <w:link w:val="1003"/>
    <w:qFormat/>
    <w:uiPriority w:val="0"/>
    <w:rPr>
      <w:rFonts w:hAnsi="宋体"/>
      <w:snapToGrid w:val="0"/>
      <w:kern w:val="24"/>
      <w:sz w:val="24"/>
    </w:rPr>
  </w:style>
  <w:style w:type="paragraph" w:customStyle="1" w:styleId="1003">
    <w:name w:val="二级正文"/>
    <w:link w:val="1002"/>
    <w:qFormat/>
    <w:uiPriority w:val="0"/>
    <w:pPr>
      <w:tabs>
        <w:tab w:val="left" w:pos="567"/>
        <w:tab w:val="left" w:pos="938"/>
      </w:tabs>
      <w:autoSpaceDE w:val="0"/>
      <w:autoSpaceDN w:val="0"/>
      <w:adjustRightInd w:val="0"/>
      <w:snapToGrid w:val="0"/>
      <w:spacing w:line="360" w:lineRule="auto"/>
      <w:ind w:left="567" w:hanging="567"/>
    </w:pPr>
    <w:rPr>
      <w:rFonts w:hAnsi="宋体" w:asciiTheme="minorHAnsi" w:eastAsiaTheme="minorEastAsia" w:cstheme="minorBidi"/>
      <w:snapToGrid w:val="0"/>
      <w:kern w:val="24"/>
      <w:sz w:val="24"/>
      <w:szCs w:val="22"/>
      <w:lang w:val="en-US" w:eastAsia="zh-CN" w:bidi="ar-SA"/>
    </w:rPr>
  </w:style>
  <w:style w:type="character" w:customStyle="1" w:styleId="1004">
    <w:name w:val="样式 宋体"/>
    <w:qFormat/>
    <w:uiPriority w:val="0"/>
    <w:rPr>
      <w:rFonts w:ascii="宋体" w:hAnsi="宋体"/>
      <w:kern w:val="0"/>
      <w:sz w:val="24"/>
    </w:rPr>
  </w:style>
  <w:style w:type="character" w:customStyle="1" w:styleId="1005">
    <w:name w:val="1 - RFP Bullet 1 Char Char"/>
    <w:link w:val="1006"/>
    <w:qFormat/>
    <w:uiPriority w:val="0"/>
    <w:rPr>
      <w:rFonts w:ascii="Arial" w:hAnsi="Arial"/>
      <w:sz w:val="22"/>
      <w:lang w:eastAsia="en-US"/>
    </w:rPr>
  </w:style>
  <w:style w:type="paragraph" w:customStyle="1" w:styleId="1006">
    <w:name w:val="1 - RFP Bullet 1"/>
    <w:basedOn w:val="889"/>
    <w:link w:val="1005"/>
    <w:qFormat/>
    <w:uiPriority w:val="0"/>
    <w:pPr>
      <w:ind w:right="360"/>
    </w:pPr>
  </w:style>
  <w:style w:type="character" w:customStyle="1" w:styleId="1007">
    <w:name w:val="unnamed21"/>
    <w:qFormat/>
    <w:uiPriority w:val="0"/>
    <w:rPr>
      <w:sz w:val="18"/>
      <w:szCs w:val="18"/>
    </w:rPr>
  </w:style>
  <w:style w:type="character" w:customStyle="1" w:styleId="1008">
    <w:name w:val="报告正文 Char Char"/>
    <w:link w:val="286"/>
    <w:qFormat/>
    <w:uiPriority w:val="0"/>
    <w:rPr>
      <w:rFonts w:ascii="Times New Roman" w:hAnsi="Times New Roman" w:eastAsia="宋体" w:cs="Times New Roman"/>
      <w:kern w:val="0"/>
      <w:sz w:val="24"/>
      <w:szCs w:val="20"/>
    </w:rPr>
  </w:style>
  <w:style w:type="character" w:customStyle="1" w:styleId="1009">
    <w:name w:val="Quick _"/>
    <w:qFormat/>
    <w:uiPriority w:val="0"/>
    <w:rPr>
      <w:rFonts w:ascii="Times" w:hAnsi="Times"/>
      <w:sz w:val="24"/>
    </w:rPr>
  </w:style>
  <w:style w:type="character" w:customStyle="1" w:styleId="1010">
    <w:name w:val="表格名 Char Char"/>
    <w:link w:val="1011"/>
    <w:qFormat/>
    <w:uiPriority w:val="0"/>
    <w:rPr>
      <w:rFonts w:ascii="Arial" w:hAnsi="Arial" w:eastAsia="黑体"/>
      <w:b/>
      <w:sz w:val="24"/>
      <w:szCs w:val="24"/>
      <w:lang w:val="zh-CN" w:eastAsia="zh-CN"/>
    </w:rPr>
  </w:style>
  <w:style w:type="paragraph" w:customStyle="1" w:styleId="1011">
    <w:name w:val="表格名"/>
    <w:basedOn w:val="19"/>
    <w:link w:val="1010"/>
    <w:qFormat/>
    <w:uiPriority w:val="0"/>
    <w:pPr>
      <w:widowControl w:val="0"/>
      <w:numPr>
        <w:ilvl w:val="0"/>
        <w:numId w:val="41"/>
      </w:numPr>
      <w:spacing w:before="120" w:after="120" w:afterLines="0" w:line="360" w:lineRule="auto"/>
      <w:ind w:left="0" w:firstLine="0" w:firstLineChars="200"/>
    </w:pPr>
    <w:rPr>
      <w:rFonts w:eastAsia="黑体"/>
      <w:bCs w:val="0"/>
      <w:sz w:val="24"/>
      <w:szCs w:val="24"/>
      <w:lang w:val="zh-CN" w:eastAsia="zh-CN"/>
    </w:rPr>
  </w:style>
  <w:style w:type="character" w:customStyle="1" w:styleId="1012">
    <w:name w:val="HTML 键盘1"/>
    <w:qFormat/>
    <w:uiPriority w:val="0"/>
    <w:rPr>
      <w:rFonts w:ascii="Courier New" w:hAnsi="Courier New"/>
      <w:sz w:val="20"/>
      <w:szCs w:val="20"/>
    </w:rPr>
  </w:style>
  <w:style w:type="character" w:customStyle="1" w:styleId="1013">
    <w:name w:val="HTML 缩写1"/>
    <w:qFormat/>
    <w:uiPriority w:val="0"/>
  </w:style>
  <w:style w:type="character" w:customStyle="1" w:styleId="1014">
    <w:name w:val="HTML 样本1"/>
    <w:qFormat/>
    <w:uiPriority w:val="0"/>
    <w:rPr>
      <w:rFonts w:ascii="Courier New" w:hAnsi="Courier New"/>
    </w:rPr>
  </w:style>
  <w:style w:type="character" w:customStyle="1" w:styleId="1015">
    <w:name w:val="EmailStyle681"/>
    <w:qFormat/>
    <w:uiPriority w:val="0"/>
    <w:rPr>
      <w:rFonts w:ascii="Arial" w:hAnsi="Arial" w:eastAsia="宋体" w:cs="Arial"/>
      <w:color w:val="auto"/>
      <w:sz w:val="20"/>
    </w:rPr>
  </w:style>
  <w:style w:type="character" w:customStyle="1" w:styleId="1016">
    <w:name w:val="园点 Char Char"/>
    <w:link w:val="1017"/>
    <w:qFormat/>
    <w:uiPriority w:val="0"/>
    <w:rPr>
      <w:szCs w:val="24"/>
      <w:lang w:val="zh-CN" w:eastAsia="zh-CN"/>
    </w:rPr>
  </w:style>
  <w:style w:type="paragraph" w:customStyle="1" w:styleId="1017">
    <w:name w:val="园点"/>
    <w:basedOn w:val="1"/>
    <w:link w:val="1016"/>
    <w:uiPriority w:val="0"/>
    <w:pPr>
      <w:numPr>
        <w:ilvl w:val="0"/>
        <w:numId w:val="42"/>
      </w:numPr>
      <w:spacing w:before="156" w:beforeLines="50" w:after="156" w:afterLines="50" w:line="300" w:lineRule="auto"/>
      <w:ind w:firstLine="0" w:firstLineChars="200"/>
    </w:pPr>
    <w:rPr>
      <w:rFonts w:asciiTheme="minorHAnsi" w:hAnsiTheme="minorHAnsi" w:eastAsiaTheme="minorEastAsia" w:cstheme="minorBidi"/>
      <w:szCs w:val="24"/>
      <w:lang w:val="zh-CN" w:eastAsia="zh-CN"/>
    </w:rPr>
  </w:style>
  <w:style w:type="character" w:customStyle="1" w:styleId="1018">
    <w:name w:val="pi1"/>
    <w:qFormat/>
    <w:uiPriority w:val="0"/>
    <w:rPr>
      <w:color w:val="0000FF"/>
    </w:rPr>
  </w:style>
  <w:style w:type="character" w:customStyle="1" w:styleId="1019">
    <w:name w:val="明显强调1"/>
    <w:qFormat/>
    <w:uiPriority w:val="0"/>
    <w:rPr>
      <w:b/>
      <w:bCs/>
      <w:i/>
      <w:iCs/>
    </w:rPr>
  </w:style>
  <w:style w:type="character" w:customStyle="1" w:styleId="1020">
    <w:name w:val="不明显参考1"/>
    <w:qFormat/>
    <w:uiPriority w:val="0"/>
    <w:rPr>
      <w:smallCaps/>
    </w:rPr>
  </w:style>
  <w:style w:type="character" w:customStyle="1" w:styleId="1021">
    <w:name w:val="书籍标题1"/>
    <w:qFormat/>
    <w:uiPriority w:val="0"/>
    <w:rPr>
      <w:i/>
      <w:iCs/>
      <w:smallCaps/>
      <w:spacing w:val="5"/>
    </w:rPr>
  </w:style>
  <w:style w:type="character" w:customStyle="1" w:styleId="1022">
    <w:name w:val="EmailStyle2661"/>
    <w:qFormat/>
    <w:uiPriority w:val="0"/>
    <w:rPr>
      <w:rFonts w:ascii="Arial" w:hAnsi="Arial" w:eastAsia="宋体" w:cs="Arial"/>
      <w:color w:val="auto"/>
      <w:sz w:val="20"/>
    </w:rPr>
  </w:style>
  <w:style w:type="character" w:customStyle="1" w:styleId="1023">
    <w:name w:val="Char Char Char Char Char Char Char Char Char Char Char Char Char Char Char Char Char Char Char Char Char Char Char Char Char Char Char Char Char Char Char Char Char Char Char Char Char Char Char Char Char Char Char"/>
    <w:qFormat/>
    <w:uiPriority w:val="0"/>
    <w:rPr>
      <w:rFonts w:ascii="Arial" w:hAnsi="Arial" w:eastAsia="黑体"/>
      <w:b/>
      <w:bCs/>
      <w:kern w:val="2"/>
      <w:sz w:val="21"/>
      <w:szCs w:val="28"/>
      <w:lang w:val="en-US" w:eastAsia="zh-CN"/>
    </w:rPr>
  </w:style>
  <w:style w:type="character" w:customStyle="1" w:styleId="1024">
    <w:name w:val="0段落 Char Char Char Char"/>
    <w:qFormat/>
    <w:uiPriority w:val="0"/>
    <w:rPr>
      <w:kern w:val="2"/>
      <w:sz w:val="21"/>
      <w:szCs w:val="21"/>
    </w:rPr>
  </w:style>
  <w:style w:type="character" w:customStyle="1" w:styleId="1025">
    <w:name w:val="1.1 Char Char"/>
    <w:link w:val="757"/>
    <w:qFormat/>
    <w:uiPriority w:val="0"/>
    <w:rPr>
      <w:rFonts w:ascii="Times New Roman" w:hAnsi="Times New Roman" w:eastAsia="仿宋_GB2312" w:cs="Times New Roman"/>
      <w:color w:val="000000"/>
      <w:sz w:val="30"/>
      <w:szCs w:val="30"/>
      <w:lang w:val="zh-CN" w:eastAsia="zh-CN"/>
    </w:rPr>
  </w:style>
  <w:style w:type="character" w:customStyle="1" w:styleId="1026">
    <w:name w:val="1.1.1 Char Char"/>
    <w:link w:val="913"/>
    <w:qFormat/>
    <w:uiPriority w:val="0"/>
    <w:rPr>
      <w:sz w:val="24"/>
      <w:szCs w:val="24"/>
    </w:rPr>
  </w:style>
  <w:style w:type="character" w:customStyle="1" w:styleId="1027">
    <w:name w:val="样式10 Char Char"/>
    <w:link w:val="1028"/>
    <w:qFormat/>
    <w:uiPriority w:val="0"/>
    <w:rPr>
      <w:rFonts w:ascii="宋体" w:hAnsi="宋体"/>
      <w:sz w:val="28"/>
      <w:szCs w:val="24"/>
      <w:lang w:val="zh-CN" w:eastAsia="zh-CN"/>
    </w:rPr>
  </w:style>
  <w:style w:type="paragraph" w:customStyle="1" w:styleId="1028">
    <w:name w:val="样式10"/>
    <w:basedOn w:val="7"/>
    <w:link w:val="1027"/>
    <w:qFormat/>
    <w:uiPriority w:val="0"/>
    <w:pPr>
      <w:numPr>
        <w:numId w:val="0"/>
      </w:numPr>
      <w:tabs>
        <w:tab w:val="left" w:pos="1665"/>
      </w:tabs>
      <w:spacing w:before="120" w:after="120" w:line="480" w:lineRule="exact"/>
      <w:ind w:left="1152" w:hanging="2145"/>
    </w:pPr>
    <w:rPr>
      <w:rFonts w:ascii="宋体" w:hAnsi="宋体" w:eastAsiaTheme="minorEastAsia" w:cstheme="minorBidi"/>
      <w:b w:val="0"/>
      <w:bCs w:val="0"/>
      <w:sz w:val="28"/>
      <w:lang w:val="zh-CN" w:eastAsia="zh-CN"/>
    </w:rPr>
  </w:style>
  <w:style w:type="character" w:customStyle="1" w:styleId="1029">
    <w:name w:val="Char Char1 Char Char Char"/>
    <w:qFormat/>
    <w:uiPriority w:val="0"/>
    <w:rPr>
      <w:rFonts w:ascii="Arial" w:hAnsi="Arial" w:eastAsia="黑体"/>
      <w:b/>
      <w:bCs/>
      <w:kern w:val="2"/>
      <w:sz w:val="21"/>
      <w:szCs w:val="32"/>
      <w:lang w:val="en-US" w:eastAsia="zh-CN"/>
    </w:rPr>
  </w:style>
  <w:style w:type="paragraph" w:customStyle="1" w:styleId="1030">
    <w:name w:val="Char Char Char Char Char Char Char Char Char Char Char Char Char Char Char Char Char Char Char Char Char Char Char Char Char Char Char Char Char Char Char Char Char Char Char Char Char Char"/>
    <w:basedOn w:val="1"/>
    <w:qFormat/>
    <w:uiPriority w:val="0"/>
    <w:pPr>
      <w:widowControl/>
      <w:spacing w:before="156" w:beforeLines="50" w:after="156" w:afterLines="50" w:line="480" w:lineRule="exact"/>
      <w:ind w:left="454" w:firstLine="200" w:firstLineChars="200"/>
    </w:pPr>
    <w:rPr>
      <w:rFonts w:ascii="Times New Roman" w:hAnsi="Times New Roman"/>
      <w:sz w:val="28"/>
      <w:szCs w:val="24"/>
    </w:rPr>
  </w:style>
  <w:style w:type="paragraph" w:customStyle="1" w:styleId="1031">
    <w:name w:val="_图表编号"/>
    <w:basedOn w:val="19"/>
    <w:next w:val="845"/>
    <w:qFormat/>
    <w:uiPriority w:val="0"/>
    <w:pPr>
      <w:widowControl w:val="0"/>
      <w:snapToGrid w:val="0"/>
      <w:spacing w:before="46" w:beforeLines="15" w:after="46" w:afterLines="15" w:line="360" w:lineRule="auto"/>
      <w:ind w:firstLine="200" w:firstLineChars="200"/>
    </w:pPr>
    <w:rPr>
      <w:rFonts w:eastAsia="黑体" w:cs="Times New Roman"/>
      <w:b w:val="0"/>
      <w:bCs w:val="0"/>
      <w:sz w:val="21"/>
      <w:szCs w:val="21"/>
      <w:lang w:val="zh-CN" w:eastAsia="zh-CN"/>
    </w:rPr>
  </w:style>
  <w:style w:type="paragraph" w:customStyle="1" w:styleId="1032">
    <w:name w:val="abcd"/>
    <w:basedOn w:val="1"/>
    <w:qFormat/>
    <w:uiPriority w:val="0"/>
    <w:pPr>
      <w:widowControl/>
      <w:numPr>
        <w:ilvl w:val="0"/>
        <w:numId w:val="43"/>
      </w:numPr>
      <w:spacing w:before="156" w:beforeLines="50" w:after="156" w:afterLines="50" w:line="276" w:lineRule="auto"/>
      <w:ind w:firstLine="200" w:firstLineChars="200"/>
    </w:pPr>
    <w:rPr>
      <w:rFonts w:ascii="宋体" w:hAnsi="宋体"/>
      <w:color w:val="FF0000"/>
      <w:sz w:val="28"/>
      <w:szCs w:val="24"/>
    </w:rPr>
  </w:style>
  <w:style w:type="paragraph" w:customStyle="1" w:styleId="1033">
    <w:name w:val="小四首行缩进:  0.83 厘米 段后: 7.8 磅"/>
    <w:basedOn w:val="1"/>
    <w:qFormat/>
    <w:uiPriority w:val="0"/>
    <w:pPr>
      <w:spacing w:before="156" w:beforeLines="50" w:after="156" w:afterLines="50" w:line="360" w:lineRule="auto"/>
      <w:ind w:firstLine="471" w:firstLineChars="200"/>
    </w:pPr>
    <w:rPr>
      <w:rFonts w:ascii="Arial" w:hAnsi="Arial" w:cs="宋体"/>
      <w:sz w:val="24"/>
      <w:szCs w:val="20"/>
    </w:rPr>
  </w:style>
  <w:style w:type="paragraph" w:customStyle="1" w:styleId="1034">
    <w:name w:val="Char Char Char Char Char Char Char Char Char Char1"/>
    <w:basedOn w:val="1"/>
    <w:qFormat/>
    <w:uiPriority w:val="0"/>
    <w:pPr>
      <w:widowControl/>
      <w:spacing w:before="156" w:beforeLines="50" w:after="156" w:afterLines="50" w:line="240" w:lineRule="exact"/>
      <w:ind w:firstLine="200" w:firstLineChars="200"/>
      <w:jc w:val="left"/>
    </w:pPr>
    <w:rPr>
      <w:rFonts w:ascii="Verdana" w:hAnsi="Verdana" w:eastAsia="仿宋_GB2312"/>
      <w:kern w:val="0"/>
      <w:sz w:val="30"/>
      <w:szCs w:val="30"/>
      <w:lang w:eastAsia="en-US"/>
    </w:rPr>
  </w:style>
  <w:style w:type="paragraph" w:customStyle="1" w:styleId="1035">
    <w:name w:val="其他标准称谓"/>
    <w:qFormat/>
    <w:uiPriority w:val="0"/>
    <w:pPr>
      <w:spacing w:line="0" w:lineRule="atLeast"/>
      <w:jc w:val="distribute"/>
    </w:pPr>
    <w:rPr>
      <w:rFonts w:ascii="黑体" w:hAnsi="宋体" w:eastAsia="黑体" w:cs="Times New Roman"/>
      <w:kern w:val="0"/>
      <w:sz w:val="52"/>
      <w:szCs w:val="20"/>
      <w:lang w:val="en-US" w:eastAsia="zh-CN" w:bidi="ar-SA"/>
    </w:rPr>
  </w:style>
  <w:style w:type="paragraph" w:customStyle="1" w:styleId="1036">
    <w:name w:val="样式 样式 标题 5 + 左侧:  0 厘米 悬挂缩进: 10.08 字符 段前: 6 磅 段后: 6 磅 行距: 1.5 倍...."/>
    <w:basedOn w:val="1037"/>
    <w:qFormat/>
    <w:uiPriority w:val="0"/>
    <w:pPr>
      <w:numPr>
        <w:numId w:val="44"/>
      </w:numPr>
      <w:tabs>
        <w:tab w:val="left" w:pos="425"/>
        <w:tab w:val="left" w:pos="992"/>
      </w:tabs>
    </w:pPr>
  </w:style>
  <w:style w:type="paragraph" w:customStyle="1" w:styleId="1037">
    <w:name w:val="样式 标题 5 + 左侧:  0 厘米 悬挂缩进: 10.08 字符 段前: 6 磅 段后: 6 磅 行距: 1.5 倍..."/>
    <w:basedOn w:val="6"/>
    <w:qFormat/>
    <w:uiPriority w:val="0"/>
    <w:pPr>
      <w:numPr>
        <w:numId w:val="0"/>
      </w:numPr>
      <w:spacing w:before="120" w:after="120" w:line="360" w:lineRule="auto"/>
    </w:pPr>
    <w:rPr>
      <w:rFonts w:ascii="宋体" w:hAnsi="宋体" w:cs="宋体"/>
      <w:sz w:val="24"/>
      <w:szCs w:val="20"/>
      <w:lang w:val="zh-CN" w:eastAsia="zh-CN"/>
    </w:rPr>
  </w:style>
  <w:style w:type="paragraph" w:customStyle="1" w:styleId="1038">
    <w:name w:val="段落文字"/>
    <w:basedOn w:val="1039"/>
    <w:uiPriority w:val="0"/>
    <w:pPr>
      <w:spacing w:line="240" w:lineRule="auto"/>
      <w:ind w:left="0" w:leftChars="0" w:firstLine="357"/>
    </w:pPr>
    <w:rPr>
      <w:sz w:val="24"/>
    </w:rPr>
  </w:style>
  <w:style w:type="paragraph" w:customStyle="1" w:styleId="1039">
    <w:name w:val="正文文本缩进1"/>
    <w:basedOn w:val="1"/>
    <w:qFormat/>
    <w:uiPriority w:val="0"/>
    <w:pPr>
      <w:spacing w:before="156" w:beforeLines="50" w:after="120" w:line="480" w:lineRule="exact"/>
      <w:ind w:left="420" w:leftChars="200" w:firstLine="200" w:firstLineChars="200"/>
    </w:pPr>
    <w:rPr>
      <w:rFonts w:ascii="Times New Roman" w:hAnsi="Times New Roman"/>
      <w:kern w:val="0"/>
      <w:sz w:val="20"/>
      <w:szCs w:val="24"/>
    </w:rPr>
  </w:style>
  <w:style w:type="paragraph" w:customStyle="1" w:styleId="1040">
    <w:name w:val="图表脚注"/>
    <w:next w:val="179"/>
    <w:qFormat/>
    <w:uiPriority w:val="0"/>
    <w:pPr>
      <w:ind w:left="300" w:leftChars="200" w:hanging="100" w:hangingChars="100"/>
      <w:jc w:val="both"/>
    </w:pPr>
    <w:rPr>
      <w:rFonts w:ascii="宋体" w:hAnsi="Times New Roman" w:eastAsia="宋体" w:cs="Times New Roman"/>
      <w:kern w:val="0"/>
      <w:sz w:val="18"/>
      <w:szCs w:val="20"/>
      <w:lang w:val="en-US" w:eastAsia="zh-CN" w:bidi="ar-SA"/>
    </w:rPr>
  </w:style>
  <w:style w:type="paragraph" w:customStyle="1" w:styleId="1041">
    <w:name w:val="工程建设图标题"/>
    <w:basedOn w:val="1042"/>
    <w:uiPriority w:val="0"/>
    <w:pPr>
      <w:widowControl/>
      <w:jc w:val="center"/>
      <w:outlineLvl w:val="5"/>
    </w:pPr>
    <w:rPr>
      <w:rFonts w:ascii="黑体" w:eastAsia="黑体"/>
      <w:kern w:val="0"/>
    </w:rPr>
  </w:style>
  <w:style w:type="paragraph" w:customStyle="1" w:styleId="1042">
    <w:name w:val="工程建设条标题"/>
    <w:basedOn w:val="1043"/>
    <w:next w:val="179"/>
    <w:qFormat/>
    <w:uiPriority w:val="0"/>
    <w:pPr>
      <w:widowControl w:val="0"/>
      <w:numPr>
        <w:ilvl w:val="0"/>
      </w:numPr>
      <w:spacing w:before="0" w:after="0"/>
      <w:jc w:val="both"/>
      <w:outlineLvl w:val="9"/>
    </w:pPr>
    <w:rPr>
      <w:rFonts w:ascii="Times New Roman" w:eastAsia="宋体"/>
      <w:b w:val="0"/>
      <w:kern w:val="2"/>
    </w:rPr>
  </w:style>
  <w:style w:type="paragraph" w:customStyle="1" w:styleId="1043">
    <w:name w:val="工程建设节标题"/>
    <w:basedOn w:val="1044"/>
    <w:next w:val="179"/>
    <w:qFormat/>
    <w:uiPriority w:val="0"/>
    <w:pPr>
      <w:numPr>
        <w:numId w:val="0"/>
      </w:numPr>
      <w:spacing w:before="400" w:after="400" w:line="240" w:lineRule="auto"/>
      <w:outlineLvl w:val="2"/>
    </w:pPr>
    <w:rPr>
      <w:sz w:val="21"/>
    </w:rPr>
  </w:style>
  <w:style w:type="paragraph" w:customStyle="1" w:styleId="1044">
    <w:name w:val="工程建设章标题"/>
    <w:next w:val="179"/>
    <w:qFormat/>
    <w:uiPriority w:val="0"/>
    <w:pPr>
      <w:numPr>
        <w:ilvl w:val="1"/>
        <w:numId w:val="45"/>
      </w:numPr>
      <w:spacing w:before="640" w:after="560" w:line="480" w:lineRule="exact"/>
      <w:jc w:val="center"/>
      <w:outlineLvl w:val="1"/>
    </w:pPr>
    <w:rPr>
      <w:rFonts w:ascii="黑体" w:hAnsi="Times New Roman" w:eastAsia="黑体" w:cs="Times New Roman"/>
      <w:b/>
      <w:kern w:val="0"/>
      <w:sz w:val="28"/>
      <w:szCs w:val="20"/>
      <w:lang w:val="en-US" w:eastAsia="zh-CN" w:bidi="ar-SA"/>
    </w:rPr>
  </w:style>
  <w:style w:type="paragraph" w:customStyle="1" w:styleId="1045">
    <w:name w:val="默认段落字体 Para Char Char Char Char Char Char Char Char Char1 Char Char Char Char"/>
    <w:basedOn w:val="1"/>
    <w:qFormat/>
    <w:uiPriority w:val="0"/>
    <w:pPr>
      <w:spacing w:before="156" w:beforeLines="50" w:after="156" w:afterLines="50" w:line="360" w:lineRule="auto"/>
      <w:ind w:firstLine="200" w:firstLineChars="200"/>
    </w:pPr>
    <w:rPr>
      <w:rFonts w:ascii="Tahoma" w:hAnsi="Tahoma"/>
      <w:sz w:val="24"/>
      <w:szCs w:val="20"/>
    </w:rPr>
  </w:style>
  <w:style w:type="paragraph" w:customStyle="1" w:styleId="1046">
    <w:name w:val="式中"/>
    <w:next w:val="179"/>
    <w:qFormat/>
    <w:uiPriority w:val="0"/>
    <w:pPr>
      <w:numPr>
        <w:ilvl w:val="0"/>
        <w:numId w:val="46"/>
      </w:numPr>
      <w:tabs>
        <w:tab w:val="left" w:pos="210"/>
        <w:tab w:val="clear" w:pos="918"/>
      </w:tabs>
    </w:pPr>
    <w:rPr>
      <w:rFonts w:ascii="宋体" w:hAnsi="Times New Roman" w:eastAsia="宋体" w:cs="Times New Roman"/>
      <w:kern w:val="0"/>
      <w:sz w:val="18"/>
      <w:szCs w:val="20"/>
      <w:lang w:val="en-US" w:eastAsia="zh-CN" w:bidi="ar-SA"/>
    </w:rPr>
  </w:style>
  <w:style w:type="paragraph" w:customStyle="1" w:styleId="1047">
    <w:name w:val="样式7"/>
    <w:basedOn w:val="2"/>
    <w:qFormat/>
    <w:uiPriority w:val="0"/>
    <w:pPr>
      <w:keepLines w:val="0"/>
      <w:pageBreakBefore/>
      <w:numPr>
        <w:numId w:val="47"/>
      </w:numPr>
      <w:snapToGrid w:val="0"/>
      <w:spacing w:before="624" w:beforeLines="200" w:after="624" w:afterLines="200" w:line="360" w:lineRule="auto"/>
      <w:ind w:left="-2" w:leftChars="-85" w:hanging="176" w:hangingChars="40"/>
      <w:jc w:val="center"/>
    </w:pPr>
    <w:rPr>
      <w:rFonts w:ascii="黑体" w:hAnsi="黑体" w:eastAsia="黑体"/>
      <w:b w:val="0"/>
      <w:bCs w:val="0"/>
      <w:caps/>
      <w:color w:val="FF0000"/>
      <w:sz w:val="28"/>
      <w:szCs w:val="32"/>
      <w:lang w:val="zh-CN" w:eastAsia="zh-CN"/>
    </w:rPr>
  </w:style>
  <w:style w:type="paragraph" w:customStyle="1" w:styleId="1048">
    <w:name w:val="正文文本缩进 31"/>
    <w:basedOn w:val="1"/>
    <w:qFormat/>
    <w:uiPriority w:val="0"/>
    <w:pPr>
      <w:adjustRightInd w:val="0"/>
      <w:spacing w:before="156" w:beforeLines="50" w:after="156" w:afterLines="50" w:line="360" w:lineRule="atLeast"/>
      <w:ind w:left="420" w:leftChars="200" w:firstLine="200" w:firstLineChars="200"/>
      <w:jc w:val="left"/>
      <w:textAlignment w:val="baseline"/>
    </w:pPr>
    <w:rPr>
      <w:rFonts w:ascii="Times New Roman" w:hAnsi="Times New Roman"/>
      <w:kern w:val="0"/>
      <w:sz w:val="16"/>
      <w:szCs w:val="16"/>
    </w:rPr>
  </w:style>
  <w:style w:type="paragraph" w:customStyle="1" w:styleId="1049">
    <w:name w:val="正文首行缩进1"/>
    <w:basedOn w:val="30"/>
    <w:qFormat/>
    <w:uiPriority w:val="0"/>
    <w:pPr>
      <w:widowControl w:val="0"/>
      <w:overflowPunct/>
      <w:autoSpaceDE/>
      <w:autoSpaceDN/>
      <w:adjustRightInd/>
      <w:spacing w:before="156" w:beforeLines="50" w:line="480" w:lineRule="exact"/>
      <w:ind w:left="0" w:firstLine="420" w:firstLineChars="200"/>
      <w:jc w:val="both"/>
      <w:textAlignment w:val="auto"/>
    </w:pPr>
    <w:rPr>
      <w:rFonts w:ascii="Times New Roman" w:hAnsi="Times New Roman"/>
      <w:lang w:val="zh-CN" w:eastAsia="zh-CN"/>
    </w:rPr>
  </w:style>
  <w:style w:type="paragraph" w:customStyle="1" w:styleId="1050">
    <w:name w:val="样式1 标题 1 + 段前: 1 行 段后: 1 行"/>
    <w:basedOn w:val="1"/>
    <w:qFormat/>
    <w:uiPriority w:val="0"/>
    <w:pPr>
      <w:keepNext/>
      <w:keepLines/>
      <w:numPr>
        <w:ilvl w:val="0"/>
        <w:numId w:val="48"/>
      </w:numPr>
      <w:snapToGrid w:val="0"/>
      <w:spacing w:before="312" w:beforeLines="100" w:after="312" w:afterLines="100" w:line="360" w:lineRule="auto"/>
      <w:ind w:firstLine="200" w:firstLineChars="200"/>
      <w:jc w:val="left"/>
      <w:outlineLvl w:val="0"/>
    </w:pPr>
    <w:rPr>
      <w:rFonts w:ascii="Times New Roman" w:hAnsi="Times New Roman" w:eastAsia="黑体"/>
      <w:bCs/>
      <w:kern w:val="21"/>
      <w:sz w:val="28"/>
      <w:szCs w:val="21"/>
    </w:rPr>
  </w:style>
  <w:style w:type="paragraph" w:customStyle="1" w:styleId="1051">
    <w:name w:val="正文文本缩进 21"/>
    <w:basedOn w:val="1"/>
    <w:qFormat/>
    <w:uiPriority w:val="0"/>
    <w:pPr>
      <w:spacing w:before="156" w:beforeLines="50" w:after="156" w:afterLines="50" w:line="480" w:lineRule="auto"/>
      <w:ind w:left="420" w:leftChars="200" w:firstLine="200" w:firstLineChars="200"/>
    </w:pPr>
    <w:rPr>
      <w:rFonts w:ascii="Times New Roman" w:hAnsi="Times New Roman"/>
      <w:kern w:val="0"/>
      <w:sz w:val="20"/>
      <w:szCs w:val="24"/>
    </w:rPr>
  </w:style>
  <w:style w:type="paragraph" w:customStyle="1" w:styleId="1052">
    <w:name w:val="正文首行缩进 21"/>
    <w:basedOn w:val="1039"/>
    <w:qFormat/>
    <w:uiPriority w:val="0"/>
    <w:pPr>
      <w:ind w:firstLine="420"/>
    </w:pPr>
    <w:rPr>
      <w:kern w:val="2"/>
      <w:sz w:val="21"/>
    </w:rPr>
  </w:style>
  <w:style w:type="paragraph" w:customStyle="1" w:styleId="1053">
    <w:name w:val="样式 标题 4 + Times New Roman"/>
    <w:basedOn w:val="5"/>
    <w:qFormat/>
    <w:uiPriority w:val="0"/>
    <w:pPr>
      <w:spacing w:before="40" w:after="0" w:line="480" w:lineRule="exact"/>
    </w:pPr>
    <w:rPr>
      <w:rFonts w:ascii="Times New Roman" w:hAnsi="Times New Roman"/>
      <w:sz w:val="24"/>
      <w:lang w:val="zh-CN" w:eastAsia="zh-CN"/>
    </w:rPr>
  </w:style>
  <w:style w:type="paragraph" w:customStyle="1" w:styleId="1054">
    <w:name w:val="正文文本 22"/>
    <w:basedOn w:val="1"/>
    <w:qFormat/>
    <w:uiPriority w:val="0"/>
    <w:pPr>
      <w:spacing w:before="156" w:beforeLines="50" w:after="156" w:afterLines="50" w:line="480" w:lineRule="auto"/>
      <w:ind w:firstLine="200" w:firstLineChars="200"/>
    </w:pPr>
    <w:rPr>
      <w:rFonts w:ascii="Times New Roman" w:hAnsi="Times New Roman"/>
      <w:kern w:val="0"/>
      <w:sz w:val="20"/>
      <w:szCs w:val="24"/>
    </w:rPr>
  </w:style>
  <w:style w:type="paragraph" w:customStyle="1" w:styleId="1055">
    <w:name w:val="文档结构图1"/>
    <w:basedOn w:val="1"/>
    <w:qFormat/>
    <w:uiPriority w:val="0"/>
    <w:pPr>
      <w:shd w:val="clear" w:color="auto" w:fill="000080"/>
      <w:spacing w:before="156" w:beforeLines="50" w:after="156" w:afterLines="50" w:line="480" w:lineRule="exact"/>
      <w:ind w:firstLine="200" w:firstLineChars="200"/>
    </w:pPr>
    <w:rPr>
      <w:rFonts w:ascii="Times New Roman" w:hAnsi="Times New Roman"/>
      <w:kern w:val="0"/>
      <w:sz w:val="24"/>
      <w:szCs w:val="24"/>
    </w:rPr>
  </w:style>
  <w:style w:type="character" w:customStyle="1" w:styleId="1056">
    <w:name w:val="尾注文本 Char1"/>
    <w:basedOn w:val="86"/>
    <w:qFormat/>
    <w:uiPriority w:val="99"/>
    <w:rPr>
      <w:rFonts w:ascii="Calibri" w:hAnsi="Calibri" w:eastAsia="宋体" w:cs="Times New Roman"/>
    </w:rPr>
  </w:style>
  <w:style w:type="character" w:customStyle="1" w:styleId="1057">
    <w:name w:val="尾注文本 字符"/>
    <w:basedOn w:val="86"/>
    <w:semiHidden/>
    <w:qFormat/>
    <w:uiPriority w:val="99"/>
    <w:rPr>
      <w:kern w:val="2"/>
      <w:sz w:val="21"/>
      <w:szCs w:val="22"/>
    </w:rPr>
  </w:style>
  <w:style w:type="paragraph" w:customStyle="1" w:styleId="1058">
    <w:name w:val="样式1 样式 标题 3 + 段前: 0.1 行 + 段前: 0.1 行"/>
    <w:basedOn w:val="1"/>
    <w:qFormat/>
    <w:uiPriority w:val="0"/>
    <w:pPr>
      <w:numPr>
        <w:ilvl w:val="2"/>
        <w:numId w:val="48"/>
      </w:numPr>
      <w:tabs>
        <w:tab w:val="left" w:pos="360"/>
        <w:tab w:val="clear" w:pos="454"/>
      </w:tabs>
      <w:snapToGrid w:val="0"/>
      <w:spacing w:before="156" w:beforeLines="50" w:after="156" w:afterLines="50" w:line="300" w:lineRule="auto"/>
      <w:ind w:firstLine="200" w:firstLineChars="200"/>
      <w:outlineLvl w:val="2"/>
    </w:pPr>
    <w:rPr>
      <w:rFonts w:ascii="Times New Roman" w:hAnsi="Times New Roman" w:eastAsia="黑体" w:cs="宋体"/>
      <w:bCs/>
      <w:sz w:val="28"/>
      <w:szCs w:val="21"/>
    </w:rPr>
  </w:style>
  <w:style w:type="paragraph" w:customStyle="1" w:styleId="1059">
    <w:name w:val="样式 样式 样式 标题 5 + 左侧:  0 厘米 悬挂缩进: 10.08 字符 段前: 6 磅 段后: 6 磅 行距: 1.5..."/>
    <w:basedOn w:val="1036"/>
    <w:qFormat/>
    <w:uiPriority w:val="0"/>
    <w:pPr>
      <w:numPr>
        <w:ilvl w:val="0"/>
        <w:numId w:val="49"/>
      </w:numPr>
    </w:pPr>
  </w:style>
  <w:style w:type="paragraph" w:customStyle="1" w:styleId="1060">
    <w:name w:val="正文横线悬挂缩进"/>
    <w:basedOn w:val="1"/>
    <w:qFormat/>
    <w:uiPriority w:val="0"/>
    <w:pPr>
      <w:adjustRightInd w:val="0"/>
      <w:spacing w:before="156" w:beforeLines="50" w:after="156" w:afterLines="50" w:line="312" w:lineRule="atLeast"/>
      <w:ind w:left="1162" w:hanging="255" w:firstLineChars="200"/>
      <w:textAlignment w:val="baseline"/>
    </w:pPr>
    <w:rPr>
      <w:rFonts w:ascii="宋体" w:hAnsi="Arial" w:cs="宋体"/>
      <w:kern w:val="0"/>
      <w:sz w:val="24"/>
      <w:szCs w:val="24"/>
    </w:rPr>
  </w:style>
  <w:style w:type="paragraph" w:customStyle="1" w:styleId="1061">
    <w:name w:val="封面标准文稿编辑信息"/>
    <w:qFormat/>
    <w:uiPriority w:val="0"/>
    <w:pPr>
      <w:spacing w:before="180" w:line="180" w:lineRule="exact"/>
      <w:jc w:val="center"/>
    </w:pPr>
    <w:rPr>
      <w:rFonts w:ascii="宋体" w:hAnsi="Times New Roman" w:eastAsia="宋体" w:cs="Times New Roman"/>
      <w:kern w:val="0"/>
      <w:sz w:val="21"/>
      <w:szCs w:val="20"/>
      <w:lang w:val="en-US" w:eastAsia="zh-CN" w:bidi="ar-SA"/>
    </w:rPr>
  </w:style>
  <w:style w:type="paragraph" w:customStyle="1" w:styleId="1062">
    <w:name w:val="字元 字元 Char Char Char1"/>
    <w:basedOn w:val="1055"/>
    <w:qFormat/>
    <w:uiPriority w:val="0"/>
    <w:pPr>
      <w:widowControl/>
      <w:shd w:val="clear" w:color="auto" w:fill="auto"/>
      <w:spacing w:before="0" w:beforeLines="0" w:after="0" w:afterLines="0" w:line="240" w:lineRule="auto"/>
      <w:ind w:firstLine="0" w:firstLineChars="0"/>
      <w:jc w:val="center"/>
    </w:pPr>
    <w:rPr>
      <w:b/>
      <w:spacing w:val="60"/>
      <w:sz w:val="28"/>
      <w:szCs w:val="20"/>
    </w:rPr>
  </w:style>
  <w:style w:type="paragraph" w:customStyle="1" w:styleId="1063">
    <w:name w:val="提示符"/>
    <w:basedOn w:val="1"/>
    <w:qFormat/>
    <w:uiPriority w:val="0"/>
    <w:pPr>
      <w:numPr>
        <w:ilvl w:val="0"/>
        <w:numId w:val="50"/>
      </w:numPr>
      <w:spacing w:before="156" w:beforeLines="50" w:after="156" w:afterLines="50" w:line="360" w:lineRule="auto"/>
      <w:ind w:firstLine="0" w:firstLineChars="200"/>
    </w:pPr>
    <w:rPr>
      <w:rFonts w:ascii="Times New Roman" w:hAnsi="Times New Roman" w:eastAsia="仿宋_GB2312"/>
      <w:sz w:val="32"/>
      <w:szCs w:val="24"/>
    </w:rPr>
  </w:style>
  <w:style w:type="paragraph" w:customStyle="1" w:styleId="1064">
    <w:name w:val="Char Char Char Char Char Char Char Char Char Char Char Char Char1"/>
    <w:basedOn w:val="1055"/>
    <w:qFormat/>
    <w:uiPriority w:val="0"/>
    <w:pPr>
      <w:widowControl/>
      <w:shd w:val="clear" w:color="auto" w:fill="auto"/>
      <w:spacing w:before="0" w:beforeLines="0" w:after="0" w:afterLines="0" w:line="240" w:lineRule="auto"/>
      <w:ind w:firstLine="0" w:firstLineChars="0"/>
      <w:jc w:val="center"/>
    </w:pPr>
    <w:rPr>
      <w:b/>
      <w:spacing w:val="60"/>
      <w:sz w:val="28"/>
      <w:szCs w:val="20"/>
    </w:rPr>
  </w:style>
  <w:style w:type="character" w:customStyle="1" w:styleId="1065">
    <w:name w:val="标题 Char1"/>
    <w:qFormat/>
    <w:uiPriority w:val="10"/>
    <w:rPr>
      <w:rFonts w:ascii="Cambria" w:hAnsi="Cambria" w:cs="Times New Roman"/>
      <w:b/>
      <w:bCs/>
      <w:kern w:val="2"/>
      <w:sz w:val="32"/>
      <w:szCs w:val="32"/>
    </w:rPr>
  </w:style>
  <w:style w:type="paragraph" w:customStyle="1" w:styleId="1066">
    <w:name w:val="字元 字元 Char Char Char"/>
    <w:basedOn w:val="1055"/>
    <w:qFormat/>
    <w:uiPriority w:val="0"/>
    <w:pPr>
      <w:widowControl/>
      <w:shd w:val="clear" w:color="auto" w:fill="auto"/>
      <w:spacing w:before="0" w:beforeLines="0" w:after="0" w:afterLines="0" w:line="240" w:lineRule="auto"/>
      <w:ind w:firstLine="0" w:firstLineChars="0"/>
      <w:jc w:val="center"/>
    </w:pPr>
    <w:rPr>
      <w:b/>
      <w:spacing w:val="60"/>
      <w:sz w:val="28"/>
      <w:szCs w:val="20"/>
    </w:rPr>
  </w:style>
  <w:style w:type="paragraph" w:customStyle="1" w:styleId="1067">
    <w:name w:val="无标题条"/>
    <w:next w:val="179"/>
    <w:qFormat/>
    <w:uiPriority w:val="0"/>
    <w:pPr>
      <w:jc w:val="both"/>
    </w:pPr>
    <w:rPr>
      <w:rFonts w:ascii="Times New Roman" w:hAnsi="Times New Roman" w:eastAsia="宋体" w:cs="Times New Roman"/>
      <w:kern w:val="0"/>
      <w:sz w:val="21"/>
      <w:szCs w:val="20"/>
      <w:lang w:val="en-US" w:eastAsia="zh-CN" w:bidi="ar-SA"/>
    </w:rPr>
  </w:style>
  <w:style w:type="paragraph" w:customStyle="1" w:styleId="1068">
    <w:name w:val="样式 标题 1合同标题卷标题H1Heading 0Heading appsh1PIM 11.123321标书...1"/>
    <w:basedOn w:val="2"/>
    <w:qFormat/>
    <w:uiPriority w:val="0"/>
    <w:pPr>
      <w:pageBreakBefore/>
      <w:numPr>
        <w:numId w:val="0"/>
      </w:numPr>
      <w:tabs>
        <w:tab w:val="left" w:pos="1080"/>
      </w:tabs>
      <w:spacing w:before="312" w:beforeLines="100" w:after="312" w:afterLines="100" w:line="360" w:lineRule="auto"/>
      <w:ind w:left="980" w:hanging="420"/>
      <w:jc w:val="center"/>
    </w:pPr>
    <w:rPr>
      <w:rFonts w:ascii="宋体" w:hAnsi="宋体" w:eastAsia="黑体"/>
      <w:sz w:val="36"/>
      <w:szCs w:val="28"/>
      <w:lang w:val="zh-CN" w:eastAsia="zh-CN"/>
    </w:rPr>
  </w:style>
  <w:style w:type="paragraph" w:customStyle="1" w:styleId="1069">
    <w:name w:val="批注主题1"/>
    <w:basedOn w:val="24"/>
    <w:next w:val="24"/>
    <w:qFormat/>
    <w:uiPriority w:val="0"/>
    <w:pPr>
      <w:spacing w:before="156" w:beforeLines="50" w:after="156" w:afterLines="50" w:line="480" w:lineRule="exact"/>
      <w:ind w:firstLine="200" w:firstLineChars="200"/>
    </w:pPr>
    <w:rPr>
      <w:rFonts w:ascii="Times New Roman" w:hAnsi="Times New Roman"/>
      <w:b/>
      <w:bCs/>
      <w:kern w:val="0"/>
      <w:sz w:val="24"/>
      <w:szCs w:val="24"/>
    </w:rPr>
  </w:style>
  <w:style w:type="paragraph" w:customStyle="1" w:styleId="1070">
    <w:name w:val="NOTE"/>
    <w:basedOn w:val="1071"/>
    <w:qFormat/>
    <w:uiPriority w:val="0"/>
    <w:pPr>
      <w:tabs>
        <w:tab w:val="center" w:pos="4536"/>
        <w:tab w:val="right" w:pos="9072"/>
      </w:tabs>
      <w:spacing w:beforeAutospacing="1" w:after="100" w:afterAutospacing="1"/>
      <w:jc w:val="left"/>
    </w:pPr>
    <w:rPr>
      <w:rFonts w:ascii="宋体" w:hAnsi="宋体" w:cs="宋体"/>
      <w:spacing w:val="0"/>
      <w:sz w:val="18"/>
      <w:szCs w:val="18"/>
      <w:lang w:eastAsia="zh-CN"/>
    </w:rPr>
  </w:style>
  <w:style w:type="paragraph" w:customStyle="1" w:styleId="1071">
    <w:name w:val="PARAGRAPH"/>
    <w:qFormat/>
    <w:uiPriority w:val="0"/>
    <w:pPr>
      <w:tabs>
        <w:tab w:val="center" w:pos="4536"/>
        <w:tab w:val="right" w:pos="9072"/>
      </w:tabs>
      <w:spacing w:before="100" w:after="200"/>
      <w:jc w:val="both"/>
    </w:pPr>
    <w:rPr>
      <w:rFonts w:ascii="Arial" w:hAnsi="Arial" w:eastAsia="宋体" w:cs="Times New Roman"/>
      <w:spacing w:val="8"/>
      <w:kern w:val="0"/>
      <w:sz w:val="20"/>
      <w:szCs w:val="20"/>
      <w:lang w:val="en-US" w:eastAsia="en-US" w:bidi="ar-SA"/>
    </w:rPr>
  </w:style>
  <w:style w:type="paragraph" w:customStyle="1" w:styleId="1072">
    <w:name w:val="广州移动七期正文"/>
    <w:basedOn w:val="1"/>
    <w:qFormat/>
    <w:uiPriority w:val="0"/>
    <w:pPr>
      <w:numPr>
        <w:ilvl w:val="0"/>
        <w:numId w:val="51"/>
      </w:numPr>
      <w:adjustRightInd w:val="0"/>
      <w:snapToGrid w:val="0"/>
      <w:spacing w:before="156" w:beforeLines="50" w:after="156" w:afterLines="50" w:line="360" w:lineRule="auto"/>
      <w:ind w:firstLine="0" w:firstLineChars="200"/>
    </w:pPr>
    <w:rPr>
      <w:rFonts w:ascii="Times New Roman" w:hAnsi="Times New Roman" w:cs="宋体"/>
      <w:spacing w:val="20"/>
      <w:sz w:val="24"/>
      <w:szCs w:val="24"/>
    </w:rPr>
  </w:style>
  <w:style w:type="paragraph" w:customStyle="1" w:styleId="1073">
    <w:name w:val="HTML 预设格式1"/>
    <w:basedOn w:val="1"/>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6" w:beforeLines="50" w:after="156" w:afterLines="50" w:line="330" w:lineRule="atLeast"/>
      <w:ind w:firstLine="200" w:firstLineChars="200"/>
      <w:jc w:val="left"/>
    </w:pPr>
    <w:rPr>
      <w:rFonts w:ascii="宋体" w:hAnsi="宋体" w:cs="宋体"/>
      <w:kern w:val="0"/>
      <w:sz w:val="24"/>
      <w:szCs w:val="24"/>
    </w:rPr>
  </w:style>
  <w:style w:type="character" w:customStyle="1" w:styleId="1074">
    <w:name w:val="脚注文本 Char1"/>
    <w:qFormat/>
    <w:uiPriority w:val="99"/>
    <w:rPr>
      <w:kern w:val="2"/>
      <w:sz w:val="18"/>
      <w:szCs w:val="18"/>
    </w:rPr>
  </w:style>
  <w:style w:type="paragraph" w:customStyle="1" w:styleId="1075">
    <w:name w:val="三级栏目标题"/>
    <w:basedOn w:val="4"/>
    <w:qFormat/>
    <w:uiPriority w:val="0"/>
    <w:pPr>
      <w:keepNext w:val="0"/>
      <w:keepLines w:val="0"/>
      <w:widowControl/>
      <w:numPr>
        <w:ilvl w:val="0"/>
        <w:numId w:val="52"/>
      </w:numPr>
      <w:spacing w:before="120" w:after="120" w:line="271" w:lineRule="auto"/>
      <w:jc w:val="left"/>
    </w:pPr>
    <w:rPr>
      <w:rFonts w:ascii="Cambria" w:hAnsi="Cambria" w:eastAsia="黑体"/>
      <w:b w:val="0"/>
      <w:bCs w:val="0"/>
      <w:i/>
      <w:iCs/>
      <w:smallCaps/>
      <w:spacing w:val="5"/>
      <w:kern w:val="0"/>
      <w:sz w:val="24"/>
      <w:szCs w:val="26"/>
      <w:lang w:val="zh-CN" w:eastAsia="en-US"/>
    </w:rPr>
  </w:style>
  <w:style w:type="paragraph" w:customStyle="1" w:styleId="1076">
    <w:name w:val="Char Char1 Char Char Char Char Char Char Char Char Char Char Char Char Char Char"/>
    <w:basedOn w:val="1"/>
    <w:qFormat/>
    <w:uiPriority w:val="0"/>
    <w:pPr>
      <w:widowControl/>
      <w:spacing w:before="156" w:beforeLines="50" w:after="156" w:afterLines="50" w:line="240" w:lineRule="exact"/>
      <w:ind w:firstLine="200" w:firstLineChars="200"/>
      <w:jc w:val="left"/>
    </w:pPr>
    <w:rPr>
      <w:rFonts w:ascii="Verdana" w:hAnsi="Verdana"/>
      <w:kern w:val="0"/>
      <w:sz w:val="20"/>
      <w:szCs w:val="20"/>
      <w:lang w:eastAsia="en-US"/>
    </w:rPr>
  </w:style>
  <w:style w:type="paragraph" w:customStyle="1" w:styleId="1077">
    <w:name w:val="样式 正文"/>
    <w:basedOn w:val="1"/>
    <w:qFormat/>
    <w:uiPriority w:val="0"/>
    <w:pPr>
      <w:spacing w:before="156" w:beforeLines="50" w:after="156" w:afterLines="50" w:line="360" w:lineRule="auto"/>
      <w:ind w:firstLine="480" w:firstLineChars="200"/>
      <w:jc w:val="left"/>
    </w:pPr>
    <w:rPr>
      <w:rFonts w:ascii="宋体" w:hAnsi="宋体" w:cs="宋体"/>
      <w:sz w:val="24"/>
      <w:szCs w:val="20"/>
    </w:rPr>
  </w:style>
  <w:style w:type="paragraph" w:customStyle="1" w:styleId="1078">
    <w:name w:val="content"/>
    <w:basedOn w:val="1"/>
    <w:qFormat/>
    <w:uiPriority w:val="0"/>
    <w:pPr>
      <w:widowControl/>
      <w:topLinePunct/>
      <w:adjustRightInd w:val="0"/>
      <w:spacing w:before="156" w:beforeLines="50" w:after="156" w:afterLines="50" w:line="360" w:lineRule="atLeast"/>
      <w:ind w:left="-240" w:leftChars="-100" w:right="120" w:firstLine="480" w:firstLineChars="200"/>
      <w:jc w:val="left"/>
      <w:textAlignment w:val="center"/>
    </w:pPr>
    <w:rPr>
      <w:rFonts w:ascii="宋体" w:hAnsi="宋体" w:cs="宋体"/>
      <w:color w:val="000000"/>
      <w:kern w:val="0"/>
      <w:sz w:val="32"/>
      <w:szCs w:val="24"/>
    </w:rPr>
  </w:style>
  <w:style w:type="paragraph" w:customStyle="1" w:styleId="1079">
    <w:name w:val="Char1 Char Char Char2"/>
    <w:basedOn w:val="1"/>
    <w:qFormat/>
    <w:uiPriority w:val="0"/>
    <w:pPr>
      <w:widowControl/>
      <w:spacing w:before="156" w:beforeLines="50" w:after="156" w:afterLines="50" w:line="330" w:lineRule="atLeast"/>
      <w:ind w:left="360" w:firstLine="200" w:firstLineChars="200"/>
      <w:jc w:val="left"/>
    </w:pPr>
    <w:rPr>
      <w:rFonts w:ascii="ˎ̥" w:hAnsi="ˎ̥" w:cs="宋体"/>
      <w:color w:val="51585D"/>
      <w:kern w:val="0"/>
      <w:sz w:val="28"/>
      <w:szCs w:val="18"/>
    </w:rPr>
  </w:style>
  <w:style w:type="paragraph" w:customStyle="1" w:styleId="1080">
    <w:name w:val="列表1"/>
    <w:basedOn w:val="1"/>
    <w:qFormat/>
    <w:uiPriority w:val="0"/>
    <w:pPr>
      <w:spacing w:before="156" w:beforeLines="50" w:after="156" w:afterLines="50" w:line="480" w:lineRule="exact"/>
      <w:ind w:left="200" w:hanging="200" w:hangingChars="200"/>
    </w:pPr>
    <w:rPr>
      <w:rFonts w:ascii="Times New Roman" w:hAnsi="Times New Roman"/>
      <w:sz w:val="24"/>
      <w:szCs w:val="24"/>
    </w:rPr>
  </w:style>
  <w:style w:type="paragraph" w:customStyle="1" w:styleId="1081">
    <w:name w:val="样式 样式1 正文（首行缩进两字） Char + 黑色 首行缩进:  2 字符 段前: 0 行 行距: 多倍行距 1.15 ....."/>
    <w:basedOn w:val="1"/>
    <w:qFormat/>
    <w:uiPriority w:val="0"/>
    <w:pPr>
      <w:tabs>
        <w:tab w:val="left" w:pos="3885"/>
      </w:tabs>
      <w:overflowPunct w:val="0"/>
      <w:snapToGrid w:val="0"/>
      <w:spacing w:before="156" w:beforeLines="50" w:after="156" w:afterLines="50" w:line="300" w:lineRule="auto"/>
      <w:ind w:firstLine="420" w:firstLineChars="200"/>
    </w:pPr>
    <w:rPr>
      <w:rFonts w:ascii="Times New Roman" w:hAnsi="Times New Roman" w:cs="宋体"/>
      <w:sz w:val="28"/>
      <w:szCs w:val="20"/>
    </w:rPr>
  </w:style>
  <w:style w:type="paragraph" w:customStyle="1" w:styleId="1082">
    <w:name w:val="样式 标题 2 + 宋体"/>
    <w:basedOn w:val="3"/>
    <w:qFormat/>
    <w:uiPriority w:val="0"/>
    <w:pPr>
      <w:numPr>
        <w:numId w:val="0"/>
      </w:numPr>
      <w:tabs>
        <w:tab w:val="left" w:pos="720"/>
      </w:tabs>
      <w:spacing w:before="200" w:after="0" w:line="480" w:lineRule="exact"/>
    </w:pPr>
    <w:rPr>
      <w:rFonts w:ascii="宋体" w:hAnsi="宋体" w:eastAsiaTheme="minorEastAsia"/>
      <w:sz w:val="28"/>
      <w:szCs w:val="30"/>
      <w:lang w:val="zh-CN"/>
    </w:rPr>
  </w:style>
  <w:style w:type="paragraph" w:customStyle="1" w:styleId="1083">
    <w:name w:val="0级"/>
    <w:basedOn w:val="1"/>
    <w:qFormat/>
    <w:uiPriority w:val="0"/>
    <w:pPr>
      <w:spacing w:before="156" w:beforeLines="50" w:after="156" w:afterLines="50" w:line="360" w:lineRule="auto"/>
      <w:ind w:firstLine="200" w:firstLineChars="200"/>
    </w:pPr>
    <w:rPr>
      <w:rFonts w:ascii="Times New Roman" w:hAnsi="Times New Roman"/>
      <w:sz w:val="28"/>
      <w:szCs w:val="24"/>
    </w:rPr>
  </w:style>
  <w:style w:type="paragraph" w:customStyle="1" w:styleId="1084">
    <w:name w:val="缩进正文"/>
    <w:basedOn w:val="1"/>
    <w:qFormat/>
    <w:uiPriority w:val="0"/>
    <w:pPr>
      <w:adjustRightInd w:val="0"/>
      <w:snapToGrid w:val="0"/>
      <w:spacing w:before="156" w:beforeLines="50" w:after="156" w:afterLines="50" w:line="560" w:lineRule="atLeast"/>
      <w:ind w:firstLine="629" w:firstLineChars="200"/>
    </w:pPr>
    <w:rPr>
      <w:rFonts w:ascii="Times New Roman" w:hAnsi="Times New Roman" w:eastAsia="仿宋_GB2312"/>
      <w:sz w:val="32"/>
      <w:szCs w:val="20"/>
    </w:rPr>
  </w:style>
  <w:style w:type="paragraph" w:customStyle="1" w:styleId="1085">
    <w:name w:val="索引 11"/>
    <w:basedOn w:val="1"/>
    <w:next w:val="1"/>
    <w:qFormat/>
    <w:uiPriority w:val="0"/>
    <w:pPr>
      <w:spacing w:before="156" w:beforeLines="50" w:after="156" w:afterLines="50" w:line="360" w:lineRule="auto"/>
      <w:ind w:firstLine="200" w:firstLineChars="200"/>
    </w:pPr>
    <w:rPr>
      <w:rFonts w:ascii="Times New Roman" w:hAnsi="Times New Roman"/>
      <w:sz w:val="28"/>
      <w:szCs w:val="24"/>
    </w:rPr>
  </w:style>
  <w:style w:type="paragraph" w:customStyle="1" w:styleId="1086">
    <w:name w:val="工程建设款标题"/>
    <w:basedOn w:val="1042"/>
    <w:qFormat/>
    <w:uiPriority w:val="0"/>
    <w:pPr>
      <w:widowControl/>
      <w:jc w:val="left"/>
    </w:pPr>
    <w:rPr>
      <w:rFonts w:ascii="黑体" w:eastAsia="黑体"/>
      <w:kern w:val="0"/>
    </w:rPr>
  </w:style>
  <w:style w:type="paragraph" w:customStyle="1" w:styleId="1087">
    <w:name w:val="符号正文"/>
    <w:basedOn w:val="1"/>
    <w:qFormat/>
    <w:uiPriority w:val="0"/>
    <w:pPr>
      <w:tabs>
        <w:tab w:val="left" w:pos="900"/>
      </w:tabs>
      <w:snapToGrid w:val="0"/>
      <w:spacing w:before="156" w:beforeLines="50" w:after="156" w:afterLines="50" w:line="400" w:lineRule="atLeast"/>
      <w:ind w:left="900" w:firstLine="200" w:firstLineChars="200"/>
    </w:pPr>
    <w:rPr>
      <w:rFonts w:ascii="Times New Roman" w:hAnsi="Times New Roman"/>
      <w:sz w:val="24"/>
      <w:szCs w:val="24"/>
    </w:rPr>
  </w:style>
  <w:style w:type="paragraph" w:customStyle="1" w:styleId="1088">
    <w:name w:val="样式 正文小4号 + 五号 首行缩进:  2 字符 Char"/>
    <w:basedOn w:val="1"/>
    <w:qFormat/>
    <w:uiPriority w:val="0"/>
    <w:pPr>
      <w:spacing w:before="156" w:beforeLines="50" w:after="156" w:afterLines="50" w:line="360" w:lineRule="auto"/>
      <w:ind w:firstLine="420" w:firstLineChars="200"/>
    </w:pPr>
    <w:rPr>
      <w:rFonts w:ascii="Times New Roman" w:hAnsi="Times New Roman"/>
      <w:sz w:val="28"/>
      <w:szCs w:val="20"/>
    </w:rPr>
  </w:style>
  <w:style w:type="paragraph" w:customStyle="1" w:styleId="1089">
    <w:name w:val="修订1"/>
    <w:qFormat/>
    <w:uiPriority w:val="99"/>
    <w:pPr>
      <w:spacing w:after="200" w:line="276" w:lineRule="auto"/>
    </w:pPr>
    <w:rPr>
      <w:rFonts w:ascii="Times New Roman" w:hAnsi="Times New Roman" w:eastAsia="宋体" w:cs="Times New Roman"/>
      <w:kern w:val="2"/>
      <w:sz w:val="24"/>
      <w:szCs w:val="24"/>
      <w:lang w:val="en-US" w:eastAsia="zh-CN" w:bidi="ar-SA"/>
    </w:rPr>
  </w:style>
  <w:style w:type="paragraph" w:customStyle="1" w:styleId="1090">
    <w:name w:val="图表名称"/>
    <w:basedOn w:val="1"/>
    <w:next w:val="1"/>
    <w:qFormat/>
    <w:uiPriority w:val="0"/>
    <w:pPr>
      <w:spacing w:before="156" w:beforeLines="50" w:after="156" w:afterLines="50" w:line="360" w:lineRule="auto"/>
      <w:ind w:firstLine="200" w:firstLineChars="200"/>
      <w:jc w:val="center"/>
    </w:pPr>
    <w:rPr>
      <w:rFonts w:ascii="Times New Roman" w:hAnsi="Times New Roman"/>
      <w:b/>
      <w:kern w:val="0"/>
      <w:sz w:val="28"/>
      <w:szCs w:val="20"/>
    </w:rPr>
  </w:style>
  <w:style w:type="paragraph" w:customStyle="1" w:styleId="1091">
    <w:name w:val="样式 标题 5H5h5heading 5标题1.1.1.1.1CSS节内3级标记PIM 5dsddBlock ..."/>
    <w:basedOn w:val="6"/>
    <w:qFormat/>
    <w:uiPriority w:val="0"/>
    <w:pPr>
      <w:numPr>
        <w:numId w:val="0"/>
      </w:numPr>
      <w:tabs>
        <w:tab w:val="left" w:pos="1428"/>
      </w:tabs>
      <w:topLinePunct/>
      <w:adjustRightInd w:val="0"/>
      <w:snapToGrid w:val="0"/>
      <w:spacing w:before="0" w:after="120" w:line="240" w:lineRule="auto"/>
      <w:ind w:left="1428" w:hanging="1428"/>
    </w:pPr>
    <w:rPr>
      <w:rFonts w:ascii="宋体" w:hAnsi="宋体" w:cs="宋体"/>
      <w:sz w:val="30"/>
      <w:szCs w:val="20"/>
      <w:lang w:val="zh-CN" w:eastAsia="zh-CN"/>
    </w:rPr>
  </w:style>
  <w:style w:type="paragraph" w:customStyle="1" w:styleId="1092">
    <w:name w:val="字母编号2"/>
    <w:basedOn w:val="1"/>
    <w:qFormat/>
    <w:uiPriority w:val="0"/>
    <w:pPr>
      <w:numPr>
        <w:ilvl w:val="1"/>
        <w:numId w:val="53"/>
      </w:numPr>
      <w:tabs>
        <w:tab w:val="left" w:pos="846"/>
        <w:tab w:val="clear" w:pos="840"/>
      </w:tabs>
      <w:spacing w:before="156" w:beforeLines="50" w:after="156" w:afterLines="50" w:line="360" w:lineRule="auto"/>
      <w:ind w:firstLine="0" w:firstLineChars="200"/>
    </w:pPr>
    <w:rPr>
      <w:rFonts w:ascii="Times New Roman" w:hAnsi="Times New Roman"/>
      <w:sz w:val="28"/>
      <w:szCs w:val="24"/>
    </w:rPr>
  </w:style>
  <w:style w:type="paragraph" w:customStyle="1" w:styleId="1093">
    <w:name w:val="工程建设公式标题"/>
    <w:basedOn w:val="1042"/>
    <w:qFormat/>
    <w:uiPriority w:val="0"/>
    <w:pPr>
      <w:widowControl/>
      <w:jc w:val="center"/>
      <w:outlineLvl w:val="6"/>
    </w:pPr>
    <w:rPr>
      <w:rFonts w:ascii="黑体" w:eastAsia="黑体"/>
      <w:kern w:val="0"/>
    </w:rPr>
  </w:style>
  <w:style w:type="paragraph" w:customStyle="1" w:styleId="1094">
    <w:name w:val="样式 标题 4H4L4h44th level4 + 段前: 0.5 行"/>
    <w:basedOn w:val="5"/>
    <w:qFormat/>
    <w:uiPriority w:val="0"/>
    <w:pPr>
      <w:keepLines w:val="0"/>
      <w:tabs>
        <w:tab w:val="left" w:pos="2356"/>
      </w:tabs>
      <w:adjustRightInd w:val="0"/>
      <w:snapToGrid w:val="0"/>
      <w:spacing w:before="163" w:after="120" w:line="240" w:lineRule="auto"/>
      <w:ind w:left="1984" w:hanging="708"/>
    </w:pPr>
    <w:rPr>
      <w:rFonts w:ascii="Arial" w:hAnsi="Arial" w:eastAsia="黑体"/>
      <w:sz w:val="24"/>
      <w:szCs w:val="20"/>
      <w:lang w:val="zh-CN" w:eastAsia="zh-CN"/>
    </w:rPr>
  </w:style>
  <w:style w:type="paragraph" w:customStyle="1" w:styleId="1095">
    <w:name w:val="样式1 样式 标题 5 + 段前: 0 行"/>
    <w:basedOn w:val="1"/>
    <w:next w:val="1"/>
    <w:uiPriority w:val="0"/>
    <w:pPr>
      <w:numPr>
        <w:ilvl w:val="4"/>
        <w:numId w:val="48"/>
      </w:numPr>
      <w:tabs>
        <w:tab w:val="left" w:pos="360"/>
        <w:tab w:val="clear" w:pos="1080"/>
      </w:tabs>
      <w:snapToGrid w:val="0"/>
      <w:spacing w:before="31" w:beforeLines="10" w:after="156" w:afterLines="50" w:line="300" w:lineRule="auto"/>
      <w:ind w:firstLine="200" w:firstLineChars="200"/>
      <w:outlineLvl w:val="4"/>
    </w:pPr>
    <w:rPr>
      <w:rFonts w:ascii="Times New Roman" w:hAnsi="Times New Roman" w:eastAsia="黑体" w:cs="宋体"/>
      <w:bCs/>
      <w:sz w:val="28"/>
      <w:szCs w:val="21"/>
    </w:rPr>
  </w:style>
  <w:style w:type="paragraph" w:customStyle="1" w:styleId="1096">
    <w:name w:val="参考文献、索引标题"/>
    <w:basedOn w:val="1"/>
    <w:next w:val="1"/>
    <w:qFormat/>
    <w:uiPriority w:val="0"/>
    <w:pPr>
      <w:widowControl/>
      <w:numPr>
        <w:ilvl w:val="0"/>
        <w:numId w:val="54"/>
      </w:numPr>
      <w:shd w:val="clear" w:color="FFFFFF" w:fill="FFFFFF"/>
      <w:spacing w:before="156" w:beforeLines="50" w:after="156" w:afterLines="50" w:line="360" w:lineRule="auto"/>
      <w:ind w:firstLine="200" w:firstLineChars="200"/>
      <w:jc w:val="center"/>
      <w:outlineLvl w:val="0"/>
    </w:pPr>
    <w:rPr>
      <w:rFonts w:ascii="黑体" w:hAnsi="Times New Roman" w:eastAsia="黑体"/>
      <w:kern w:val="0"/>
      <w:sz w:val="28"/>
      <w:szCs w:val="20"/>
    </w:rPr>
  </w:style>
  <w:style w:type="paragraph" w:customStyle="1" w:styleId="1097">
    <w:name w:val="样式 样式 样式 正文圆点编号 + 首行缩进:  2 字符 + 首行缩进:  1 字符 段前: 0.5 行 + 段前: 0.5 行"/>
    <w:basedOn w:val="1"/>
    <w:qFormat/>
    <w:uiPriority w:val="0"/>
    <w:pPr>
      <w:widowControl/>
      <w:adjustRightInd w:val="0"/>
      <w:spacing w:before="156" w:beforeLines="50" w:after="156" w:afterLines="50" w:line="300" w:lineRule="auto"/>
      <w:ind w:left="72" w:leftChars="30" w:firstLine="200" w:firstLineChars="200"/>
    </w:pPr>
    <w:rPr>
      <w:rFonts w:hint="eastAsia" w:ascii="宋体" w:hAnsi="Arial" w:cs="宋体"/>
      <w:kern w:val="0"/>
      <w:sz w:val="24"/>
      <w:szCs w:val="20"/>
    </w:rPr>
  </w:style>
  <w:style w:type="paragraph" w:customStyle="1" w:styleId="1098">
    <w:name w:val="一级栏目标题"/>
    <w:basedOn w:val="2"/>
    <w:qFormat/>
    <w:uiPriority w:val="0"/>
    <w:pPr>
      <w:keepNext w:val="0"/>
      <w:pageBreakBefore/>
      <w:widowControl/>
      <w:numPr>
        <w:numId w:val="0"/>
      </w:numPr>
      <w:tabs>
        <w:tab w:val="left" w:pos="425"/>
      </w:tabs>
      <w:spacing w:before="120" w:after="120" w:line="360" w:lineRule="auto"/>
      <w:ind w:left="425" w:hanging="425"/>
      <w:contextualSpacing/>
    </w:pPr>
    <w:rPr>
      <w:rFonts w:ascii="Cambria" w:hAnsi="Cambria" w:eastAsia="黑体"/>
      <w:b w:val="0"/>
      <w:smallCaps/>
      <w:spacing w:val="5"/>
      <w:sz w:val="28"/>
      <w:szCs w:val="28"/>
      <w:lang w:val="zh-CN" w:eastAsia="en-US"/>
    </w:rPr>
  </w:style>
  <w:style w:type="paragraph" w:customStyle="1" w:styleId="1099">
    <w:name w:val="大标题"/>
    <w:basedOn w:val="1"/>
    <w:uiPriority w:val="0"/>
    <w:pPr>
      <w:spacing w:before="156" w:beforeLines="50" w:after="156" w:afterLines="50" w:line="360" w:lineRule="auto"/>
      <w:ind w:firstLine="200" w:firstLineChars="200"/>
      <w:jc w:val="center"/>
    </w:pPr>
    <w:rPr>
      <w:rFonts w:ascii="黑体" w:hAnsi="Times New Roman" w:eastAsia="黑体"/>
      <w:b/>
      <w:sz w:val="32"/>
      <w:szCs w:val="32"/>
    </w:rPr>
  </w:style>
  <w:style w:type="paragraph" w:customStyle="1" w:styleId="1100">
    <w:name w:val="Char Char2 Char Char Char Char Char Char Char"/>
    <w:basedOn w:val="1"/>
    <w:qFormat/>
    <w:uiPriority w:val="0"/>
    <w:pPr>
      <w:spacing w:before="156" w:beforeLines="50" w:after="156" w:afterLines="50" w:line="360" w:lineRule="auto"/>
      <w:ind w:firstLine="200" w:firstLineChars="200"/>
    </w:pPr>
    <w:rPr>
      <w:rFonts w:ascii="Tahoma" w:hAnsi="Tahoma"/>
      <w:sz w:val="24"/>
      <w:szCs w:val="20"/>
    </w:rPr>
  </w:style>
  <w:style w:type="paragraph" w:customStyle="1" w:styleId="1101">
    <w:name w:val="样式 标题 3(A-3)h3Heading 3 - oldLevel 3 HeadH3level_3PIM 3s..."/>
    <w:basedOn w:val="4"/>
    <w:uiPriority w:val="0"/>
    <w:pPr>
      <w:numPr>
        <w:ilvl w:val="0"/>
        <w:numId w:val="55"/>
      </w:numPr>
      <w:tabs>
        <w:tab w:val="left" w:pos="672"/>
        <w:tab w:val="left" w:pos="720"/>
        <w:tab w:val="left" w:pos="993"/>
        <w:tab w:val="clear" w:pos="980"/>
      </w:tabs>
      <w:spacing w:before="120" w:after="120" w:line="360" w:lineRule="auto"/>
    </w:pPr>
    <w:rPr>
      <w:rFonts w:ascii="宋体" w:hAnsi="宋体" w:cs="宋体"/>
      <w:b w:val="0"/>
      <w:bCs w:val="0"/>
      <w:color w:val="000000"/>
      <w:kern w:val="0"/>
      <w:sz w:val="28"/>
      <w:szCs w:val="28"/>
      <w:lang w:val="zh-CN" w:eastAsia="zh-CN"/>
    </w:rPr>
  </w:style>
  <w:style w:type="paragraph" w:customStyle="1" w:styleId="1102">
    <w:name w:val="正文－1级标题－箭头符号"/>
    <w:basedOn w:val="1"/>
    <w:next w:val="997"/>
    <w:uiPriority w:val="0"/>
    <w:pPr>
      <w:widowControl/>
      <w:numPr>
        <w:ilvl w:val="0"/>
        <w:numId w:val="56"/>
      </w:numPr>
      <w:spacing w:before="156" w:beforeLines="50" w:after="156" w:afterLines="50" w:line="360" w:lineRule="auto"/>
      <w:ind w:firstLine="0" w:firstLineChars="200"/>
      <w:jc w:val="left"/>
    </w:pPr>
    <w:rPr>
      <w:rFonts w:ascii="Tahoma" w:hAnsi="Tahoma" w:eastAsia="黑体"/>
      <w:kern w:val="0"/>
      <w:sz w:val="28"/>
      <w:szCs w:val="28"/>
    </w:rPr>
  </w:style>
  <w:style w:type="paragraph" w:customStyle="1" w:styleId="1103">
    <w:name w:val="样式 行距: 单倍行距"/>
    <w:basedOn w:val="1"/>
    <w:qFormat/>
    <w:uiPriority w:val="0"/>
    <w:pPr>
      <w:spacing w:before="156" w:beforeLines="50" w:after="156" w:afterLines="50" w:line="480" w:lineRule="exact"/>
      <w:ind w:firstLine="200" w:firstLineChars="200"/>
    </w:pPr>
    <w:rPr>
      <w:rFonts w:ascii="Times New Roman" w:hAnsi="Times New Roman" w:cs="宋体"/>
      <w:sz w:val="24"/>
      <w:szCs w:val="20"/>
    </w:rPr>
  </w:style>
  <w:style w:type="paragraph" w:customStyle="1" w:styleId="1104">
    <w:name w:val="gg"/>
    <w:basedOn w:val="1"/>
    <w:qFormat/>
    <w:uiPriority w:val="0"/>
    <w:pPr>
      <w:adjustRightInd w:val="0"/>
      <w:spacing w:before="156" w:beforeLines="50" w:after="156" w:afterLines="50" w:line="312" w:lineRule="atLeast"/>
      <w:ind w:left="1162" w:hanging="255" w:firstLineChars="200"/>
      <w:textAlignment w:val="baseline"/>
    </w:pPr>
    <w:rPr>
      <w:rFonts w:ascii="宋体" w:hAnsi="Times New Roman"/>
      <w:kern w:val="0"/>
      <w:sz w:val="24"/>
      <w:szCs w:val="20"/>
    </w:rPr>
  </w:style>
  <w:style w:type="paragraph" w:customStyle="1" w:styleId="1105">
    <w:name w:val="项目正文"/>
    <w:qFormat/>
    <w:uiPriority w:val="0"/>
    <w:pPr>
      <w:numPr>
        <w:ilvl w:val="0"/>
        <w:numId w:val="57"/>
      </w:numPr>
      <w:jc w:val="both"/>
    </w:pPr>
    <w:rPr>
      <w:rFonts w:ascii="Arial" w:hAnsi="Arial" w:eastAsia="宋体" w:cs="Times New Roman"/>
      <w:kern w:val="2"/>
      <w:sz w:val="18"/>
      <w:szCs w:val="24"/>
      <w:lang w:val="en-US" w:eastAsia="zh-CN" w:bidi="ar-SA"/>
    </w:rPr>
  </w:style>
  <w:style w:type="paragraph" w:customStyle="1" w:styleId="1106">
    <w:name w:val="Char Char Char Char Char Char Char1 Char Char Char Char Char Char Char Char Char Char Char Char"/>
    <w:basedOn w:val="1"/>
    <w:qFormat/>
    <w:uiPriority w:val="0"/>
    <w:pPr>
      <w:widowControl/>
      <w:spacing w:before="156" w:beforeLines="50" w:after="156" w:afterLines="50" w:line="330" w:lineRule="atLeast"/>
      <w:ind w:left="360" w:firstLine="200" w:firstLineChars="200"/>
      <w:jc w:val="left"/>
    </w:pPr>
    <w:rPr>
      <w:rFonts w:ascii="ˎ̥" w:hAnsi="ˎ̥" w:cs="宋体"/>
      <w:color w:val="51585D"/>
      <w:kern w:val="0"/>
      <w:sz w:val="28"/>
      <w:szCs w:val="18"/>
    </w:rPr>
  </w:style>
  <w:style w:type="paragraph" w:customStyle="1" w:styleId="1107">
    <w:name w:val="Char Char Char Char Char Char Char Char Char Char Char Char Char Char Char Char Char Char Char Char Char Char"/>
    <w:basedOn w:val="1"/>
    <w:qFormat/>
    <w:uiPriority w:val="0"/>
    <w:pPr>
      <w:spacing w:before="156" w:beforeLines="50" w:after="156" w:afterLines="50" w:line="400" w:lineRule="exact"/>
      <w:ind w:firstLine="200" w:firstLineChars="200"/>
    </w:pPr>
    <w:rPr>
      <w:rFonts w:ascii="Times New Roman" w:hAnsi="Times New Roman"/>
      <w:sz w:val="24"/>
      <w:szCs w:val="20"/>
    </w:rPr>
  </w:style>
  <w:style w:type="paragraph" w:customStyle="1" w:styleId="1108">
    <w:name w:val="索引 51"/>
    <w:basedOn w:val="1"/>
    <w:next w:val="1"/>
    <w:uiPriority w:val="0"/>
    <w:pPr>
      <w:spacing w:before="156" w:beforeLines="50" w:after="156" w:afterLines="50" w:line="360" w:lineRule="auto"/>
      <w:ind w:left="800" w:leftChars="800" w:firstLine="200" w:firstLineChars="200"/>
    </w:pPr>
    <w:rPr>
      <w:rFonts w:ascii="Times New Roman" w:hAnsi="Times New Roman"/>
      <w:sz w:val="28"/>
      <w:szCs w:val="24"/>
    </w:rPr>
  </w:style>
  <w:style w:type="paragraph" w:customStyle="1" w:styleId="1109">
    <w:name w:val="图号"/>
    <w:basedOn w:val="1"/>
    <w:qFormat/>
    <w:uiPriority w:val="0"/>
    <w:pPr>
      <w:numPr>
        <w:ilvl w:val="0"/>
        <w:numId w:val="58"/>
      </w:numPr>
      <w:autoSpaceDE w:val="0"/>
      <w:autoSpaceDN w:val="0"/>
      <w:adjustRightInd w:val="0"/>
      <w:snapToGrid w:val="0"/>
      <w:spacing w:before="156" w:beforeLines="50" w:after="156" w:afterLines="50" w:line="360" w:lineRule="auto"/>
      <w:ind w:firstLine="200" w:firstLineChars="200"/>
      <w:jc w:val="center"/>
    </w:pPr>
    <w:rPr>
      <w:rFonts w:ascii="宋体" w:hAnsi="Times New Roman"/>
      <w:kern w:val="0"/>
      <w:sz w:val="28"/>
      <w:szCs w:val="21"/>
    </w:rPr>
  </w:style>
  <w:style w:type="paragraph" w:customStyle="1" w:styleId="1110">
    <w:name w:val="部分样式"/>
    <w:basedOn w:val="2"/>
    <w:qFormat/>
    <w:uiPriority w:val="0"/>
    <w:pPr>
      <w:pageBreakBefore/>
      <w:numPr>
        <w:numId w:val="59"/>
      </w:numPr>
      <w:tabs>
        <w:tab w:val="left" w:pos="420"/>
      </w:tabs>
      <w:spacing w:before="120" w:after="120" w:line="360" w:lineRule="auto"/>
      <w:jc w:val="center"/>
    </w:pPr>
    <w:rPr>
      <w:rFonts w:ascii="黑体" w:hAnsi="黑体" w:eastAsia="黑体"/>
      <w:sz w:val="28"/>
      <w:lang w:val="zh-CN" w:eastAsia="zh-CN"/>
    </w:rPr>
  </w:style>
  <w:style w:type="paragraph" w:customStyle="1" w:styleId="1111">
    <w:name w:val="列表编号 21"/>
    <w:basedOn w:val="1"/>
    <w:uiPriority w:val="0"/>
    <w:pPr>
      <w:tabs>
        <w:tab w:val="left" w:pos="780"/>
      </w:tabs>
      <w:spacing w:before="156" w:beforeLines="50" w:after="156" w:afterLines="50" w:line="360" w:lineRule="auto"/>
      <w:ind w:left="780" w:leftChars="200" w:hanging="360" w:hangingChars="200"/>
    </w:pPr>
    <w:rPr>
      <w:rFonts w:ascii="宋体" w:hAnsi="宋体"/>
      <w:sz w:val="24"/>
      <w:szCs w:val="24"/>
    </w:rPr>
  </w:style>
  <w:style w:type="paragraph" w:customStyle="1" w:styleId="1112">
    <w:name w:val="默认段落字体 Para Char Char Char1 Char"/>
    <w:basedOn w:val="1"/>
    <w:qFormat/>
    <w:uiPriority w:val="0"/>
    <w:pPr>
      <w:adjustRightInd w:val="0"/>
      <w:spacing w:before="156" w:beforeLines="50" w:after="156" w:afterLines="50" w:line="360" w:lineRule="auto"/>
      <w:ind w:firstLine="200" w:firstLineChars="200"/>
    </w:pPr>
    <w:rPr>
      <w:rFonts w:ascii="Times New Roman" w:hAnsi="Times New Roman"/>
      <w:kern w:val="0"/>
      <w:sz w:val="24"/>
      <w:szCs w:val="24"/>
    </w:rPr>
  </w:style>
  <w:style w:type="paragraph" w:customStyle="1" w:styleId="1113">
    <w:name w:val="正文首行缩进2"/>
    <w:basedOn w:val="1"/>
    <w:qFormat/>
    <w:uiPriority w:val="0"/>
    <w:pPr>
      <w:adjustRightInd w:val="0"/>
      <w:spacing w:before="156" w:beforeLines="50" w:after="156" w:afterLines="50" w:line="312" w:lineRule="atLeast"/>
      <w:ind w:left="737" w:firstLine="482" w:firstLineChars="200"/>
      <w:textAlignment w:val="baseline"/>
    </w:pPr>
    <w:rPr>
      <w:rFonts w:ascii="宋体" w:hAnsi="Arial"/>
      <w:kern w:val="0"/>
      <w:sz w:val="24"/>
      <w:szCs w:val="20"/>
    </w:rPr>
  </w:style>
  <w:style w:type="paragraph" w:customStyle="1" w:styleId="1114">
    <w:name w:val="样式 正文缩进 + 首行缩进:  2 字符"/>
    <w:basedOn w:val="18"/>
    <w:qFormat/>
    <w:uiPriority w:val="0"/>
    <w:pPr>
      <w:spacing w:before="156" w:beforeLines="50" w:after="156" w:afterLines="50" w:line="360" w:lineRule="auto"/>
      <w:ind w:firstLine="480"/>
    </w:pPr>
    <w:rPr>
      <w:rFonts w:ascii="Calibri" w:hAnsi="Calibri" w:eastAsia="宋体" w:cs="Times New Roman"/>
      <w:kern w:val="0"/>
      <w:sz w:val="24"/>
      <w:szCs w:val="22"/>
    </w:rPr>
  </w:style>
  <w:style w:type="paragraph" w:customStyle="1" w:styleId="1115">
    <w:name w:val="索引 31"/>
    <w:basedOn w:val="1"/>
    <w:next w:val="1"/>
    <w:qFormat/>
    <w:uiPriority w:val="0"/>
    <w:pPr>
      <w:spacing w:before="156" w:beforeLines="50" w:after="156" w:afterLines="50" w:line="360" w:lineRule="auto"/>
      <w:ind w:left="400" w:leftChars="400" w:firstLine="200" w:firstLineChars="200"/>
    </w:pPr>
    <w:rPr>
      <w:rFonts w:ascii="Times New Roman" w:hAnsi="Times New Roman"/>
      <w:sz w:val="28"/>
      <w:szCs w:val="24"/>
    </w:rPr>
  </w:style>
  <w:style w:type="paragraph" w:customStyle="1" w:styleId="1116">
    <w:name w:val="文本块1"/>
    <w:basedOn w:val="1"/>
    <w:uiPriority w:val="0"/>
    <w:pPr>
      <w:spacing w:before="156" w:beforeLines="50" w:after="156" w:afterLines="50" w:line="360" w:lineRule="auto"/>
      <w:ind w:left="1440" w:leftChars="700" w:right="1440" w:rightChars="700" w:firstLine="200" w:firstLineChars="200"/>
    </w:pPr>
    <w:rPr>
      <w:sz w:val="28"/>
      <w:szCs w:val="21"/>
    </w:rPr>
  </w:style>
  <w:style w:type="paragraph" w:customStyle="1" w:styleId="1117">
    <w:name w:val="列表 21"/>
    <w:basedOn w:val="1"/>
    <w:qFormat/>
    <w:uiPriority w:val="0"/>
    <w:pPr>
      <w:spacing w:before="156" w:beforeLines="50" w:after="156" w:afterLines="50" w:line="480" w:lineRule="exact"/>
      <w:ind w:left="100" w:leftChars="200" w:hanging="200" w:hangingChars="200"/>
    </w:pPr>
    <w:rPr>
      <w:rFonts w:ascii="Times New Roman" w:hAnsi="Times New Roman"/>
      <w:sz w:val="24"/>
      <w:szCs w:val="24"/>
    </w:rPr>
  </w:style>
  <w:style w:type="paragraph" w:customStyle="1" w:styleId="1118">
    <w:name w:val="Char Char Char Char Char Char Char1 Char Char Char Char Char Char"/>
    <w:basedOn w:val="1"/>
    <w:qFormat/>
    <w:uiPriority w:val="0"/>
    <w:pPr>
      <w:widowControl/>
      <w:numPr>
        <w:ilvl w:val="1"/>
        <w:numId w:val="60"/>
      </w:numPr>
      <w:tabs>
        <w:tab w:val="left" w:pos="420"/>
        <w:tab w:val="clear" w:pos="840"/>
      </w:tabs>
      <w:spacing w:before="156" w:beforeLines="50" w:after="156" w:afterLines="50" w:line="360" w:lineRule="auto"/>
      <w:ind w:left="0" w:firstLine="0" w:firstLineChars="200"/>
      <w:jc w:val="left"/>
    </w:pPr>
    <w:rPr>
      <w:rFonts w:ascii="Times New Roman" w:hAnsi="Times New Roman"/>
      <w:sz w:val="28"/>
      <w:szCs w:val="20"/>
    </w:rPr>
  </w:style>
  <w:style w:type="paragraph" w:customStyle="1" w:styleId="1119">
    <w:name w:val="样式 样式 1-正文 + 段前: 0.5 行 + 首行缩进:  4 字符 段前: 0.5 行"/>
    <w:basedOn w:val="1"/>
    <w:uiPriority w:val="0"/>
    <w:pPr>
      <w:spacing w:before="156" w:beforeLines="50" w:after="156" w:afterLines="50" w:line="360" w:lineRule="auto"/>
      <w:ind w:firstLine="200" w:firstLineChars="200"/>
    </w:pPr>
    <w:rPr>
      <w:rFonts w:ascii="Times New Roman" w:hAnsi="Times New Roman" w:cs="宋体"/>
      <w:sz w:val="28"/>
      <w:szCs w:val="20"/>
    </w:rPr>
  </w:style>
  <w:style w:type="paragraph" w:customStyle="1" w:styleId="1120">
    <w:name w:val="条文脚注"/>
    <w:basedOn w:val="60"/>
    <w:qFormat/>
    <w:uiPriority w:val="0"/>
    <w:pPr>
      <w:widowControl/>
      <w:numPr>
        <w:ilvl w:val="0"/>
        <w:numId w:val="61"/>
      </w:numPr>
      <w:pBdr>
        <w:top w:val="single" w:color="auto" w:sz="4" w:space="0"/>
        <w:left w:val="single" w:color="auto" w:sz="4" w:space="0"/>
        <w:bottom w:val="single" w:color="auto" w:sz="4" w:space="0"/>
        <w:right w:val="single" w:color="auto" w:sz="4" w:space="0"/>
      </w:pBdr>
      <w:shd w:val="clear" w:color="auto" w:fill="FFFFFF"/>
      <w:tabs>
        <w:tab w:val="clear" w:pos="360"/>
      </w:tabs>
      <w:snapToGrid/>
      <w:spacing w:before="100" w:beforeAutospacing="1" w:after="100" w:afterAutospacing="1" w:line="360" w:lineRule="auto"/>
      <w:ind w:firstLine="200" w:firstLineChars="200"/>
    </w:pPr>
    <w:rPr>
      <w:rFonts w:ascii="宋体" w:hAnsi="宋体" w:cs="宋体"/>
      <w:b/>
      <w:bCs/>
      <w:kern w:val="0"/>
      <w:sz w:val="22"/>
      <w:szCs w:val="22"/>
    </w:rPr>
  </w:style>
  <w:style w:type="paragraph" w:customStyle="1" w:styleId="1121">
    <w:name w:val="图表目录1"/>
    <w:basedOn w:val="1"/>
    <w:next w:val="1"/>
    <w:qFormat/>
    <w:uiPriority w:val="0"/>
    <w:pPr>
      <w:adjustRightInd w:val="0"/>
      <w:spacing w:before="156" w:beforeLines="50" w:after="156" w:afterLines="50" w:line="360" w:lineRule="atLeast"/>
      <w:ind w:left="200" w:leftChars="200" w:hanging="200" w:hangingChars="200"/>
      <w:jc w:val="left"/>
      <w:textAlignment w:val="baseline"/>
    </w:pPr>
    <w:rPr>
      <w:rFonts w:ascii="Times New Roman" w:hAnsi="Times New Roman"/>
      <w:kern w:val="0"/>
      <w:sz w:val="32"/>
      <w:szCs w:val="20"/>
    </w:rPr>
  </w:style>
  <w:style w:type="paragraph" w:customStyle="1" w:styleId="1122">
    <w:name w:val="样式 正文（首行缩进两字） + 段前: 0.5 行 段后: 0.5 行"/>
    <w:basedOn w:val="18"/>
    <w:uiPriority w:val="0"/>
    <w:pPr>
      <w:spacing w:before="156" w:beforeLines="50" w:after="156" w:afterLines="50" w:line="400" w:lineRule="atLeast"/>
      <w:ind w:firstLine="0" w:firstLineChars="0"/>
    </w:pPr>
    <w:rPr>
      <w:rFonts w:ascii="Calibri" w:hAnsi="Calibri" w:eastAsia="宋体" w:cs="宋体"/>
      <w:sz w:val="24"/>
      <w:szCs w:val="22"/>
    </w:rPr>
  </w:style>
  <w:style w:type="paragraph" w:customStyle="1" w:styleId="1123">
    <w:name w:val="样式 标题 2一级节名节标题标题1章H22nd levelh22Header 2UNDERRUBRIK 1-..."/>
    <w:basedOn w:val="3"/>
    <w:qFormat/>
    <w:uiPriority w:val="0"/>
    <w:pPr>
      <w:numPr>
        <w:numId w:val="0"/>
      </w:numPr>
      <w:tabs>
        <w:tab w:val="left" w:pos="720"/>
      </w:tabs>
      <w:adjustRightInd w:val="0"/>
      <w:snapToGrid w:val="0"/>
      <w:spacing w:before="120" w:after="120" w:line="300" w:lineRule="auto"/>
      <w:ind w:left="576" w:hanging="576"/>
      <w:jc w:val="left"/>
      <w:textAlignment w:val="baseline"/>
    </w:pPr>
    <w:rPr>
      <w:rFonts w:ascii="Arial" w:hAnsi="Arial" w:eastAsia="黑体" w:cs="宋体"/>
      <w:kern w:val="0"/>
      <w:sz w:val="28"/>
      <w:szCs w:val="20"/>
      <w:lang w:val="zh-CN"/>
    </w:rPr>
  </w:style>
  <w:style w:type="paragraph" w:customStyle="1" w:styleId="1124">
    <w:name w:val="_列表编号1"/>
    <w:basedOn w:val="17"/>
    <w:qFormat/>
    <w:uiPriority w:val="0"/>
    <w:pPr>
      <w:widowControl/>
      <w:numPr>
        <w:ilvl w:val="0"/>
        <w:numId w:val="0"/>
      </w:numPr>
      <w:snapToGrid w:val="0"/>
      <w:spacing w:before="156" w:beforeLines="50" w:after="156" w:afterLines="50" w:line="276" w:lineRule="auto"/>
    </w:pPr>
    <w:rPr>
      <w:rFonts w:ascii="Arial" w:hAnsi="Arial"/>
      <w:kern w:val="0"/>
      <w:szCs w:val="18"/>
    </w:rPr>
  </w:style>
  <w:style w:type="paragraph" w:customStyle="1" w:styleId="1125">
    <w:name w:val="样式 标题 2 + 宋体 行距: 多倍行距 1.73 字行"/>
    <w:basedOn w:val="3"/>
    <w:qFormat/>
    <w:uiPriority w:val="0"/>
    <w:pPr>
      <w:numPr>
        <w:numId w:val="0"/>
      </w:numPr>
      <w:tabs>
        <w:tab w:val="left" w:pos="1260"/>
      </w:tabs>
      <w:spacing w:before="120" w:after="120"/>
      <w:ind w:left="1260" w:hanging="420"/>
    </w:pPr>
    <w:rPr>
      <w:rFonts w:ascii="宋体" w:hAnsi="宋体" w:cs="宋体" w:eastAsiaTheme="minorEastAsia"/>
      <w:sz w:val="30"/>
      <w:szCs w:val="20"/>
      <w:lang w:val="zh-CN"/>
    </w:rPr>
  </w:style>
  <w:style w:type="paragraph" w:customStyle="1" w:styleId="1126">
    <w:name w:val="样式 样式 标题 1 + 三号 + 段前: 0.5 行 段后: 0.5 行"/>
    <w:basedOn w:val="1"/>
    <w:qFormat/>
    <w:uiPriority w:val="0"/>
    <w:pPr>
      <w:keepNext/>
      <w:keepLines/>
      <w:tabs>
        <w:tab w:val="left" w:pos="840"/>
      </w:tabs>
      <w:spacing w:before="156" w:after="156" w:line="360" w:lineRule="auto"/>
      <w:ind w:left="840" w:hanging="420" w:firstLineChars="200"/>
      <w:outlineLvl w:val="0"/>
    </w:pPr>
    <w:rPr>
      <w:rFonts w:ascii="Times New Roman" w:hAnsi="Times New Roman" w:cs="宋体"/>
      <w:b/>
      <w:bCs/>
      <w:kern w:val="44"/>
      <w:sz w:val="32"/>
      <w:szCs w:val="20"/>
    </w:rPr>
  </w:style>
  <w:style w:type="paragraph" w:customStyle="1" w:styleId="1127">
    <w:name w:val="文字 Char Char Char Char"/>
    <w:basedOn w:val="1"/>
    <w:qFormat/>
    <w:uiPriority w:val="0"/>
    <w:pPr>
      <w:tabs>
        <w:tab w:val="left" w:pos="8520"/>
      </w:tabs>
      <w:spacing w:before="156" w:beforeLines="50" w:after="156" w:afterLines="50" w:line="312" w:lineRule="auto"/>
      <w:ind w:right="-210" w:firstLine="556" w:firstLineChars="200"/>
    </w:pPr>
    <w:rPr>
      <w:rFonts w:ascii="宋体" w:hAnsi="Times New Roman"/>
      <w:sz w:val="28"/>
      <w:szCs w:val="20"/>
    </w:rPr>
  </w:style>
  <w:style w:type="paragraph" w:customStyle="1" w:styleId="1128">
    <w:name w:val="索引 71"/>
    <w:basedOn w:val="1"/>
    <w:next w:val="1"/>
    <w:qFormat/>
    <w:uiPriority w:val="0"/>
    <w:pPr>
      <w:spacing w:before="156" w:beforeLines="50" w:after="156" w:afterLines="50" w:line="360" w:lineRule="auto"/>
      <w:ind w:left="1200" w:leftChars="1200" w:firstLine="200" w:firstLineChars="200"/>
    </w:pPr>
    <w:rPr>
      <w:rFonts w:ascii="Times New Roman" w:hAnsi="Times New Roman"/>
      <w:sz w:val="28"/>
      <w:szCs w:val="24"/>
    </w:rPr>
  </w:style>
  <w:style w:type="paragraph" w:customStyle="1" w:styleId="1129">
    <w:name w:val="文献分类号"/>
    <w:qFormat/>
    <w:uiPriority w:val="0"/>
    <w:pPr>
      <w:widowControl w:val="0"/>
      <w:textAlignment w:val="center"/>
    </w:pPr>
    <w:rPr>
      <w:rFonts w:ascii="Times New Roman" w:hAnsi="Times New Roman" w:eastAsia="黑体" w:cs="Times New Roman"/>
      <w:kern w:val="0"/>
      <w:sz w:val="21"/>
      <w:szCs w:val="20"/>
      <w:lang w:val="en-US" w:eastAsia="zh-CN" w:bidi="ar-SA"/>
    </w:rPr>
  </w:style>
  <w:style w:type="paragraph" w:customStyle="1" w:styleId="1130">
    <w:name w:val="其他发布部门"/>
    <w:basedOn w:val="1"/>
    <w:qFormat/>
    <w:uiPriority w:val="0"/>
    <w:pPr>
      <w:widowControl/>
      <w:spacing w:before="156" w:beforeLines="50" w:after="156" w:afterLines="50" w:line="0" w:lineRule="atLeast"/>
      <w:ind w:firstLine="200" w:firstLineChars="200"/>
      <w:jc w:val="center"/>
    </w:pPr>
    <w:rPr>
      <w:rFonts w:ascii="黑体" w:hAnsi="Times New Roman" w:eastAsia="黑体"/>
      <w:spacing w:val="20"/>
      <w:w w:val="135"/>
      <w:kern w:val="0"/>
      <w:sz w:val="36"/>
      <w:szCs w:val="20"/>
    </w:rPr>
  </w:style>
  <w:style w:type="paragraph" w:customStyle="1" w:styleId="1131">
    <w:name w:val="样式 标题 4 + 宋体"/>
    <w:basedOn w:val="5"/>
    <w:qFormat/>
    <w:uiPriority w:val="0"/>
    <w:pPr>
      <w:tabs>
        <w:tab w:val="left" w:pos="480"/>
        <w:tab w:val="left" w:pos="851"/>
      </w:tabs>
      <w:spacing w:before="120" w:after="312" w:afterLines="100" w:line="360" w:lineRule="auto"/>
      <w:ind w:left="851" w:hanging="851"/>
    </w:pPr>
    <w:rPr>
      <w:rFonts w:ascii="宋体" w:hAnsi="宋体"/>
      <w:sz w:val="24"/>
      <w:lang w:val="zh-CN" w:eastAsia="zh-CN"/>
    </w:rPr>
  </w:style>
  <w:style w:type="paragraph" w:customStyle="1" w:styleId="1132">
    <w:name w:val="样式 标题 1Chapter11121314151111211311611212213217113...1"/>
    <w:basedOn w:val="2"/>
    <w:qFormat/>
    <w:uiPriority w:val="0"/>
    <w:pPr>
      <w:pageBreakBefore/>
      <w:numPr>
        <w:numId w:val="0"/>
      </w:numPr>
      <w:tabs>
        <w:tab w:val="left" w:pos="480"/>
        <w:tab w:val="left" w:pos="840"/>
      </w:tabs>
      <w:spacing w:before="120" w:after="120" w:line="360" w:lineRule="auto"/>
      <w:ind w:left="840" w:hanging="420"/>
    </w:pPr>
    <w:rPr>
      <w:rFonts w:ascii="宋体" w:hAnsi="宋体" w:eastAsia="黑体"/>
      <w:sz w:val="30"/>
      <w:lang w:val="zh-CN" w:eastAsia="zh-CN"/>
    </w:rPr>
  </w:style>
  <w:style w:type="paragraph" w:customStyle="1" w:styleId="1133">
    <w:name w:val="样式 右侧:  0 厘米 左  0 字符 首行缩进:  0 字符"/>
    <w:basedOn w:val="1"/>
    <w:uiPriority w:val="0"/>
    <w:pPr>
      <w:topLinePunct/>
      <w:adjustRightInd w:val="0"/>
      <w:snapToGrid w:val="0"/>
      <w:spacing w:before="156" w:beforeLines="50" w:after="156" w:afterLines="50" w:line="360" w:lineRule="auto"/>
      <w:ind w:firstLine="200" w:firstLineChars="200"/>
      <w:jc w:val="left"/>
      <w:textAlignment w:val="center"/>
    </w:pPr>
    <w:rPr>
      <w:rFonts w:ascii="Times New Roman" w:hAnsi="Times New Roman" w:cs="宋体"/>
      <w:kern w:val="0"/>
      <w:sz w:val="32"/>
      <w:szCs w:val="20"/>
    </w:rPr>
  </w:style>
  <w:style w:type="paragraph" w:customStyle="1" w:styleId="1134">
    <w:name w:val="索引 41"/>
    <w:basedOn w:val="1"/>
    <w:next w:val="1"/>
    <w:qFormat/>
    <w:uiPriority w:val="0"/>
    <w:pPr>
      <w:spacing w:before="156" w:beforeLines="50" w:after="156" w:afterLines="50" w:line="360" w:lineRule="auto"/>
      <w:ind w:left="600" w:leftChars="600" w:firstLine="200" w:firstLineChars="200"/>
    </w:pPr>
    <w:rPr>
      <w:rFonts w:ascii="Times New Roman" w:hAnsi="Times New Roman"/>
      <w:sz w:val="28"/>
      <w:szCs w:val="24"/>
    </w:rPr>
  </w:style>
  <w:style w:type="paragraph" w:customStyle="1" w:styleId="1135">
    <w:name w:val="引言二级条标题"/>
    <w:basedOn w:val="1136"/>
    <w:next w:val="179"/>
    <w:uiPriority w:val="0"/>
    <w:pPr>
      <w:numPr>
        <w:ilvl w:val="1"/>
        <w:numId w:val="62"/>
      </w:numPr>
      <w:tabs>
        <w:tab w:val="left" w:pos="360"/>
        <w:tab w:val="clear" w:pos="720"/>
      </w:tabs>
    </w:pPr>
  </w:style>
  <w:style w:type="paragraph" w:customStyle="1" w:styleId="1136">
    <w:name w:val="引言一级条标题"/>
    <w:basedOn w:val="1"/>
    <w:next w:val="179"/>
    <w:uiPriority w:val="0"/>
    <w:pPr>
      <w:widowControl/>
      <w:numPr>
        <w:ilvl w:val="0"/>
        <w:numId w:val="63"/>
      </w:numPr>
      <w:spacing w:before="156" w:beforeLines="50" w:after="156" w:afterLines="50" w:line="360" w:lineRule="auto"/>
      <w:ind w:firstLine="200" w:firstLineChars="200"/>
    </w:pPr>
    <w:rPr>
      <w:rFonts w:ascii="Times New Roman" w:hAnsi="Times New Roman" w:eastAsia="黑体"/>
      <w:b/>
      <w:sz w:val="28"/>
      <w:szCs w:val="24"/>
    </w:rPr>
  </w:style>
  <w:style w:type="paragraph" w:customStyle="1" w:styleId="1137">
    <w:name w:val="修订2"/>
    <w:uiPriority w:val="0"/>
    <w:rPr>
      <w:rFonts w:ascii="Times New Roman" w:hAnsi="Times New Roman" w:eastAsia="宋体" w:cs="Times New Roman"/>
      <w:kern w:val="2"/>
      <w:sz w:val="24"/>
      <w:szCs w:val="24"/>
      <w:lang w:val="en-US" w:eastAsia="zh-CN" w:bidi="ar-SA"/>
    </w:rPr>
  </w:style>
  <w:style w:type="paragraph" w:customStyle="1" w:styleId="1138">
    <w:name w:val="条目1_My"/>
    <w:basedOn w:val="1"/>
    <w:qFormat/>
    <w:uiPriority w:val="0"/>
    <w:pPr>
      <w:numPr>
        <w:ilvl w:val="0"/>
        <w:numId w:val="64"/>
      </w:numPr>
      <w:tabs>
        <w:tab w:val="left" w:pos="360"/>
        <w:tab w:val="clear" w:pos="1047"/>
      </w:tabs>
      <w:spacing w:before="156" w:beforeLines="50" w:after="156" w:afterLines="50" w:line="360" w:lineRule="auto"/>
      <w:ind w:left="0" w:firstLine="0" w:firstLineChars="200"/>
    </w:pPr>
    <w:rPr>
      <w:rFonts w:ascii="Times New Roman" w:hAnsi="Times New Roman"/>
      <w:sz w:val="28"/>
      <w:szCs w:val="24"/>
    </w:rPr>
  </w:style>
  <w:style w:type="paragraph" w:customStyle="1" w:styleId="1139">
    <w:name w:val="样式1 样式 标题 4 + 段前: 0 行 + Times New Roman"/>
    <w:basedOn w:val="1"/>
    <w:next w:val="1"/>
    <w:qFormat/>
    <w:uiPriority w:val="0"/>
    <w:pPr>
      <w:tabs>
        <w:tab w:val="left" w:pos="720"/>
      </w:tabs>
      <w:snapToGrid w:val="0"/>
      <w:spacing w:before="93" w:beforeLines="30" w:after="156" w:afterLines="50" w:line="276" w:lineRule="auto"/>
      <w:ind w:firstLine="200" w:firstLineChars="200"/>
      <w:outlineLvl w:val="3"/>
    </w:pPr>
    <w:rPr>
      <w:rFonts w:ascii="宋体" w:hAnsi="宋体"/>
      <w:bCs/>
      <w:sz w:val="28"/>
      <w:szCs w:val="21"/>
    </w:rPr>
  </w:style>
  <w:style w:type="paragraph" w:customStyle="1" w:styleId="1140">
    <w:name w:val="Item List"/>
    <w:qFormat/>
    <w:uiPriority w:val="0"/>
    <w:pPr>
      <w:spacing w:line="300" w:lineRule="auto"/>
      <w:jc w:val="both"/>
    </w:pPr>
    <w:rPr>
      <w:rFonts w:ascii="Arial" w:hAnsi="Arial" w:eastAsia="宋体" w:cs="Times New Roman"/>
      <w:color w:val="000000"/>
      <w:kern w:val="0"/>
      <w:sz w:val="24"/>
      <w:szCs w:val="20"/>
      <w:lang w:val="en-US" w:eastAsia="zh-CN" w:bidi="ar-SA"/>
    </w:rPr>
  </w:style>
  <w:style w:type="paragraph" w:customStyle="1" w:styleId="1141">
    <w:name w:val="1层标题 1 + 仿宋_GB2312 加粗"/>
    <w:basedOn w:val="2"/>
    <w:uiPriority w:val="0"/>
    <w:pPr>
      <w:pageBreakBefore/>
      <w:numPr>
        <w:numId w:val="65"/>
      </w:numPr>
      <w:tabs>
        <w:tab w:val="left" w:pos="432"/>
      </w:tabs>
      <w:spacing w:before="120" w:after="120" w:line="360" w:lineRule="auto"/>
    </w:pPr>
    <w:rPr>
      <w:rFonts w:ascii="仿宋_GB2312" w:hAnsi="仿宋_GB2312" w:eastAsia="仿宋_GB2312"/>
      <w:bCs w:val="0"/>
      <w:sz w:val="32"/>
      <w:szCs w:val="28"/>
      <w:lang w:val="zh-CN" w:eastAsia="zh-CN"/>
    </w:rPr>
  </w:style>
  <w:style w:type="paragraph" w:customStyle="1" w:styleId="1142">
    <w:name w:val="工程建设无节条标题"/>
    <w:basedOn w:val="1"/>
    <w:next w:val="179"/>
    <w:qFormat/>
    <w:uiPriority w:val="0"/>
    <w:pPr>
      <w:numPr>
        <w:ilvl w:val="8"/>
        <w:numId w:val="45"/>
      </w:numPr>
      <w:spacing w:before="156" w:beforeLines="50" w:after="156" w:afterLines="50" w:line="360" w:lineRule="auto"/>
      <w:ind w:firstLine="200" w:firstLineChars="200"/>
      <w:outlineLvl w:val="3"/>
    </w:pPr>
    <w:rPr>
      <w:rFonts w:ascii="Times New Roman" w:hAnsi="Times New Roman"/>
      <w:sz w:val="28"/>
      <w:szCs w:val="24"/>
    </w:rPr>
  </w:style>
  <w:style w:type="paragraph" w:customStyle="1" w:styleId="1143">
    <w:name w:val="正文文字居中"/>
    <w:basedOn w:val="1"/>
    <w:next w:val="30"/>
    <w:qFormat/>
    <w:uiPriority w:val="0"/>
    <w:pPr>
      <w:adjustRightInd w:val="0"/>
      <w:snapToGrid w:val="0"/>
      <w:spacing w:before="156" w:beforeLines="50" w:after="156" w:afterLines="50" w:line="360" w:lineRule="auto"/>
      <w:ind w:firstLine="200" w:firstLineChars="200"/>
      <w:jc w:val="center"/>
    </w:pPr>
    <w:rPr>
      <w:rFonts w:ascii="宋体" w:hAnsi="宋体"/>
      <w:kern w:val="0"/>
      <w:sz w:val="28"/>
      <w:szCs w:val="21"/>
    </w:rPr>
  </w:style>
  <w:style w:type="paragraph" w:customStyle="1" w:styleId="1144">
    <w:name w:val="样式 标题 3二级节名H331323334353113213313631232233237313...1"/>
    <w:basedOn w:val="4"/>
    <w:qFormat/>
    <w:uiPriority w:val="0"/>
    <w:pPr>
      <w:numPr>
        <w:numId w:val="0"/>
      </w:numPr>
      <w:spacing w:before="200" w:after="0" w:line="480" w:lineRule="exact"/>
    </w:pPr>
    <w:rPr>
      <w:rFonts w:ascii="Times New Roman" w:hAnsi="Times New Roman" w:cs="宋体"/>
      <w:sz w:val="24"/>
      <w:szCs w:val="20"/>
      <w:lang w:val="zh-CN" w:eastAsia="zh-CN"/>
    </w:rPr>
  </w:style>
  <w:style w:type="paragraph" w:customStyle="1" w:styleId="1145">
    <w:name w:val="默认段落字体 Para Char Char Char Char Char Char Char Char Char Char Char Char Char"/>
    <w:basedOn w:val="1"/>
    <w:qFormat/>
    <w:uiPriority w:val="0"/>
    <w:pPr>
      <w:spacing w:before="156" w:beforeLines="50" w:after="156" w:afterLines="50" w:line="360" w:lineRule="auto"/>
      <w:ind w:firstLine="200" w:firstLineChars="200"/>
    </w:pPr>
    <w:rPr>
      <w:rFonts w:ascii="Tahoma" w:hAnsi="Tahoma"/>
      <w:sz w:val="24"/>
      <w:szCs w:val="20"/>
    </w:rPr>
  </w:style>
  <w:style w:type="paragraph" w:customStyle="1" w:styleId="1146">
    <w:name w:val="样式 标题 1 + 段前: 0.5 行 段后: 0.5 行"/>
    <w:basedOn w:val="2"/>
    <w:qFormat/>
    <w:uiPriority w:val="0"/>
    <w:pPr>
      <w:pageBreakBefore/>
      <w:numPr>
        <w:numId w:val="0"/>
      </w:numPr>
      <w:spacing w:before="120" w:after="120" w:line="240" w:lineRule="auto"/>
      <w:jc w:val="left"/>
    </w:pPr>
    <w:rPr>
      <w:rFonts w:ascii="黑体" w:hAnsi="黑体" w:eastAsia="黑体" w:cs="宋体"/>
      <w:sz w:val="28"/>
      <w:szCs w:val="28"/>
      <w:lang w:val="zh-CN" w:eastAsia="zh-CN"/>
    </w:rPr>
  </w:style>
  <w:style w:type="paragraph" w:customStyle="1" w:styleId="1147">
    <w:name w:val="Char2"/>
    <w:basedOn w:val="1"/>
    <w:uiPriority w:val="0"/>
    <w:pPr>
      <w:spacing w:before="156" w:beforeLines="50" w:after="156" w:afterLines="50" w:line="360" w:lineRule="auto"/>
      <w:ind w:firstLine="200" w:firstLineChars="200"/>
    </w:pPr>
    <w:rPr>
      <w:rFonts w:ascii="Tahoma" w:hAnsi="Tahoma"/>
      <w:sz w:val="24"/>
      <w:szCs w:val="20"/>
    </w:rPr>
  </w:style>
  <w:style w:type="paragraph" w:customStyle="1" w:styleId="1148">
    <w:name w:val="标准标志"/>
    <w:next w:val="1"/>
    <w:qFormat/>
    <w:uiPriority w:val="0"/>
    <w:pPr>
      <w:shd w:val="solid" w:color="FFFFFF" w:fill="FFFFFF"/>
      <w:spacing w:line="0" w:lineRule="atLeast"/>
      <w:jc w:val="right"/>
    </w:pPr>
    <w:rPr>
      <w:rFonts w:ascii="Times New Roman" w:hAnsi="Times New Roman" w:eastAsia="宋体" w:cs="Times New Roman"/>
      <w:b/>
      <w:w w:val="130"/>
      <w:kern w:val="0"/>
      <w:sz w:val="96"/>
      <w:szCs w:val="20"/>
      <w:lang w:val="en-US" w:eastAsia="zh-CN" w:bidi="ar-SA"/>
    </w:rPr>
  </w:style>
  <w:style w:type="paragraph" w:customStyle="1" w:styleId="1149">
    <w:name w:val="文档标题"/>
    <w:basedOn w:val="1"/>
    <w:uiPriority w:val="0"/>
    <w:pPr>
      <w:spacing w:before="156" w:beforeLines="50" w:after="156" w:afterLines="50" w:line="360" w:lineRule="auto"/>
      <w:ind w:firstLine="200" w:firstLineChars="200"/>
      <w:jc w:val="center"/>
    </w:pPr>
    <w:rPr>
      <w:rFonts w:ascii="Times New Roman" w:hAnsi="Times New Roman" w:eastAsia="黑体"/>
      <w:b/>
      <w:sz w:val="44"/>
      <w:szCs w:val="44"/>
    </w:rPr>
  </w:style>
  <w:style w:type="paragraph" w:customStyle="1" w:styleId="1150">
    <w:name w:val="621)"/>
    <w:basedOn w:val="1"/>
    <w:qFormat/>
    <w:uiPriority w:val="0"/>
    <w:pPr>
      <w:widowControl/>
      <w:tabs>
        <w:tab w:val="left" w:pos="1259"/>
      </w:tabs>
      <w:spacing w:before="156" w:beforeLines="50" w:after="156" w:afterLines="50" w:line="288" w:lineRule="auto"/>
      <w:ind w:left="1259" w:hanging="420" w:firstLineChars="200"/>
    </w:pPr>
    <w:rPr>
      <w:rFonts w:ascii="Times New Roman" w:hAnsi="Times New Roman"/>
      <w:sz w:val="28"/>
      <w:szCs w:val="21"/>
    </w:rPr>
  </w:style>
  <w:style w:type="paragraph" w:customStyle="1" w:styleId="1151">
    <w:name w:val="封面落款"/>
    <w:basedOn w:val="251"/>
    <w:qFormat/>
    <w:uiPriority w:val="0"/>
    <w:pPr>
      <w:framePr w:wrap="auto" w:yAlign="inline"/>
      <w:spacing w:line="480" w:lineRule="atLeast"/>
      <w:jc w:val="center"/>
    </w:pPr>
    <w:rPr>
      <w:rFonts w:cs="Times New Roman"/>
      <w:b/>
      <w:color w:val="auto"/>
      <w:sz w:val="32"/>
      <w:szCs w:val="32"/>
    </w:rPr>
  </w:style>
  <w:style w:type="paragraph" w:customStyle="1" w:styleId="1152">
    <w:name w:val="正文表标题续表"/>
    <w:basedOn w:val="860"/>
    <w:next w:val="179"/>
    <w:uiPriority w:val="0"/>
    <w:rPr>
      <w:b w:val="0"/>
    </w:rPr>
  </w:style>
  <w:style w:type="paragraph" w:customStyle="1" w:styleId="1153">
    <w:name w:val="封面标准文稿类别"/>
    <w:uiPriority w:val="0"/>
    <w:pPr>
      <w:spacing w:before="440" w:line="400" w:lineRule="exact"/>
      <w:jc w:val="center"/>
    </w:pPr>
    <w:rPr>
      <w:rFonts w:ascii="宋体" w:hAnsi="Times New Roman" w:eastAsia="宋体" w:cs="Times New Roman"/>
      <w:kern w:val="0"/>
      <w:sz w:val="24"/>
      <w:szCs w:val="20"/>
      <w:lang w:val="en-US" w:eastAsia="zh-CN" w:bidi="ar-SA"/>
    </w:rPr>
  </w:style>
  <w:style w:type="paragraph" w:customStyle="1" w:styleId="1154">
    <w:name w:val="索引 91"/>
    <w:basedOn w:val="1"/>
    <w:next w:val="1"/>
    <w:qFormat/>
    <w:uiPriority w:val="0"/>
    <w:pPr>
      <w:spacing w:before="156" w:beforeLines="50" w:after="156" w:afterLines="50" w:line="360" w:lineRule="auto"/>
      <w:ind w:left="1600" w:leftChars="1600" w:firstLine="200" w:firstLineChars="200"/>
    </w:pPr>
    <w:rPr>
      <w:rFonts w:ascii="Times New Roman" w:hAnsi="Times New Roman"/>
      <w:sz w:val="28"/>
      <w:szCs w:val="24"/>
    </w:rPr>
  </w:style>
  <w:style w:type="paragraph" w:customStyle="1" w:styleId="1155">
    <w:name w:val="索引 81"/>
    <w:basedOn w:val="1"/>
    <w:next w:val="1"/>
    <w:qFormat/>
    <w:uiPriority w:val="0"/>
    <w:pPr>
      <w:spacing w:before="156" w:beforeLines="50" w:after="156" w:afterLines="50" w:line="360" w:lineRule="auto"/>
      <w:ind w:left="1400" w:leftChars="1400" w:firstLine="200" w:firstLineChars="200"/>
    </w:pPr>
    <w:rPr>
      <w:rFonts w:ascii="Times New Roman" w:hAnsi="Times New Roman"/>
      <w:sz w:val="28"/>
      <w:szCs w:val="24"/>
    </w:rPr>
  </w:style>
  <w:style w:type="paragraph" w:customStyle="1" w:styleId="1156">
    <w:name w:val="列表编号 31"/>
    <w:basedOn w:val="1"/>
    <w:qFormat/>
    <w:uiPriority w:val="0"/>
    <w:pPr>
      <w:widowControl/>
      <w:numPr>
        <w:ilvl w:val="0"/>
        <w:numId w:val="66"/>
      </w:numPr>
      <w:spacing w:before="156" w:beforeLines="50" w:after="156" w:afterLines="50" w:line="480" w:lineRule="exact"/>
      <w:ind w:firstLine="200" w:firstLineChars="200"/>
      <w:contextualSpacing/>
    </w:pPr>
    <w:rPr>
      <w:rFonts w:ascii="Times New Roman" w:hAnsi="Times New Roman"/>
      <w:sz w:val="28"/>
      <w:szCs w:val="24"/>
    </w:rPr>
  </w:style>
  <w:style w:type="paragraph" w:customStyle="1" w:styleId="1157">
    <w:name w:val="列表编号 41"/>
    <w:basedOn w:val="17"/>
    <w:qFormat/>
    <w:uiPriority w:val="0"/>
    <w:pPr>
      <w:widowControl/>
      <w:numPr>
        <w:ilvl w:val="0"/>
        <w:numId w:val="0"/>
      </w:numPr>
      <w:spacing w:before="156" w:beforeLines="50" w:after="240" w:line="240" w:lineRule="atLeast"/>
      <w:ind w:left="720" w:right="720" w:hanging="360"/>
    </w:pPr>
    <w:rPr>
      <w:rFonts w:ascii="Garamond" w:hAnsi="Garamond"/>
      <w:kern w:val="0"/>
      <w:szCs w:val="20"/>
    </w:rPr>
  </w:style>
  <w:style w:type="paragraph" w:customStyle="1" w:styleId="1158">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kern w:val="0"/>
      <w:sz w:val="28"/>
      <w:szCs w:val="20"/>
      <w:lang w:val="en-US" w:eastAsia="zh-CN" w:bidi="ar-SA"/>
    </w:rPr>
  </w:style>
  <w:style w:type="paragraph" w:customStyle="1" w:styleId="1159">
    <w:name w:val="示例"/>
    <w:next w:val="179"/>
    <w:uiPriority w:val="0"/>
    <w:pPr>
      <w:numPr>
        <w:ilvl w:val="0"/>
        <w:numId w:val="67"/>
      </w:numPr>
      <w:ind w:left="0" w:firstLine="200" w:firstLineChars="200"/>
      <w:jc w:val="both"/>
    </w:pPr>
    <w:rPr>
      <w:rFonts w:ascii="宋体" w:hAnsi="Times New Roman" w:eastAsia="宋体" w:cs="Times New Roman"/>
      <w:kern w:val="0"/>
      <w:sz w:val="18"/>
      <w:szCs w:val="20"/>
      <w:lang w:val="en-US" w:eastAsia="zh-CN" w:bidi="ar-SA"/>
    </w:rPr>
  </w:style>
  <w:style w:type="paragraph" w:customStyle="1" w:styleId="1160">
    <w:name w:val="附录图标题"/>
    <w:basedOn w:val="640"/>
    <w:next w:val="179"/>
    <w:qFormat/>
    <w:uiPriority w:val="0"/>
    <w:pPr>
      <w:numPr>
        <w:ilvl w:val="0"/>
        <w:numId w:val="68"/>
      </w:numPr>
      <w:tabs>
        <w:tab w:val="left" w:pos="210"/>
        <w:tab w:val="clear" w:pos="360"/>
        <w:tab w:val="clear" w:pos="1200"/>
      </w:tabs>
      <w:ind w:leftChars="0" w:firstLineChars="0"/>
    </w:pPr>
    <w:rPr>
      <w:b/>
    </w:rPr>
  </w:style>
  <w:style w:type="paragraph" w:customStyle="1" w:styleId="1161">
    <w:name w:val="二级栏目标题"/>
    <w:basedOn w:val="3"/>
    <w:qFormat/>
    <w:uiPriority w:val="0"/>
    <w:pPr>
      <w:keepNext w:val="0"/>
      <w:keepLines w:val="0"/>
      <w:widowControl/>
      <w:numPr>
        <w:ilvl w:val="0"/>
        <w:numId w:val="0"/>
      </w:numPr>
      <w:tabs>
        <w:tab w:val="left" w:pos="360"/>
        <w:tab w:val="left" w:pos="425"/>
      </w:tabs>
      <w:spacing w:before="120" w:after="120" w:line="360" w:lineRule="auto"/>
      <w:ind w:left="425" w:hanging="425"/>
    </w:pPr>
    <w:rPr>
      <w:rFonts w:eastAsia="黑体" w:asciiTheme="minorEastAsia" w:hAnsiTheme="minorEastAsia"/>
      <w:b w:val="0"/>
      <w:bCs w:val="0"/>
      <w:smallCaps/>
      <w:kern w:val="0"/>
      <w:sz w:val="28"/>
      <w:szCs w:val="28"/>
      <w:lang w:val="zh-CN" w:eastAsia="en-US"/>
    </w:rPr>
  </w:style>
  <w:style w:type="paragraph" w:customStyle="1" w:styleId="1162">
    <w:name w:val="正文圆点编号"/>
    <w:basedOn w:val="1"/>
    <w:qFormat/>
    <w:uiPriority w:val="0"/>
    <w:pPr>
      <w:adjustRightInd w:val="0"/>
      <w:spacing w:before="156" w:beforeLines="50" w:after="156" w:afterLines="50" w:line="312" w:lineRule="atLeast"/>
      <w:ind w:left="907" w:hanging="425" w:firstLineChars="200"/>
      <w:textAlignment w:val="baseline"/>
    </w:pPr>
    <w:rPr>
      <w:rFonts w:ascii="宋体" w:hAnsi="Arial"/>
      <w:kern w:val="0"/>
      <w:sz w:val="24"/>
      <w:szCs w:val="20"/>
    </w:rPr>
  </w:style>
  <w:style w:type="paragraph" w:customStyle="1" w:styleId="1163">
    <w:name w:val="1级条目"/>
    <w:basedOn w:val="796"/>
    <w:qFormat/>
    <w:uiPriority w:val="0"/>
    <w:pPr>
      <w:tabs>
        <w:tab w:val="left" w:pos="840"/>
      </w:tabs>
      <w:spacing w:before="120" w:beforeLines="0" w:afterLines="0"/>
      <w:ind w:left="840" w:hanging="420"/>
    </w:pPr>
    <w:rPr>
      <w:rFonts w:ascii="Calibri" w:hAnsi="Calibri" w:cs="宋体"/>
      <w:color w:val="000000"/>
      <w:szCs w:val="22"/>
      <w:lang w:val="en-US" w:eastAsia="zh-CN"/>
    </w:rPr>
  </w:style>
  <w:style w:type="paragraph" w:customStyle="1" w:styleId="1164">
    <w:name w:val="封面标准号2"/>
    <w:basedOn w:val="1158"/>
    <w:qFormat/>
    <w:uiPriority w:val="0"/>
    <w:pPr>
      <w:adjustRightInd w:val="0"/>
      <w:spacing w:before="357" w:line="280" w:lineRule="exact"/>
    </w:pPr>
  </w:style>
  <w:style w:type="paragraph" w:customStyle="1" w:styleId="1165">
    <w:name w:val="条文说明"/>
    <w:basedOn w:val="1166"/>
    <w:qFormat/>
    <w:uiPriority w:val="0"/>
  </w:style>
  <w:style w:type="paragraph" w:customStyle="1" w:styleId="1166">
    <w:name w:val="名称"/>
    <w:basedOn w:val="751"/>
    <w:next w:val="179"/>
    <w:uiPriority w:val="0"/>
    <w:pPr>
      <w:shd w:val="clear" w:color="FFFFFF" w:fill="FFFFFF"/>
      <w:spacing w:line="460" w:lineRule="exact"/>
      <w:outlineLvl w:val="9"/>
    </w:pPr>
  </w:style>
  <w:style w:type="paragraph" w:customStyle="1" w:styleId="1167">
    <w:name w:val="样式 前言、引言标题 + 两端对齐"/>
    <w:basedOn w:val="1"/>
    <w:qFormat/>
    <w:uiPriority w:val="0"/>
    <w:pPr>
      <w:widowControl/>
      <w:shd w:val="clear" w:color="FFFFFF" w:fill="FFFFFF"/>
      <w:spacing w:before="156" w:beforeLines="50" w:after="156" w:afterLines="50" w:line="360" w:lineRule="auto"/>
      <w:ind w:firstLine="200" w:firstLineChars="200"/>
      <w:outlineLvl w:val="0"/>
    </w:pPr>
    <w:rPr>
      <w:rFonts w:ascii="黑体" w:hAnsi="Times New Roman" w:eastAsia="黑体" w:cs="宋体"/>
      <w:b/>
      <w:bCs/>
      <w:kern w:val="0"/>
      <w:sz w:val="32"/>
      <w:szCs w:val="20"/>
    </w:rPr>
  </w:style>
  <w:style w:type="paragraph" w:customStyle="1" w:styleId="1168">
    <w:name w:val="封面标准代替信息"/>
    <w:basedOn w:val="1164"/>
    <w:qFormat/>
    <w:uiPriority w:val="0"/>
    <w:pPr>
      <w:spacing w:before="57"/>
    </w:pPr>
    <w:rPr>
      <w:rFonts w:ascii="宋体"/>
      <w:sz w:val="21"/>
    </w:rPr>
  </w:style>
  <w:style w:type="paragraph" w:customStyle="1" w:styleId="1169">
    <w:name w:val="Char Char Char Char Char Char Char Char Char Char Char Char Char Char Char Char Char Char Char Char Char Char Char Char Char Char Char Char Char Char"/>
    <w:basedOn w:val="1"/>
    <w:qFormat/>
    <w:uiPriority w:val="0"/>
    <w:pPr>
      <w:widowControl/>
      <w:spacing w:before="156" w:beforeLines="50" w:after="156" w:afterLines="50" w:line="480" w:lineRule="exact"/>
      <w:ind w:left="454" w:firstLine="200" w:firstLineChars="200"/>
    </w:pPr>
    <w:rPr>
      <w:rFonts w:ascii="Times New Roman" w:hAnsi="Times New Roman"/>
      <w:sz w:val="28"/>
      <w:szCs w:val="24"/>
    </w:rPr>
  </w:style>
  <w:style w:type="paragraph" w:customStyle="1" w:styleId="1170">
    <w:name w:val="0段落"/>
    <w:basedOn w:val="18"/>
    <w:uiPriority w:val="0"/>
    <w:pPr>
      <w:widowControl/>
      <w:spacing w:before="156" w:beforeLines="50" w:after="156" w:afterLines="50" w:line="288" w:lineRule="auto"/>
      <w:ind w:left="454" w:firstLine="0" w:firstLineChars="0"/>
    </w:pPr>
    <w:rPr>
      <w:rFonts w:ascii="Calibri" w:hAnsi="Calibri" w:eastAsia="宋体" w:cs="Times New Roman"/>
      <w:szCs w:val="21"/>
    </w:rPr>
  </w:style>
  <w:style w:type="paragraph" w:customStyle="1" w:styleId="1171">
    <w:name w:val="索引 21"/>
    <w:basedOn w:val="1"/>
    <w:next w:val="1"/>
    <w:qFormat/>
    <w:uiPriority w:val="0"/>
    <w:pPr>
      <w:spacing w:before="156" w:beforeLines="50" w:after="156" w:afterLines="50" w:line="360" w:lineRule="auto"/>
      <w:ind w:left="200" w:leftChars="200" w:firstLine="200" w:firstLineChars="200"/>
    </w:pPr>
    <w:rPr>
      <w:rFonts w:ascii="Times New Roman" w:hAnsi="Times New Roman"/>
      <w:sz w:val="28"/>
      <w:szCs w:val="24"/>
    </w:rPr>
  </w:style>
  <w:style w:type="paragraph" w:customStyle="1" w:styleId="1172">
    <w:name w:val="四级栏目标题"/>
    <w:basedOn w:val="5"/>
    <w:qFormat/>
    <w:uiPriority w:val="0"/>
    <w:pPr>
      <w:keepNext w:val="0"/>
      <w:keepLines w:val="0"/>
      <w:widowControl/>
      <w:tabs>
        <w:tab w:val="left" w:pos="425"/>
        <w:tab w:val="left" w:pos="2280"/>
      </w:tabs>
      <w:spacing w:before="120" w:after="120" w:line="271" w:lineRule="auto"/>
      <w:ind w:left="425" w:hanging="425"/>
      <w:jc w:val="left"/>
    </w:pPr>
    <w:rPr>
      <w:rFonts w:ascii="Arial" w:hAnsi="Arial"/>
      <w:b w:val="0"/>
      <w:spacing w:val="5"/>
      <w:kern w:val="0"/>
      <w:sz w:val="24"/>
      <w:szCs w:val="24"/>
      <w:lang w:val="zh-CN" w:eastAsia="en-US"/>
    </w:rPr>
  </w:style>
  <w:style w:type="paragraph" w:customStyle="1" w:styleId="1173">
    <w:name w:val="封面标准英文名称"/>
    <w:qFormat/>
    <w:uiPriority w:val="0"/>
    <w:pPr>
      <w:widowControl w:val="0"/>
      <w:spacing w:before="370" w:line="400" w:lineRule="exact"/>
      <w:jc w:val="center"/>
    </w:pPr>
    <w:rPr>
      <w:rFonts w:ascii="Times New Roman" w:hAnsi="Times New Roman" w:eastAsia="宋体" w:cs="Times New Roman"/>
      <w:kern w:val="0"/>
      <w:sz w:val="28"/>
      <w:szCs w:val="20"/>
      <w:lang w:val="en-US" w:eastAsia="zh-CN" w:bidi="ar-SA"/>
    </w:rPr>
  </w:style>
  <w:style w:type="paragraph" w:customStyle="1" w:styleId="1174">
    <w:name w:val="Char Char Char Char Char Char1 Char"/>
    <w:basedOn w:val="1"/>
    <w:qFormat/>
    <w:uiPriority w:val="0"/>
    <w:pPr>
      <w:widowControl/>
      <w:spacing w:before="156" w:beforeLines="50" w:after="156" w:afterLines="50" w:line="240" w:lineRule="exact"/>
      <w:ind w:firstLine="200" w:firstLineChars="200"/>
      <w:jc w:val="left"/>
    </w:pPr>
    <w:rPr>
      <w:rFonts w:ascii="Verdana" w:hAnsi="Verdana"/>
      <w:kern w:val="0"/>
      <w:sz w:val="28"/>
      <w:szCs w:val="20"/>
      <w:lang w:eastAsia="en-US"/>
    </w:rPr>
  </w:style>
  <w:style w:type="paragraph" w:customStyle="1" w:styleId="1175">
    <w:name w:val="表格文本"/>
    <w:basedOn w:val="1"/>
    <w:uiPriority w:val="0"/>
    <w:pPr>
      <w:tabs>
        <w:tab w:val="decimal" w:pos="0"/>
      </w:tabs>
      <w:autoSpaceDE w:val="0"/>
      <w:autoSpaceDN w:val="0"/>
      <w:adjustRightInd w:val="0"/>
      <w:spacing w:before="156" w:beforeLines="50" w:after="156" w:afterLines="50" w:line="360" w:lineRule="auto"/>
      <w:ind w:firstLine="200" w:firstLineChars="200"/>
      <w:jc w:val="left"/>
    </w:pPr>
    <w:rPr>
      <w:rFonts w:ascii="Times New Roman" w:hAnsi="Times New Roman"/>
      <w:kern w:val="0"/>
      <w:sz w:val="24"/>
      <w:szCs w:val="20"/>
    </w:rPr>
  </w:style>
  <w:style w:type="paragraph" w:customStyle="1" w:styleId="1176">
    <w:name w:val="样式 四号 首行缩进:  0.74 厘米"/>
    <w:basedOn w:val="1"/>
    <w:qFormat/>
    <w:uiPriority w:val="0"/>
    <w:pPr>
      <w:spacing w:before="156" w:beforeLines="50" w:after="156" w:afterLines="50" w:line="360" w:lineRule="auto"/>
      <w:ind w:firstLine="560" w:firstLineChars="200"/>
    </w:pPr>
    <w:rPr>
      <w:rFonts w:ascii="Times New Roman" w:hAnsi="Times New Roman" w:cs="宋体"/>
      <w:sz w:val="28"/>
      <w:szCs w:val="20"/>
    </w:rPr>
  </w:style>
  <w:style w:type="paragraph" w:customStyle="1" w:styleId="1177">
    <w:name w:val="样式 正文首行缩进 2 + 左侧:  2 字符 首行缩进:  2 字符 段后: 0.5 行"/>
    <w:basedOn w:val="1052"/>
    <w:qFormat/>
    <w:uiPriority w:val="0"/>
    <w:pPr>
      <w:spacing w:before="0" w:beforeLines="0" w:after="0" w:line="360" w:lineRule="auto"/>
      <w:ind w:left="0" w:leftChars="0" w:firstLine="0" w:firstLineChars="0"/>
      <w:jc w:val="center"/>
    </w:pPr>
    <w:rPr>
      <w:sz w:val="24"/>
    </w:rPr>
  </w:style>
  <w:style w:type="paragraph" w:customStyle="1" w:styleId="1178">
    <w:name w:val="工程建设表标题"/>
    <w:basedOn w:val="1042"/>
    <w:uiPriority w:val="0"/>
    <w:pPr>
      <w:widowControl/>
      <w:jc w:val="center"/>
      <w:outlineLvl w:val="4"/>
    </w:pPr>
    <w:rPr>
      <w:rFonts w:ascii="黑体" w:eastAsia="黑体"/>
      <w:kern w:val="0"/>
    </w:rPr>
  </w:style>
  <w:style w:type="paragraph" w:customStyle="1" w:styleId="1179">
    <w:name w:val="Char Char Char Char Char Char Char Char Char Char Char Char1"/>
    <w:basedOn w:val="1055"/>
    <w:uiPriority w:val="0"/>
    <w:pPr>
      <w:widowControl/>
      <w:shd w:val="clear" w:color="auto" w:fill="auto"/>
      <w:spacing w:before="0" w:beforeLines="0" w:after="0" w:afterLines="0" w:line="240" w:lineRule="auto"/>
      <w:ind w:firstLine="0" w:firstLineChars="0"/>
      <w:jc w:val="center"/>
    </w:pPr>
    <w:rPr>
      <w:b/>
      <w:spacing w:val="60"/>
      <w:sz w:val="28"/>
      <w:szCs w:val="20"/>
    </w:rPr>
  </w:style>
  <w:style w:type="paragraph" w:customStyle="1" w:styleId="1180">
    <w:name w:val="Char Char1 Char Char Char Char Char Char Char Char"/>
    <w:basedOn w:val="1"/>
    <w:qFormat/>
    <w:uiPriority w:val="0"/>
    <w:pPr>
      <w:widowControl/>
      <w:spacing w:before="156" w:beforeLines="50" w:after="156" w:afterLines="50" w:line="240" w:lineRule="exact"/>
      <w:ind w:firstLine="200" w:firstLineChars="200"/>
      <w:jc w:val="left"/>
    </w:pPr>
    <w:rPr>
      <w:rFonts w:ascii="Times New Roman" w:hAnsi="Times New Roman"/>
      <w:sz w:val="28"/>
      <w:szCs w:val="20"/>
    </w:rPr>
  </w:style>
  <w:style w:type="paragraph" w:customStyle="1" w:styleId="1181">
    <w:name w:val="样式 标题 3标题1.1二级节名h33rd level3l3Level 3 HeadH3heading 3 +..."/>
    <w:basedOn w:val="4"/>
    <w:qFormat/>
    <w:uiPriority w:val="0"/>
    <w:pPr>
      <w:numPr>
        <w:numId w:val="0"/>
      </w:numPr>
      <w:adjustRightInd w:val="0"/>
      <w:snapToGrid w:val="0"/>
      <w:spacing w:before="0" w:after="120" w:line="360" w:lineRule="auto"/>
    </w:pPr>
    <w:rPr>
      <w:rFonts w:ascii="Times New Roman" w:hAnsi="Times New Roman"/>
      <w:sz w:val="24"/>
      <w:szCs w:val="20"/>
      <w:lang w:val="zh-CN" w:eastAsia="zh-CN"/>
    </w:rPr>
  </w:style>
  <w:style w:type="paragraph" w:customStyle="1" w:styleId="1182">
    <w:name w:val="66表图文字"/>
    <w:basedOn w:val="1"/>
    <w:qFormat/>
    <w:uiPriority w:val="0"/>
    <w:pPr>
      <w:widowControl/>
      <w:spacing w:before="156" w:beforeLines="50" w:after="156" w:afterLines="50" w:line="480" w:lineRule="exact"/>
      <w:ind w:left="454" w:firstLine="200" w:firstLineChars="200"/>
    </w:pPr>
    <w:rPr>
      <w:rFonts w:ascii="Times New Roman" w:hAnsi="Times New Roman"/>
      <w:sz w:val="18"/>
      <w:szCs w:val="21"/>
    </w:rPr>
  </w:style>
  <w:style w:type="paragraph" w:customStyle="1" w:styleId="1183">
    <w:name w:val="图位"/>
    <w:basedOn w:val="982"/>
    <w:qFormat/>
    <w:uiPriority w:val="0"/>
    <w:pPr>
      <w:jc w:val="left"/>
    </w:pPr>
  </w:style>
  <w:style w:type="paragraph" w:customStyle="1" w:styleId="1184">
    <w:name w:val="数字"/>
    <w:basedOn w:val="1"/>
    <w:qFormat/>
    <w:uiPriority w:val="0"/>
    <w:pPr>
      <w:tabs>
        <w:tab w:val="left" w:pos="8505"/>
      </w:tabs>
      <w:adjustRightInd w:val="0"/>
      <w:spacing w:before="156" w:beforeLines="50" w:after="156" w:afterLines="50" w:line="318" w:lineRule="atLeast"/>
      <w:ind w:firstLine="200" w:firstLineChars="200"/>
      <w:jc w:val="left"/>
      <w:textAlignment w:val="baseline"/>
    </w:pPr>
    <w:rPr>
      <w:rFonts w:ascii="Times New Roman" w:hAnsi="Times New Roman"/>
      <w:kern w:val="0"/>
      <w:sz w:val="28"/>
      <w:szCs w:val="20"/>
    </w:rPr>
  </w:style>
  <w:style w:type="paragraph" w:customStyle="1" w:styleId="1185">
    <w:name w:val="引文目录标题1"/>
    <w:basedOn w:val="1"/>
    <w:next w:val="1"/>
    <w:qFormat/>
    <w:uiPriority w:val="0"/>
    <w:pPr>
      <w:spacing w:before="156" w:beforeLines="50" w:after="156" w:afterLines="50" w:line="360" w:lineRule="auto"/>
      <w:ind w:firstLine="200" w:firstLineChars="200"/>
      <w:jc w:val="left"/>
    </w:pPr>
    <w:rPr>
      <w:rFonts w:ascii="Arial" w:hAnsi="Arial" w:cs="Arial"/>
      <w:sz w:val="24"/>
      <w:szCs w:val="24"/>
    </w:rPr>
  </w:style>
  <w:style w:type="paragraph" w:customStyle="1" w:styleId="1186">
    <w:name w:val="图表插入点"/>
    <w:basedOn w:val="1"/>
    <w:qFormat/>
    <w:uiPriority w:val="0"/>
    <w:pPr>
      <w:snapToGrid w:val="0"/>
      <w:spacing w:before="156" w:beforeLines="50" w:after="156" w:afterLines="50" w:line="360" w:lineRule="auto"/>
      <w:ind w:firstLine="200" w:firstLineChars="200"/>
      <w:jc w:val="center"/>
    </w:pPr>
    <w:rPr>
      <w:rFonts w:ascii="Times New Roman" w:hAnsi="Times New Roman"/>
      <w:sz w:val="24"/>
      <w:szCs w:val="24"/>
    </w:rPr>
  </w:style>
  <w:style w:type="paragraph" w:customStyle="1" w:styleId="1187">
    <w:name w:val="样式 标题 22nd levelh22Header 2H2UNDERRUBRIK 1-2sect 1.2Head..."/>
    <w:basedOn w:val="3"/>
    <w:qFormat/>
    <w:uiPriority w:val="0"/>
    <w:pPr>
      <w:numPr>
        <w:ilvl w:val="0"/>
        <w:numId w:val="69"/>
      </w:numPr>
      <w:adjustRightInd w:val="0"/>
      <w:snapToGrid w:val="0"/>
      <w:spacing w:before="120" w:after="120" w:line="360" w:lineRule="auto"/>
    </w:pPr>
    <w:rPr>
      <w:rFonts w:ascii="Arial" w:hAnsi="Arial" w:cs="宋体" w:eastAsiaTheme="minorEastAsia"/>
      <w:sz w:val="28"/>
      <w:szCs w:val="20"/>
      <w:lang w:val="zh-CN"/>
    </w:rPr>
  </w:style>
  <w:style w:type="paragraph" w:customStyle="1" w:styleId="1188">
    <w:name w:val="样式1 样式 标题 2 + 段前: 0行"/>
    <w:basedOn w:val="3"/>
    <w:next w:val="1"/>
    <w:qFormat/>
    <w:uiPriority w:val="0"/>
    <w:pPr>
      <w:keepNext w:val="0"/>
      <w:keepLines w:val="0"/>
      <w:numPr>
        <w:numId w:val="0"/>
      </w:numPr>
      <w:tabs>
        <w:tab w:val="left" w:pos="567"/>
      </w:tabs>
      <w:snapToGrid w:val="0"/>
      <w:spacing w:before="120" w:after="120" w:line="276" w:lineRule="auto"/>
      <w:jc w:val="left"/>
    </w:pPr>
    <w:rPr>
      <w:rFonts w:ascii="黑体" w:hAnsi="宋体" w:eastAsia="黑体"/>
      <w:sz w:val="21"/>
      <w:szCs w:val="21"/>
      <w:lang w:val="zh-CN"/>
    </w:rPr>
  </w:style>
  <w:style w:type="paragraph" w:customStyle="1" w:styleId="1189">
    <w:name w:val="正文（首行不缩进）"/>
    <w:basedOn w:val="1"/>
    <w:qFormat/>
    <w:uiPriority w:val="0"/>
    <w:pPr>
      <w:widowControl/>
      <w:snapToGrid w:val="0"/>
      <w:spacing w:before="156" w:beforeLines="50" w:after="156" w:afterLines="50" w:line="300" w:lineRule="auto"/>
      <w:ind w:left="1701" w:firstLine="200" w:firstLineChars="200"/>
    </w:pPr>
    <w:rPr>
      <w:rFonts w:ascii="Arial" w:hAnsi="Arial" w:cs="Arial"/>
      <w:kern w:val="0"/>
      <w:sz w:val="18"/>
      <w:szCs w:val="21"/>
    </w:rPr>
  </w:style>
  <w:style w:type="paragraph" w:customStyle="1" w:styleId="1190">
    <w:name w:val="默认段落字体 Char"/>
    <w:basedOn w:val="1"/>
    <w:qFormat/>
    <w:uiPriority w:val="0"/>
    <w:pPr>
      <w:spacing w:before="156" w:beforeLines="50" w:after="156" w:afterLines="50" w:line="360" w:lineRule="auto"/>
      <w:ind w:firstLine="200" w:firstLineChars="200"/>
    </w:pPr>
    <w:rPr>
      <w:rFonts w:ascii="Tahoma" w:hAnsi="Tahoma"/>
      <w:sz w:val="24"/>
      <w:szCs w:val="20"/>
    </w:rPr>
  </w:style>
  <w:style w:type="paragraph" w:customStyle="1" w:styleId="1191">
    <w:name w:val="附录表标题续表"/>
    <w:basedOn w:val="1192"/>
    <w:next w:val="179"/>
    <w:qFormat/>
    <w:uiPriority w:val="0"/>
    <w:pPr>
      <w:numPr>
        <w:ilvl w:val="0"/>
        <w:numId w:val="70"/>
      </w:numPr>
      <w:tabs>
        <w:tab w:val="left" w:pos="210"/>
      </w:tabs>
    </w:pPr>
    <w:rPr>
      <w:b w:val="0"/>
    </w:rPr>
  </w:style>
  <w:style w:type="paragraph" w:customStyle="1" w:styleId="1192">
    <w:name w:val="附录表标题"/>
    <w:basedOn w:val="860"/>
    <w:next w:val="179"/>
    <w:uiPriority w:val="0"/>
    <w:pPr>
      <w:tabs>
        <w:tab w:val="left" w:pos="210"/>
        <w:tab w:val="left" w:pos="360"/>
        <w:tab w:val="clear" w:pos="420"/>
      </w:tabs>
      <w:textAlignment w:val="baseline"/>
    </w:pPr>
    <w:rPr>
      <w:rFonts w:ascii="宋体" w:eastAsia="宋体"/>
      <w:kern w:val="21"/>
    </w:rPr>
  </w:style>
  <w:style w:type="paragraph" w:customStyle="1" w:styleId="1193">
    <w:name w:val="表格（内容）"/>
    <w:basedOn w:val="1"/>
    <w:next w:val="1"/>
    <w:qFormat/>
    <w:uiPriority w:val="0"/>
    <w:pPr>
      <w:adjustRightInd w:val="0"/>
      <w:spacing w:before="156" w:beforeLines="50" w:after="156" w:afterLines="50" w:line="360" w:lineRule="auto"/>
      <w:ind w:firstLine="200" w:firstLineChars="200"/>
      <w:jc w:val="center"/>
    </w:pPr>
    <w:rPr>
      <w:rFonts w:ascii="宋体" w:hAnsi="Times New Roman"/>
      <w:sz w:val="28"/>
      <w:szCs w:val="20"/>
    </w:rPr>
  </w:style>
  <w:style w:type="paragraph" w:customStyle="1" w:styleId="1194">
    <w:name w:val="Char Char Char Char Char Char Char Char Char Char Char Char Char Char Char Char Char Char Char"/>
    <w:basedOn w:val="1"/>
    <w:qFormat/>
    <w:uiPriority w:val="0"/>
    <w:pPr>
      <w:widowControl/>
      <w:spacing w:before="156" w:beforeLines="50" w:after="156" w:afterLines="50" w:line="240" w:lineRule="exact"/>
      <w:ind w:left="454" w:firstLine="200" w:firstLineChars="200"/>
      <w:jc w:val="left"/>
    </w:pPr>
    <w:rPr>
      <w:rFonts w:ascii="Verdana" w:hAnsi="Verdana" w:eastAsia="仿宋_GB2312"/>
      <w:kern w:val="0"/>
      <w:sz w:val="30"/>
      <w:szCs w:val="30"/>
      <w:lang w:eastAsia="en-US"/>
    </w:rPr>
  </w:style>
  <w:style w:type="paragraph" w:customStyle="1" w:styleId="1195">
    <w:name w:val="64示例1"/>
    <w:basedOn w:val="1"/>
    <w:qFormat/>
    <w:uiPriority w:val="0"/>
    <w:pPr>
      <w:widowControl/>
      <w:tabs>
        <w:tab w:val="left" w:pos="907"/>
      </w:tabs>
      <w:spacing w:before="156" w:beforeLines="50" w:after="156" w:afterLines="50" w:line="288" w:lineRule="auto"/>
      <w:ind w:left="454" w:firstLine="420" w:firstLineChars="200"/>
    </w:pPr>
    <w:rPr>
      <w:rFonts w:ascii="Times New Roman" w:hAnsi="Times New Roman"/>
      <w:sz w:val="18"/>
      <w:szCs w:val="18"/>
    </w:rPr>
  </w:style>
  <w:style w:type="paragraph" w:customStyle="1" w:styleId="1196">
    <w:name w:val="样式 行距: 1.5 倍行距 首行缩进:  2.25 字符"/>
    <w:basedOn w:val="1"/>
    <w:uiPriority w:val="0"/>
    <w:pPr>
      <w:topLinePunct/>
      <w:adjustRightInd w:val="0"/>
      <w:snapToGrid w:val="0"/>
      <w:spacing w:before="156" w:beforeLines="50" w:after="156" w:afterLines="50" w:line="360" w:lineRule="auto"/>
      <w:ind w:left="-240" w:leftChars="-100" w:right="120" w:firstLine="540" w:firstLineChars="225"/>
      <w:jc w:val="left"/>
      <w:textAlignment w:val="center"/>
    </w:pPr>
    <w:rPr>
      <w:rFonts w:ascii="Times New Roman" w:hAnsi="Times New Roman" w:cs="宋体"/>
      <w:kern w:val="0"/>
      <w:sz w:val="32"/>
      <w:szCs w:val="20"/>
    </w:rPr>
  </w:style>
  <w:style w:type="paragraph" w:customStyle="1" w:styleId="1197">
    <w:name w:val="封面落款2"/>
    <w:basedOn w:val="1151"/>
    <w:uiPriority w:val="0"/>
    <w:pPr>
      <w:spacing w:before="156" w:beforeLines="50" w:after="156" w:afterLines="50" w:line="360" w:lineRule="auto"/>
    </w:pPr>
    <w:rPr>
      <w:rFonts w:ascii="黑体" w:hAnsi="Courier New" w:cs="Courier New"/>
      <w:color w:val="FF0000"/>
      <w:kern w:val="0"/>
      <w:sz w:val="30"/>
      <w:szCs w:val="21"/>
    </w:rPr>
  </w:style>
  <w:style w:type="paragraph" w:customStyle="1" w:styleId="1198">
    <w:name w:val="默认段落字体 Para Char Char Char Char Char Char Char Char Char Char Char Char Char Char Char Char Char Char Char Char Char Char Char Char Char Char Char Char Char"/>
    <w:basedOn w:val="1055"/>
    <w:qFormat/>
    <w:uiPriority w:val="0"/>
    <w:pPr>
      <w:widowControl/>
      <w:shd w:val="clear" w:color="auto" w:fill="auto"/>
      <w:spacing w:before="0" w:beforeLines="0" w:after="0" w:afterLines="0" w:line="240" w:lineRule="auto"/>
      <w:ind w:firstLine="0" w:firstLineChars="0"/>
      <w:jc w:val="center"/>
    </w:pPr>
    <w:rPr>
      <w:b/>
      <w:spacing w:val="60"/>
      <w:sz w:val="28"/>
      <w:szCs w:val="20"/>
    </w:rPr>
  </w:style>
  <w:style w:type="paragraph" w:customStyle="1" w:styleId="1199">
    <w:name w:val="Char1 Char Char Char3"/>
    <w:basedOn w:val="1"/>
    <w:uiPriority w:val="0"/>
    <w:pPr>
      <w:spacing w:before="156" w:beforeLines="50" w:after="156" w:afterLines="50" w:line="360" w:lineRule="auto"/>
      <w:ind w:firstLine="200" w:firstLineChars="200"/>
    </w:pPr>
    <w:rPr>
      <w:rFonts w:ascii="Tahoma" w:hAnsi="Tahoma"/>
      <w:sz w:val="24"/>
      <w:szCs w:val="20"/>
    </w:rPr>
  </w:style>
  <w:style w:type="paragraph" w:customStyle="1" w:styleId="1200">
    <w:name w:val="样式 首行缩进:  0.85 厘米"/>
    <w:basedOn w:val="1"/>
    <w:uiPriority w:val="0"/>
    <w:pPr>
      <w:spacing w:before="156" w:beforeLines="50" w:after="156" w:afterLines="50" w:line="360" w:lineRule="auto"/>
      <w:ind w:firstLine="482" w:firstLineChars="200"/>
    </w:pPr>
    <w:rPr>
      <w:rFonts w:ascii="Times New Roman" w:hAnsi="Times New Roman" w:cs="宋体"/>
      <w:sz w:val="24"/>
      <w:szCs w:val="20"/>
    </w:rPr>
  </w:style>
  <w:style w:type="paragraph" w:customStyle="1" w:styleId="1201">
    <w:name w:val="索引 61"/>
    <w:basedOn w:val="1"/>
    <w:next w:val="1"/>
    <w:qFormat/>
    <w:uiPriority w:val="0"/>
    <w:pPr>
      <w:spacing w:before="156" w:beforeLines="50" w:after="156" w:afterLines="50" w:line="360" w:lineRule="auto"/>
      <w:ind w:left="1000" w:leftChars="1000" w:firstLine="200" w:firstLineChars="200"/>
    </w:pPr>
    <w:rPr>
      <w:rFonts w:ascii="Times New Roman" w:hAnsi="Times New Roman"/>
      <w:sz w:val="28"/>
      <w:szCs w:val="24"/>
    </w:rPr>
  </w:style>
  <w:style w:type="paragraph" w:customStyle="1" w:styleId="1202">
    <w:name w:val="表格列标题"/>
    <w:basedOn w:val="1"/>
    <w:qFormat/>
    <w:uiPriority w:val="0"/>
    <w:pPr>
      <w:keepNext/>
      <w:autoSpaceDE w:val="0"/>
      <w:autoSpaceDN w:val="0"/>
      <w:adjustRightInd w:val="0"/>
      <w:spacing w:before="156" w:beforeLines="50" w:after="156" w:afterLines="50" w:line="360" w:lineRule="auto"/>
      <w:ind w:firstLine="200" w:firstLineChars="200"/>
      <w:jc w:val="center"/>
    </w:pPr>
    <w:rPr>
      <w:rFonts w:ascii="Times New Roman" w:hAnsi="Times New Roman"/>
      <w:b/>
      <w:kern w:val="0"/>
      <w:sz w:val="28"/>
      <w:szCs w:val="20"/>
    </w:rPr>
  </w:style>
  <w:style w:type="paragraph" w:customStyle="1" w:styleId="1203">
    <w:name w:val="large-text"/>
    <w:basedOn w:val="1"/>
    <w:qFormat/>
    <w:uiPriority w:val="0"/>
    <w:pPr>
      <w:widowControl/>
      <w:spacing w:before="156" w:beforeLines="50" w:after="156" w:afterLines="50" w:line="270" w:lineRule="atLeast"/>
      <w:ind w:firstLine="200" w:firstLineChars="200"/>
      <w:jc w:val="left"/>
    </w:pPr>
    <w:rPr>
      <w:rFonts w:ascii="Arial Unicode MS" w:hAnsi="Arial Unicode MS" w:eastAsia="Arial Unicode MS" w:cs="Arial Unicode MS"/>
      <w:color w:val="000000"/>
      <w:kern w:val="0"/>
      <w:sz w:val="28"/>
      <w:szCs w:val="21"/>
    </w:rPr>
  </w:style>
  <w:style w:type="paragraph" w:customStyle="1" w:styleId="1204">
    <w:name w:val="发布日期"/>
    <w:uiPriority w:val="0"/>
    <w:rPr>
      <w:rFonts w:ascii="Times New Roman" w:hAnsi="Times New Roman" w:eastAsia="黑体" w:cs="Times New Roman"/>
      <w:kern w:val="0"/>
      <w:sz w:val="28"/>
      <w:szCs w:val="20"/>
      <w:lang w:val="en-US" w:eastAsia="zh-CN" w:bidi="ar-SA"/>
    </w:rPr>
  </w:style>
  <w:style w:type="paragraph" w:customStyle="1" w:styleId="1205">
    <w:name w:val="封面一致性程度标识"/>
    <w:qFormat/>
    <w:uiPriority w:val="0"/>
    <w:pPr>
      <w:spacing w:before="440" w:line="400" w:lineRule="exact"/>
      <w:jc w:val="center"/>
    </w:pPr>
    <w:rPr>
      <w:rFonts w:ascii="宋体" w:hAnsi="Times New Roman" w:eastAsia="宋体" w:cs="Times New Roman"/>
      <w:kern w:val="0"/>
      <w:sz w:val="28"/>
      <w:szCs w:val="20"/>
      <w:lang w:val="en-US" w:eastAsia="zh-CN" w:bidi="ar-SA"/>
    </w:rPr>
  </w:style>
  <w:style w:type="paragraph" w:customStyle="1" w:styleId="1206">
    <w:name w:val="样式 标题 1h11st levelSection Headl1章标题 1featurehead标题 1，宋体，三..."/>
    <w:basedOn w:val="2"/>
    <w:qFormat/>
    <w:uiPriority w:val="0"/>
    <w:pPr>
      <w:pageBreakBefore/>
      <w:numPr>
        <w:numId w:val="0"/>
      </w:numPr>
      <w:spacing w:before="120" w:after="120" w:line="360" w:lineRule="auto"/>
    </w:pPr>
    <w:rPr>
      <w:rFonts w:ascii="黑体" w:hAnsi="黑体" w:eastAsia="黑体"/>
      <w:b w:val="0"/>
      <w:bCs w:val="0"/>
      <w:sz w:val="30"/>
      <w:szCs w:val="28"/>
      <w:lang w:val="zh-CN" w:eastAsia="zh-CN"/>
    </w:rPr>
  </w:style>
  <w:style w:type="paragraph" w:customStyle="1" w:styleId="1207">
    <w:name w:val="列项·"/>
    <w:qFormat/>
    <w:uiPriority w:val="0"/>
    <w:pPr>
      <w:numPr>
        <w:ilvl w:val="0"/>
        <w:numId w:val="71"/>
      </w:numPr>
      <w:tabs>
        <w:tab w:val="left" w:pos="840"/>
        <w:tab w:val="clear" w:pos="1140"/>
      </w:tabs>
      <w:ind w:left="840" w:leftChars="200" w:hanging="420" w:hangingChars="200"/>
      <w:jc w:val="both"/>
    </w:pPr>
    <w:rPr>
      <w:rFonts w:ascii="宋体" w:hAnsi="Times New Roman" w:eastAsia="宋体" w:cs="Times New Roman"/>
      <w:kern w:val="0"/>
      <w:sz w:val="21"/>
      <w:szCs w:val="20"/>
      <w:lang w:val="en-US" w:eastAsia="zh-CN" w:bidi="ar-SA"/>
    </w:rPr>
  </w:style>
  <w:style w:type="paragraph" w:customStyle="1" w:styleId="1208">
    <w:name w:val="TOC 标题1"/>
    <w:basedOn w:val="2"/>
    <w:next w:val="1"/>
    <w:uiPriority w:val="0"/>
    <w:pPr>
      <w:pageBreakBefore/>
      <w:widowControl/>
      <w:numPr>
        <w:numId w:val="0"/>
      </w:numPr>
      <w:spacing w:before="120" w:after="120" w:line="276" w:lineRule="auto"/>
      <w:jc w:val="left"/>
      <w:outlineLvl w:val="9"/>
    </w:pPr>
    <w:rPr>
      <w:rFonts w:ascii="Cambria" w:hAnsi="Cambria" w:eastAsia="黑体"/>
      <w:color w:val="365F91"/>
      <w:kern w:val="0"/>
      <w:sz w:val="28"/>
      <w:szCs w:val="28"/>
      <w:lang w:val="zh-CN" w:eastAsia="zh-CN"/>
    </w:rPr>
  </w:style>
  <w:style w:type="paragraph" w:customStyle="1" w:styleId="1209">
    <w:name w:val="标准书眉一"/>
    <w:qFormat/>
    <w:uiPriority w:val="0"/>
    <w:pPr>
      <w:jc w:val="both"/>
    </w:pPr>
    <w:rPr>
      <w:rFonts w:ascii="Times New Roman" w:hAnsi="Times New Roman" w:eastAsia="宋体" w:cs="Times New Roman"/>
      <w:kern w:val="0"/>
      <w:sz w:val="20"/>
      <w:szCs w:val="20"/>
      <w:lang w:val="en-US" w:eastAsia="zh-CN" w:bidi="ar-SA"/>
    </w:rPr>
  </w:style>
  <w:style w:type="paragraph" w:customStyle="1" w:styleId="1210">
    <w:name w:val="Char Char Char Char Char Char Char Char Char Char Char Char Char Char Char Char Char Char Char Char Char Char Char Char Char Char Char Char Char Char Char Char Char Char Char Char"/>
    <w:basedOn w:val="1"/>
    <w:qFormat/>
    <w:uiPriority w:val="0"/>
    <w:pPr>
      <w:widowControl/>
      <w:spacing w:before="156" w:beforeLines="50" w:after="156" w:afterLines="50" w:line="240" w:lineRule="exact"/>
      <w:ind w:left="454" w:firstLine="200" w:firstLineChars="200"/>
      <w:jc w:val="left"/>
    </w:pPr>
    <w:rPr>
      <w:rFonts w:ascii="Verdana" w:hAnsi="Verdana" w:eastAsia="仿宋_GB2312"/>
      <w:kern w:val="0"/>
      <w:sz w:val="30"/>
      <w:szCs w:val="30"/>
      <w:lang w:eastAsia="en-US"/>
    </w:rPr>
  </w:style>
  <w:style w:type="paragraph" w:customStyle="1" w:styleId="1211">
    <w:name w:val="X.1"/>
    <w:next w:val="1"/>
    <w:qFormat/>
    <w:uiPriority w:val="0"/>
    <w:pPr>
      <w:spacing w:after="156" w:afterLines="50" w:line="440" w:lineRule="exact"/>
      <w:ind w:firstLine="240" w:firstLineChars="100"/>
    </w:pPr>
    <w:rPr>
      <w:rFonts w:ascii="宋体" w:hAnsi="宋体" w:eastAsia="宋体" w:cs="Times New Roman"/>
      <w:bCs/>
      <w:kern w:val="2"/>
      <w:sz w:val="24"/>
      <w:szCs w:val="24"/>
      <w:lang w:val="en-US" w:eastAsia="zh-CN" w:bidi="ar-SA"/>
    </w:rPr>
  </w:style>
  <w:style w:type="paragraph" w:customStyle="1" w:styleId="1212">
    <w:name w:val="三级正文"/>
    <w:basedOn w:val="1"/>
    <w:qFormat/>
    <w:uiPriority w:val="0"/>
    <w:pPr>
      <w:tabs>
        <w:tab w:val="left" w:pos="3120"/>
      </w:tabs>
      <w:autoSpaceDE w:val="0"/>
      <w:autoSpaceDN w:val="0"/>
      <w:adjustRightInd w:val="0"/>
      <w:snapToGrid w:val="0"/>
      <w:spacing w:before="156" w:beforeLines="50" w:after="156" w:afterLines="50" w:line="360" w:lineRule="auto"/>
      <w:ind w:left="3120" w:hanging="709" w:firstLineChars="200"/>
      <w:jc w:val="left"/>
    </w:pPr>
    <w:rPr>
      <w:rFonts w:ascii="Times New Roman" w:hAnsi="宋体" w:cs="宋体"/>
      <w:snapToGrid w:val="0"/>
      <w:kern w:val="24"/>
      <w:sz w:val="24"/>
      <w:szCs w:val="20"/>
    </w:rPr>
  </w:style>
  <w:style w:type="paragraph" w:customStyle="1" w:styleId="1213">
    <w:name w:val="字元 字元 Char Char 字元 字元 Char Char 字元 字元 Char Char 字元 字元 Char Char 字元 字元 Char Char 字元 字元 Char"/>
    <w:basedOn w:val="1055"/>
    <w:qFormat/>
    <w:uiPriority w:val="0"/>
    <w:pPr>
      <w:widowControl/>
      <w:shd w:val="clear" w:color="auto" w:fill="auto"/>
      <w:spacing w:before="0" w:beforeLines="0" w:after="0" w:afterLines="0" w:line="240" w:lineRule="auto"/>
      <w:ind w:firstLine="0" w:firstLineChars="0"/>
      <w:jc w:val="center"/>
    </w:pPr>
    <w:rPr>
      <w:b/>
      <w:spacing w:val="60"/>
      <w:sz w:val="28"/>
      <w:szCs w:val="20"/>
    </w:rPr>
  </w:style>
  <w:style w:type="paragraph" w:customStyle="1" w:styleId="1214">
    <w:name w:val="字元 字元 Char Char 字元 字元 Char Char 字元 字元 Char Char 字元 字元 Char Char 字元 字元 Char Char 字元 字元 Char1"/>
    <w:basedOn w:val="1055"/>
    <w:qFormat/>
    <w:uiPriority w:val="0"/>
    <w:pPr>
      <w:widowControl/>
      <w:shd w:val="clear" w:color="auto" w:fill="auto"/>
      <w:spacing w:before="0" w:beforeLines="0" w:after="0" w:afterLines="0" w:line="240" w:lineRule="auto"/>
      <w:ind w:firstLine="0" w:firstLineChars="0"/>
      <w:jc w:val="center"/>
    </w:pPr>
    <w:rPr>
      <w:b/>
      <w:spacing w:val="60"/>
      <w:sz w:val="28"/>
      <w:szCs w:val="20"/>
    </w:rPr>
  </w:style>
  <w:style w:type="paragraph" w:customStyle="1" w:styleId="1215">
    <w:name w:val="Char Char Char Char Char Char1"/>
    <w:basedOn w:val="1055"/>
    <w:qFormat/>
    <w:uiPriority w:val="0"/>
    <w:pPr>
      <w:widowControl/>
      <w:shd w:val="clear" w:color="auto" w:fill="auto"/>
      <w:spacing w:before="0" w:beforeLines="0" w:after="0" w:afterLines="0" w:line="240" w:lineRule="auto"/>
      <w:ind w:firstLine="0" w:firstLineChars="0"/>
      <w:jc w:val="center"/>
    </w:pPr>
    <w:rPr>
      <w:b/>
      <w:spacing w:val="60"/>
      <w:sz w:val="28"/>
      <w:szCs w:val="20"/>
    </w:rPr>
  </w:style>
  <w:style w:type="paragraph" w:customStyle="1" w:styleId="1216">
    <w:name w:val="索引标题1"/>
    <w:basedOn w:val="1"/>
    <w:next w:val="1085"/>
    <w:uiPriority w:val="0"/>
    <w:pPr>
      <w:spacing w:before="156" w:beforeLines="50" w:after="156" w:afterLines="50" w:line="360" w:lineRule="auto"/>
      <w:ind w:firstLine="200" w:firstLineChars="200"/>
    </w:pPr>
    <w:rPr>
      <w:rFonts w:ascii="Times New Roman" w:hAnsi="Times New Roman"/>
      <w:sz w:val="28"/>
      <w:szCs w:val="24"/>
    </w:rPr>
  </w:style>
  <w:style w:type="paragraph" w:customStyle="1" w:styleId="1217">
    <w:name w:val="样式 标题 4 + 段前: 6 磅 段后: 6 磅 行距: 1.5 倍行距"/>
    <w:basedOn w:val="5"/>
    <w:uiPriority w:val="0"/>
    <w:pPr>
      <w:tabs>
        <w:tab w:val="left" w:pos="851"/>
      </w:tabs>
      <w:adjustRightInd w:val="0"/>
      <w:spacing w:before="0" w:after="0" w:line="360" w:lineRule="auto"/>
      <w:ind w:left="851" w:right="238" w:hanging="851"/>
    </w:pPr>
    <w:rPr>
      <w:rFonts w:ascii="Arial" w:hAnsi="Arial" w:cs="宋体"/>
      <w:b w:val="0"/>
      <w:sz w:val="24"/>
      <w:szCs w:val="20"/>
      <w:lang w:val="zh-CN" w:eastAsia="zh-CN"/>
    </w:rPr>
  </w:style>
  <w:style w:type="paragraph" w:customStyle="1" w:styleId="1218">
    <w:name w:val="XW正文"/>
    <w:basedOn w:val="1039"/>
    <w:qFormat/>
    <w:uiPriority w:val="0"/>
    <w:pPr>
      <w:adjustRightInd w:val="0"/>
      <w:spacing w:line="360" w:lineRule="auto"/>
      <w:ind w:left="0" w:leftChars="0"/>
      <w:jc w:val="left"/>
      <w:textAlignment w:val="baseline"/>
    </w:pPr>
    <w:rPr>
      <w:rFonts w:ascii="Calibri" w:hAnsi="Calibri"/>
      <w:sz w:val="24"/>
      <w:szCs w:val="20"/>
    </w:rPr>
  </w:style>
  <w:style w:type="paragraph" w:customStyle="1" w:styleId="1219">
    <w:name w:val="a14"/>
    <w:basedOn w:val="1"/>
    <w:qFormat/>
    <w:uiPriority w:val="0"/>
    <w:pPr>
      <w:widowControl/>
      <w:spacing w:before="156" w:beforeLines="50" w:after="156" w:afterLines="50" w:line="262" w:lineRule="atLeast"/>
      <w:ind w:firstLine="327" w:firstLineChars="200"/>
      <w:jc w:val="left"/>
    </w:pPr>
    <w:rPr>
      <w:rFonts w:ascii="宋体" w:hAnsi="宋体" w:cs="楷体_GB2312"/>
      <w:kern w:val="0"/>
      <w:sz w:val="18"/>
      <w:szCs w:val="18"/>
    </w:rPr>
  </w:style>
  <w:style w:type="paragraph" w:customStyle="1" w:styleId="1220">
    <w:name w:val="正文编号内容"/>
    <w:basedOn w:val="1049"/>
    <w:next w:val="1049"/>
    <w:qFormat/>
    <w:uiPriority w:val="0"/>
    <w:pPr>
      <w:widowControl/>
      <w:suppressAutoHyphens/>
      <w:spacing w:line="240" w:lineRule="auto"/>
      <w:ind w:firstLine="0"/>
    </w:pPr>
    <w:rPr>
      <w:rFonts w:ascii="黑体" w:hAnsi="华文细黑"/>
      <w:sz w:val="24"/>
    </w:rPr>
  </w:style>
  <w:style w:type="paragraph" w:customStyle="1" w:styleId="1221">
    <w:name w:val="w征文"/>
    <w:basedOn w:val="1"/>
    <w:qFormat/>
    <w:uiPriority w:val="0"/>
    <w:pPr>
      <w:widowControl/>
      <w:spacing w:before="156" w:beforeLines="50" w:after="156" w:afterLines="50" w:line="360" w:lineRule="auto"/>
      <w:ind w:left="454" w:firstLine="482" w:firstLineChars="200"/>
    </w:pPr>
    <w:rPr>
      <w:rFonts w:ascii="宋体" w:hAnsi="Times New Roman"/>
      <w:color w:val="000000"/>
      <w:kern w:val="0"/>
      <w:sz w:val="24"/>
      <w:szCs w:val="24"/>
    </w:rPr>
  </w:style>
  <w:style w:type="paragraph" w:customStyle="1" w:styleId="1222">
    <w:name w:val="目次、标准名称标题"/>
    <w:basedOn w:val="751"/>
    <w:next w:val="179"/>
    <w:uiPriority w:val="0"/>
    <w:pPr>
      <w:shd w:val="clear" w:color="FFFFFF" w:fill="FFFFFF"/>
      <w:spacing w:line="460" w:lineRule="exact"/>
      <w:outlineLvl w:val="9"/>
    </w:pPr>
  </w:style>
  <w:style w:type="paragraph" w:customStyle="1" w:styleId="1223">
    <w:name w:val="My Title1"/>
    <w:basedOn w:val="2"/>
    <w:qFormat/>
    <w:uiPriority w:val="0"/>
    <w:pPr>
      <w:keepLines w:val="0"/>
      <w:pageBreakBefore/>
      <w:numPr>
        <w:numId w:val="72"/>
      </w:numPr>
      <w:spacing w:before="0" w:after="0" w:line="360" w:lineRule="auto"/>
      <w:jc w:val="left"/>
    </w:pPr>
    <w:rPr>
      <w:rFonts w:ascii="黑体" w:hAnsi="黑体" w:eastAsia="黑体"/>
      <w:bCs w:val="0"/>
      <w:kern w:val="2"/>
      <w:sz w:val="36"/>
      <w:szCs w:val="24"/>
      <w:lang w:val="zh-CN" w:eastAsia="zh-CN"/>
    </w:rPr>
  </w:style>
  <w:style w:type="paragraph" w:customStyle="1" w:styleId="1224">
    <w:name w:val="newtext"/>
    <w:basedOn w:val="1"/>
    <w:qFormat/>
    <w:uiPriority w:val="0"/>
    <w:pPr>
      <w:widowControl/>
      <w:spacing w:before="156" w:beforeLines="50" w:after="156" w:afterLines="50" w:line="272" w:lineRule="atLeast"/>
      <w:ind w:firstLine="380" w:firstLineChars="200"/>
      <w:jc w:val="left"/>
    </w:pPr>
    <w:rPr>
      <w:rFonts w:ascii="Arial Unicode MS" w:hAnsi="Arial Unicode MS" w:eastAsia="Arial Unicode MS" w:cs="Arial Unicode MS"/>
      <w:kern w:val="0"/>
      <w:sz w:val="19"/>
      <w:szCs w:val="19"/>
    </w:rPr>
  </w:style>
  <w:style w:type="paragraph" w:customStyle="1" w:styleId="1225">
    <w:name w:val="发布部门"/>
    <w:next w:val="179"/>
    <w:qFormat/>
    <w:uiPriority w:val="0"/>
    <w:pPr>
      <w:jc w:val="center"/>
    </w:pPr>
    <w:rPr>
      <w:rFonts w:ascii="宋体" w:hAnsi="Times New Roman" w:eastAsia="宋体" w:cs="Times New Roman"/>
      <w:b/>
      <w:spacing w:val="20"/>
      <w:w w:val="135"/>
      <w:kern w:val="0"/>
      <w:sz w:val="36"/>
      <w:szCs w:val="20"/>
      <w:lang w:val="en-US" w:eastAsia="zh-CN" w:bidi="ar-SA"/>
    </w:rPr>
  </w:style>
  <w:style w:type="paragraph" w:customStyle="1" w:styleId="1226">
    <w:name w:val="实施日期"/>
    <w:basedOn w:val="1204"/>
    <w:uiPriority w:val="0"/>
    <w:pPr>
      <w:jc w:val="right"/>
    </w:pPr>
  </w:style>
  <w:style w:type="paragraph" w:customStyle="1" w:styleId="1227">
    <w:name w:val="Char1 Char Char Char Char Char Char Char"/>
    <w:basedOn w:val="1"/>
    <w:qFormat/>
    <w:uiPriority w:val="0"/>
    <w:pPr>
      <w:spacing w:before="156" w:beforeLines="50" w:after="156" w:afterLines="50" w:line="360" w:lineRule="auto"/>
      <w:ind w:firstLine="200" w:firstLineChars="200"/>
    </w:pPr>
    <w:rPr>
      <w:rFonts w:ascii="Tahoma" w:hAnsi="Tahoma"/>
      <w:sz w:val="28"/>
      <w:szCs w:val="20"/>
    </w:rPr>
  </w:style>
  <w:style w:type="paragraph" w:customStyle="1" w:styleId="1228">
    <w:name w:val="封面标准名称"/>
    <w:qFormat/>
    <w:uiPriority w:val="0"/>
    <w:pPr>
      <w:widowControl w:val="0"/>
      <w:spacing w:line="680" w:lineRule="exact"/>
      <w:jc w:val="center"/>
      <w:textAlignment w:val="center"/>
    </w:pPr>
    <w:rPr>
      <w:rFonts w:ascii="黑体" w:hAnsi="Times New Roman" w:eastAsia="黑体" w:cs="Times New Roman"/>
      <w:kern w:val="0"/>
      <w:sz w:val="52"/>
      <w:szCs w:val="20"/>
      <w:lang w:val="en-US" w:eastAsia="zh-CN" w:bidi="ar-SA"/>
    </w:rPr>
  </w:style>
  <w:style w:type="paragraph" w:customStyle="1" w:styleId="1229">
    <w:name w:val="Char11"/>
    <w:basedOn w:val="1"/>
    <w:qFormat/>
    <w:uiPriority w:val="0"/>
    <w:pPr>
      <w:spacing w:before="156" w:beforeLines="50" w:after="156" w:afterLines="50" w:line="360" w:lineRule="auto"/>
      <w:ind w:firstLine="200" w:firstLineChars="200"/>
    </w:pPr>
    <w:rPr>
      <w:rFonts w:ascii="Tahoma" w:hAnsi="Tahoma"/>
      <w:sz w:val="28"/>
      <w:szCs w:val="20"/>
    </w:rPr>
  </w:style>
  <w:style w:type="paragraph" w:customStyle="1" w:styleId="1230">
    <w:name w:val="Char1 Char Char Char1"/>
    <w:basedOn w:val="1"/>
    <w:qFormat/>
    <w:uiPriority w:val="0"/>
    <w:pPr>
      <w:tabs>
        <w:tab w:val="left" w:pos="1080"/>
      </w:tabs>
      <w:spacing w:before="156" w:beforeLines="50" w:after="156" w:afterLines="50" w:line="360" w:lineRule="auto"/>
      <w:ind w:left="432" w:hanging="432" w:firstLineChars="200"/>
    </w:pPr>
    <w:rPr>
      <w:rFonts w:ascii="Times New Roman" w:hAnsi="Times New Roman"/>
      <w:sz w:val="24"/>
      <w:szCs w:val="24"/>
    </w:rPr>
  </w:style>
  <w:style w:type="paragraph" w:customStyle="1" w:styleId="1231">
    <w:name w:val="样式 样式 段前: 0.1 行 首行缩进:  2 字符 + 首行缩进:  2 字符 段前: 0.1 行1"/>
    <w:basedOn w:val="1"/>
    <w:uiPriority w:val="0"/>
    <w:pPr>
      <w:spacing w:before="31" w:beforeLines="10" w:after="156" w:afterLines="50" w:line="276" w:lineRule="auto"/>
      <w:ind w:firstLine="420" w:firstLineChars="200"/>
    </w:pPr>
    <w:rPr>
      <w:rFonts w:ascii="Times New Roman" w:hAnsi="Times New Roman" w:cs="宋体"/>
      <w:sz w:val="28"/>
      <w:szCs w:val="20"/>
    </w:rPr>
  </w:style>
  <w:style w:type="paragraph" w:customStyle="1" w:styleId="1232">
    <w:name w:val="默认段落字体 Para Char Char Char1 Char Char Char Char Char Char Char Char Char Char Char Char Char Char Char Char Char Char Char Char Char Char Char Char Char Char Char Char Char Char Char Char"/>
    <w:basedOn w:val="1"/>
    <w:uiPriority w:val="0"/>
    <w:pPr>
      <w:spacing w:before="156" w:beforeLines="50" w:after="156" w:afterLines="50" w:line="240" w:lineRule="atLeast"/>
      <w:ind w:left="420" w:firstLine="420" w:firstLineChars="200"/>
    </w:pPr>
    <w:rPr>
      <w:rFonts w:ascii="Times New Roman" w:hAnsi="Times New Roman" w:eastAsia="黑体"/>
      <w:sz w:val="30"/>
      <w:szCs w:val="30"/>
    </w:rPr>
  </w:style>
  <w:style w:type="paragraph" w:customStyle="1" w:styleId="1233">
    <w:name w:val="成套正文1 Char Char"/>
    <w:basedOn w:val="1"/>
    <w:qFormat/>
    <w:uiPriority w:val="0"/>
    <w:pPr>
      <w:spacing w:before="156" w:beforeLines="50" w:after="156" w:afterLines="50" w:line="360" w:lineRule="auto"/>
      <w:ind w:firstLine="482" w:firstLineChars="200"/>
    </w:pPr>
    <w:rPr>
      <w:rFonts w:ascii="Arial" w:hAnsi="Arial"/>
      <w:sz w:val="24"/>
      <w:szCs w:val="28"/>
    </w:rPr>
  </w:style>
  <w:style w:type="paragraph" w:customStyle="1" w:styleId="1234">
    <w:name w:val="65表图标题"/>
    <w:basedOn w:val="1"/>
    <w:next w:val="1"/>
    <w:qFormat/>
    <w:uiPriority w:val="0"/>
    <w:pPr>
      <w:widowControl/>
      <w:spacing w:before="156" w:beforeLines="50" w:after="156" w:afterLines="50" w:line="288" w:lineRule="auto"/>
      <w:ind w:left="454" w:firstLine="200" w:firstLineChars="200"/>
      <w:jc w:val="center"/>
    </w:pPr>
    <w:rPr>
      <w:rFonts w:ascii="黑体" w:hAnsi="Times New Roman" w:eastAsia="黑体"/>
      <w:sz w:val="28"/>
      <w:szCs w:val="21"/>
    </w:rPr>
  </w:style>
  <w:style w:type="paragraph" w:customStyle="1" w:styleId="1235">
    <w:name w:val="默认段落字体 Para Char Char Char"/>
    <w:basedOn w:val="1"/>
    <w:qFormat/>
    <w:uiPriority w:val="0"/>
    <w:pPr>
      <w:spacing w:before="156" w:beforeLines="50" w:after="156" w:afterLines="50" w:line="360" w:lineRule="auto"/>
      <w:ind w:firstLine="200" w:firstLineChars="200"/>
    </w:pPr>
    <w:rPr>
      <w:rFonts w:ascii="Times New Roman" w:hAnsi="Times New Roman"/>
      <w:sz w:val="28"/>
      <w:szCs w:val="24"/>
    </w:rPr>
  </w:style>
  <w:style w:type="paragraph" w:customStyle="1" w:styleId="1236">
    <w:name w:val="Copyright"/>
    <w:basedOn w:val="30"/>
    <w:qFormat/>
    <w:uiPriority w:val="0"/>
    <w:pPr>
      <w:overflowPunct/>
      <w:autoSpaceDE/>
      <w:autoSpaceDN/>
      <w:adjustRightInd/>
      <w:spacing w:before="156" w:beforeLines="50" w:line="360" w:lineRule="auto"/>
      <w:ind w:left="1440" w:firstLine="200" w:firstLineChars="200"/>
      <w:textAlignment w:val="auto"/>
    </w:pPr>
    <w:rPr>
      <w:rFonts w:ascii="Arial" w:hAnsi="Arial"/>
      <w:lang w:val="zh-CN" w:eastAsia="en-US"/>
    </w:rPr>
  </w:style>
  <w:style w:type="paragraph" w:customStyle="1" w:styleId="1237">
    <w:name w:val="61a)"/>
    <w:basedOn w:val="1"/>
    <w:qFormat/>
    <w:uiPriority w:val="0"/>
    <w:pPr>
      <w:widowControl/>
      <w:tabs>
        <w:tab w:val="left" w:pos="839"/>
      </w:tabs>
      <w:spacing w:before="156" w:beforeLines="50" w:after="156" w:afterLines="50" w:line="288" w:lineRule="auto"/>
      <w:ind w:left="839" w:hanging="419" w:firstLineChars="200"/>
    </w:pPr>
    <w:rPr>
      <w:rFonts w:ascii="Times New Roman" w:hAnsi="Times New Roman"/>
      <w:sz w:val="28"/>
      <w:szCs w:val="21"/>
    </w:rPr>
  </w:style>
  <w:style w:type="paragraph" w:customStyle="1" w:styleId="1238">
    <w:name w:val="63注1"/>
    <w:basedOn w:val="1"/>
    <w:qFormat/>
    <w:uiPriority w:val="0"/>
    <w:pPr>
      <w:widowControl/>
      <w:tabs>
        <w:tab w:val="left" w:pos="839"/>
      </w:tabs>
      <w:spacing w:before="156" w:beforeLines="50" w:after="156" w:afterLines="50" w:line="288" w:lineRule="auto"/>
      <w:ind w:left="839" w:hanging="419" w:firstLineChars="200"/>
    </w:pPr>
    <w:rPr>
      <w:rFonts w:ascii="Times New Roman" w:hAnsi="Times New Roman"/>
      <w:sz w:val="18"/>
      <w:szCs w:val="18"/>
    </w:rPr>
  </w:style>
  <w:style w:type="paragraph" w:customStyle="1" w:styleId="1239">
    <w:name w:val="63注"/>
    <w:basedOn w:val="1"/>
    <w:qFormat/>
    <w:uiPriority w:val="0"/>
    <w:pPr>
      <w:widowControl/>
      <w:numPr>
        <w:ilvl w:val="0"/>
        <w:numId w:val="73"/>
      </w:numPr>
      <w:spacing w:before="156" w:beforeLines="50" w:after="156" w:afterLines="50" w:line="288" w:lineRule="auto"/>
      <w:ind w:firstLine="200" w:firstLineChars="200"/>
    </w:pPr>
    <w:rPr>
      <w:rFonts w:ascii="Times New Roman" w:hAnsi="Times New Roman"/>
      <w:sz w:val="18"/>
      <w:szCs w:val="18"/>
    </w:rPr>
  </w:style>
  <w:style w:type="paragraph" w:customStyle="1" w:styleId="1240">
    <w:name w:val="64示例"/>
    <w:basedOn w:val="1"/>
    <w:uiPriority w:val="0"/>
    <w:pPr>
      <w:widowControl/>
      <w:numPr>
        <w:ilvl w:val="0"/>
        <w:numId w:val="74"/>
      </w:numPr>
      <w:spacing w:before="156" w:beforeLines="50" w:after="156" w:afterLines="50" w:line="288" w:lineRule="auto"/>
      <w:ind w:firstLine="200" w:firstLineChars="200"/>
    </w:pPr>
    <w:rPr>
      <w:rFonts w:ascii="Times New Roman" w:hAnsi="Times New Roman"/>
      <w:sz w:val="18"/>
      <w:szCs w:val="18"/>
    </w:rPr>
  </w:style>
  <w:style w:type="paragraph" w:customStyle="1" w:styleId="1241">
    <w:name w:val="Char1 Char Char Char Char Char"/>
    <w:basedOn w:val="1"/>
    <w:uiPriority w:val="0"/>
    <w:pPr>
      <w:spacing w:before="156" w:beforeLines="50" w:after="156" w:afterLines="50" w:line="360" w:lineRule="auto"/>
      <w:ind w:firstLine="200" w:firstLineChars="200"/>
    </w:pPr>
    <w:rPr>
      <w:rFonts w:ascii="Tahoma" w:hAnsi="Tahoma"/>
      <w:sz w:val="28"/>
      <w:szCs w:val="20"/>
    </w:rPr>
  </w:style>
  <w:style w:type="paragraph" w:customStyle="1" w:styleId="1242">
    <w:name w:val="Char Char Char Char Char Char Char Char Char Char Char Char Char Char Char Char Char Char Char Char Char Char Char Char Char Char Char Char"/>
    <w:basedOn w:val="1"/>
    <w:qFormat/>
    <w:uiPriority w:val="0"/>
    <w:pPr>
      <w:widowControl/>
      <w:spacing w:before="156" w:beforeLines="50" w:after="156" w:afterLines="50" w:line="240" w:lineRule="exact"/>
      <w:ind w:left="454" w:firstLine="200" w:firstLineChars="200"/>
      <w:jc w:val="left"/>
    </w:pPr>
    <w:rPr>
      <w:rFonts w:ascii="Verdana" w:hAnsi="Verdana" w:eastAsia="仿宋_GB2312"/>
      <w:kern w:val="0"/>
      <w:sz w:val="30"/>
      <w:szCs w:val="30"/>
      <w:lang w:eastAsia="en-US"/>
    </w:rPr>
  </w:style>
  <w:style w:type="paragraph" w:customStyle="1" w:styleId="1243">
    <w:name w:val="Char Char Char Char Char Char Char Char Char Char Char Char Char Char Char Char Char Char Char Char Char Char Char Char Char Char"/>
    <w:basedOn w:val="1"/>
    <w:qFormat/>
    <w:uiPriority w:val="0"/>
    <w:pPr>
      <w:widowControl/>
      <w:tabs>
        <w:tab w:val="left" w:pos="360"/>
      </w:tabs>
      <w:spacing w:before="156" w:beforeLines="50" w:after="156" w:afterLines="50" w:line="360" w:lineRule="auto"/>
      <w:ind w:left="482" w:firstLine="200" w:firstLineChars="200"/>
    </w:pPr>
    <w:rPr>
      <w:rFonts w:ascii="宋体" w:hAnsi="Times New Roman"/>
      <w:sz w:val="24"/>
      <w:szCs w:val="24"/>
    </w:rPr>
  </w:style>
  <w:style w:type="paragraph" w:customStyle="1" w:styleId="1244">
    <w:name w:val="样式 Arial 小四 黑色 行距: 1.5 倍行距 Char"/>
    <w:basedOn w:val="1"/>
    <w:qFormat/>
    <w:uiPriority w:val="0"/>
    <w:pPr>
      <w:adjustRightInd w:val="0"/>
      <w:snapToGrid w:val="0"/>
      <w:spacing w:before="156" w:beforeLines="50" w:after="156" w:afterLines="50" w:line="360" w:lineRule="auto"/>
      <w:ind w:firstLine="200" w:firstLineChars="200"/>
    </w:pPr>
    <w:rPr>
      <w:rFonts w:ascii="Arial" w:hAnsi="Arial" w:cs="宋体"/>
      <w:color w:val="000000"/>
      <w:sz w:val="24"/>
      <w:szCs w:val="24"/>
      <w:lang w:eastAsia="zh-TW"/>
    </w:rPr>
  </w:style>
  <w:style w:type="paragraph" w:customStyle="1" w:styleId="1245">
    <w:name w:val="正文段落"/>
    <w:basedOn w:val="18"/>
    <w:qFormat/>
    <w:uiPriority w:val="0"/>
    <w:pPr>
      <w:widowControl/>
      <w:overflowPunct w:val="0"/>
      <w:autoSpaceDE w:val="0"/>
      <w:autoSpaceDN w:val="0"/>
      <w:adjustRightInd w:val="0"/>
      <w:spacing w:before="156" w:beforeLines="50" w:after="156" w:afterLines="50" w:line="360" w:lineRule="auto"/>
      <w:ind w:firstLine="200" w:firstLineChars="0"/>
      <w:textAlignment w:val="baseline"/>
    </w:pPr>
    <w:rPr>
      <w:rFonts w:ascii="Calibri" w:hAnsi="Calibri" w:eastAsia="宋体" w:cs="Times New Roman"/>
      <w:kern w:val="0"/>
      <w:sz w:val="24"/>
    </w:rPr>
  </w:style>
  <w:style w:type="paragraph" w:customStyle="1" w:styleId="1246">
    <w:name w:val="段落"/>
    <w:basedOn w:val="1"/>
    <w:uiPriority w:val="0"/>
    <w:pPr>
      <w:snapToGrid w:val="0"/>
      <w:spacing w:before="156" w:beforeLines="50" w:after="156" w:afterLines="50" w:line="360" w:lineRule="auto"/>
      <w:ind w:right="200" w:rightChars="200" w:firstLine="200" w:firstLineChars="200"/>
    </w:pPr>
    <w:rPr>
      <w:rFonts w:ascii="Tahoma" w:hAnsi="Tahoma"/>
      <w:sz w:val="28"/>
      <w:szCs w:val="20"/>
    </w:rPr>
  </w:style>
  <w:style w:type="paragraph" w:customStyle="1" w:styleId="1247">
    <w:name w:val="标题左靠边"/>
    <w:basedOn w:val="7"/>
    <w:qFormat/>
    <w:uiPriority w:val="0"/>
    <w:pPr>
      <w:numPr>
        <w:numId w:val="0"/>
      </w:numPr>
      <w:spacing w:before="120" w:after="120" w:line="480" w:lineRule="exact"/>
      <w:ind w:left="1665" w:leftChars="100" w:right="100" w:rightChars="100" w:hanging="1152"/>
    </w:pPr>
    <w:rPr>
      <w:rFonts w:ascii="宋体" w:hAnsi="宋体" w:cs="Arial"/>
      <w:sz w:val="28"/>
      <w:lang w:val="zh-CN" w:eastAsia="zh-CN"/>
    </w:rPr>
  </w:style>
  <w:style w:type="paragraph" w:customStyle="1" w:styleId="1248">
    <w:name w:val="Char Char Char Char Char Char Char Char Char Char Char Char Char Char Char Char Char Char Char Char Char Char Char Char"/>
    <w:basedOn w:val="1"/>
    <w:qFormat/>
    <w:uiPriority w:val="0"/>
    <w:pPr>
      <w:spacing w:before="156" w:beforeLines="50" w:after="156" w:afterLines="50" w:line="360" w:lineRule="auto"/>
      <w:ind w:firstLine="200" w:firstLineChars="200"/>
    </w:pPr>
    <w:rPr>
      <w:rFonts w:ascii="Tahoma" w:hAnsi="Tahoma"/>
      <w:sz w:val="28"/>
      <w:szCs w:val="20"/>
    </w:rPr>
  </w:style>
  <w:style w:type="paragraph" w:customStyle="1" w:styleId="1249">
    <w:name w:val="Char Char Char Char Char Char Char Char Char Char Char Char Char Char Char Char Char Char Char Char Char Char Char Char Char Char Char Char Char Char Char Char"/>
    <w:basedOn w:val="1"/>
    <w:qFormat/>
    <w:uiPriority w:val="0"/>
    <w:pPr>
      <w:spacing w:before="156" w:beforeLines="50" w:after="156" w:afterLines="50" w:line="360" w:lineRule="auto"/>
      <w:ind w:firstLine="200" w:firstLineChars="200"/>
    </w:pPr>
    <w:rPr>
      <w:rFonts w:ascii="Tahoma" w:hAnsi="Tahoma"/>
      <w:sz w:val="28"/>
      <w:szCs w:val="20"/>
    </w:rPr>
  </w:style>
  <w:style w:type="paragraph" w:customStyle="1" w:styleId="1250">
    <w:name w:val="Char Char Char Char Char Char Char Char Char Char Char Char Char Char Char Char Char Char Char Char Char Char Char Char Char Char Char Char Char Char Char Char Char Char"/>
    <w:basedOn w:val="1"/>
    <w:uiPriority w:val="0"/>
    <w:pPr>
      <w:widowControl/>
      <w:tabs>
        <w:tab w:val="left" w:pos="360"/>
      </w:tabs>
      <w:spacing w:before="156" w:beforeLines="50" w:after="156" w:afterLines="50" w:line="360" w:lineRule="auto"/>
      <w:ind w:left="482" w:firstLine="200" w:firstLineChars="200"/>
    </w:pPr>
    <w:rPr>
      <w:rFonts w:ascii="宋体" w:hAnsi="Times New Roman"/>
      <w:sz w:val="24"/>
      <w:szCs w:val="24"/>
    </w:rPr>
  </w:style>
  <w:style w:type="paragraph" w:customStyle="1" w:styleId="1251">
    <w:name w:val="Char1 Char Char Char Char Char Char Char Char Char"/>
    <w:basedOn w:val="1"/>
    <w:qFormat/>
    <w:uiPriority w:val="0"/>
    <w:pPr>
      <w:spacing w:before="156" w:beforeLines="50" w:after="156" w:afterLines="50" w:line="360" w:lineRule="auto"/>
      <w:ind w:firstLine="200" w:firstLineChars="200"/>
    </w:pPr>
    <w:rPr>
      <w:rFonts w:ascii="Tahoma" w:hAnsi="Tahoma"/>
      <w:sz w:val="28"/>
      <w:szCs w:val="20"/>
    </w:rPr>
  </w:style>
  <w:style w:type="paragraph" w:customStyle="1" w:styleId="1252">
    <w:name w:val="Char Char Char Char Char Char Char Char Char Char Char Char Char Char Char Char Char Char Char Char Char Char Char Char Char Char Char Char Char Char Char Char Char Char Char Char Char Char Char Char"/>
    <w:basedOn w:val="1"/>
    <w:qFormat/>
    <w:uiPriority w:val="0"/>
    <w:pPr>
      <w:spacing w:before="156" w:beforeLines="50" w:after="156" w:afterLines="50" w:line="360" w:lineRule="auto"/>
      <w:ind w:firstLine="200" w:firstLineChars="200"/>
    </w:pPr>
    <w:rPr>
      <w:rFonts w:ascii="Tahoma" w:hAnsi="Tahoma"/>
      <w:sz w:val="28"/>
      <w:szCs w:val="20"/>
    </w:rPr>
  </w:style>
  <w:style w:type="character" w:customStyle="1" w:styleId="1253">
    <w:name w:val="批注主题 Char1"/>
    <w:uiPriority w:val="99"/>
    <w:rPr>
      <w:b/>
      <w:bCs/>
      <w:kern w:val="2"/>
      <w:sz w:val="21"/>
      <w:szCs w:val="24"/>
      <w:lang w:val="zh-CN" w:eastAsia="zh-CN"/>
    </w:rPr>
  </w:style>
  <w:style w:type="paragraph" w:customStyle="1" w:styleId="1254">
    <w:name w:val="文章文字"/>
    <w:basedOn w:val="1"/>
    <w:link w:val="1255"/>
    <w:qFormat/>
    <w:uiPriority w:val="0"/>
    <w:pPr>
      <w:spacing w:line="360" w:lineRule="auto"/>
      <w:ind w:firstLine="200" w:firstLineChars="200"/>
    </w:pPr>
    <w:rPr>
      <w:rFonts w:ascii="宋体" w:hAnsi="宋体"/>
      <w:bCs/>
      <w:sz w:val="28"/>
      <w:szCs w:val="21"/>
      <w:lang w:val="zh-CN" w:eastAsia="zh-CN"/>
    </w:rPr>
  </w:style>
  <w:style w:type="character" w:customStyle="1" w:styleId="1255">
    <w:name w:val="文章文字 Char"/>
    <w:link w:val="1254"/>
    <w:qFormat/>
    <w:uiPriority w:val="0"/>
    <w:rPr>
      <w:rFonts w:ascii="宋体" w:hAnsi="宋体" w:eastAsia="宋体" w:cs="Times New Roman"/>
      <w:bCs/>
      <w:sz w:val="28"/>
      <w:szCs w:val="21"/>
      <w:lang w:val="zh-CN" w:eastAsia="zh-CN"/>
    </w:rPr>
  </w:style>
  <w:style w:type="paragraph" w:customStyle="1" w:styleId="1256">
    <w:name w:val="Char3 Char Char Char"/>
    <w:basedOn w:val="1"/>
    <w:qFormat/>
    <w:uiPriority w:val="0"/>
    <w:pPr>
      <w:spacing w:before="50" w:beforeLines="50" w:after="50" w:afterLines="50" w:line="480" w:lineRule="exact"/>
      <w:ind w:firstLine="200" w:firstLineChars="200"/>
    </w:pPr>
    <w:rPr>
      <w:rFonts w:ascii="Tahoma" w:hAnsi="Tahoma"/>
      <w:sz w:val="24"/>
      <w:szCs w:val="20"/>
    </w:rPr>
  </w:style>
  <w:style w:type="paragraph" w:customStyle="1" w:styleId="1257">
    <w:name w:val="Numbered list 2.3"/>
    <w:basedOn w:val="4"/>
    <w:next w:val="1"/>
    <w:qFormat/>
    <w:uiPriority w:val="0"/>
    <w:pPr>
      <w:keepLines w:val="0"/>
      <w:widowControl/>
      <w:numPr>
        <w:ilvl w:val="0"/>
        <w:numId w:val="0"/>
      </w:numPr>
      <w:tabs>
        <w:tab w:val="left" w:pos="1080"/>
        <w:tab w:val="left" w:pos="1440"/>
      </w:tabs>
      <w:spacing w:before="240" w:after="60" w:line="240" w:lineRule="auto"/>
      <w:ind w:left="1080" w:hanging="360"/>
      <w:jc w:val="left"/>
    </w:pPr>
    <w:rPr>
      <w:rFonts w:ascii="Arial" w:hAnsi="Arial"/>
      <w:bCs w:val="0"/>
      <w:kern w:val="0"/>
      <w:sz w:val="22"/>
      <w:szCs w:val="20"/>
      <w:lang w:val="en-GB" w:eastAsia="en-US"/>
    </w:rPr>
  </w:style>
  <w:style w:type="paragraph" w:customStyle="1" w:styleId="1258">
    <w:name w:val="Numbered list 2.4"/>
    <w:basedOn w:val="5"/>
    <w:next w:val="1"/>
    <w:qFormat/>
    <w:uiPriority w:val="0"/>
    <w:pPr>
      <w:keepLines w:val="0"/>
      <w:widowControl/>
      <w:tabs>
        <w:tab w:val="left" w:pos="1080"/>
        <w:tab w:val="left" w:pos="1440"/>
        <w:tab w:val="left" w:pos="1800"/>
        <w:tab w:val="left" w:pos="2160"/>
      </w:tabs>
      <w:spacing w:before="240" w:after="60" w:line="240" w:lineRule="auto"/>
      <w:ind w:left="1440" w:hanging="360"/>
      <w:jc w:val="left"/>
    </w:pPr>
    <w:rPr>
      <w:rFonts w:ascii="Arial" w:hAnsi="Arial"/>
      <w:bCs w:val="0"/>
      <w:kern w:val="0"/>
      <w:sz w:val="20"/>
      <w:szCs w:val="20"/>
      <w:lang w:val="en-GB" w:eastAsia="en-US"/>
    </w:rPr>
  </w:style>
  <w:style w:type="character" w:customStyle="1" w:styleId="1259">
    <w:name w:val="正文文本缩进 2 Char1"/>
    <w:qFormat/>
    <w:uiPriority w:val="0"/>
    <w:rPr>
      <w:kern w:val="2"/>
      <w:sz w:val="21"/>
      <w:szCs w:val="24"/>
    </w:rPr>
  </w:style>
  <w:style w:type="paragraph" w:customStyle="1" w:styleId="1260">
    <w:name w:val="Bullet with text 1"/>
    <w:basedOn w:val="1"/>
    <w:qFormat/>
    <w:uiPriority w:val="0"/>
    <w:pPr>
      <w:widowControl/>
      <w:tabs>
        <w:tab w:val="left" w:pos="360"/>
      </w:tabs>
      <w:spacing w:before="50" w:beforeLines="50" w:after="50" w:afterLines="50" w:line="480" w:lineRule="exact"/>
      <w:ind w:left="360" w:hanging="360" w:firstLineChars="200"/>
      <w:jc w:val="left"/>
    </w:pPr>
    <w:rPr>
      <w:rFonts w:ascii="Arial" w:hAnsi="Arial"/>
      <w:kern w:val="0"/>
      <w:sz w:val="20"/>
      <w:szCs w:val="20"/>
      <w:lang w:val="en-GB" w:eastAsia="en-US"/>
    </w:rPr>
  </w:style>
  <w:style w:type="paragraph" w:customStyle="1" w:styleId="1261">
    <w:name w:val="五级"/>
    <w:basedOn w:val="6"/>
    <w:link w:val="1262"/>
    <w:qFormat/>
    <w:uiPriority w:val="0"/>
    <w:pPr>
      <w:numPr>
        <w:ilvl w:val="0"/>
        <w:numId w:val="0"/>
      </w:numPr>
      <w:spacing w:before="0" w:after="0" w:line="360" w:lineRule="auto"/>
      <w:ind w:left="2509" w:hanging="420"/>
    </w:pPr>
    <w:rPr>
      <w:rFonts w:ascii="宋体" w:hAnsi="宋体"/>
      <w:kern w:val="0"/>
      <w:sz w:val="24"/>
      <w:szCs w:val="24"/>
      <w:lang w:val="zh-CN" w:eastAsia="zh-CN"/>
    </w:rPr>
  </w:style>
  <w:style w:type="character" w:customStyle="1" w:styleId="1262">
    <w:name w:val="五级 Char"/>
    <w:link w:val="1261"/>
    <w:qFormat/>
    <w:uiPriority w:val="0"/>
    <w:rPr>
      <w:rFonts w:ascii="宋体" w:hAnsi="宋体" w:eastAsia="宋体" w:cs="Times New Roman"/>
      <w:b/>
      <w:bCs/>
      <w:kern w:val="0"/>
      <w:sz w:val="24"/>
      <w:szCs w:val="24"/>
      <w:lang w:val="zh-CN" w:eastAsia="zh-CN"/>
    </w:rPr>
  </w:style>
  <w:style w:type="paragraph" w:customStyle="1" w:styleId="1263">
    <w:name w:val="文本正文"/>
    <w:basedOn w:val="1"/>
    <w:link w:val="1264"/>
    <w:qFormat/>
    <w:uiPriority w:val="0"/>
    <w:pPr>
      <w:widowControl/>
      <w:tabs>
        <w:tab w:val="left" w:pos="9356"/>
      </w:tabs>
      <w:spacing w:before="80" w:beforeLines="50" w:after="80" w:afterLines="50" w:line="288" w:lineRule="auto"/>
      <w:ind w:firstLine="420" w:firstLineChars="200"/>
    </w:pPr>
    <w:rPr>
      <w:rFonts w:ascii="Times New Roman" w:hAnsi="Times New Roman"/>
      <w:kern w:val="0"/>
      <w:sz w:val="24"/>
      <w:szCs w:val="20"/>
      <w:lang w:val="zh-CN" w:eastAsia="en-US"/>
    </w:rPr>
  </w:style>
  <w:style w:type="character" w:customStyle="1" w:styleId="1264">
    <w:name w:val="文本正文 Char"/>
    <w:link w:val="1263"/>
    <w:qFormat/>
    <w:uiPriority w:val="0"/>
    <w:rPr>
      <w:rFonts w:ascii="Times New Roman" w:hAnsi="Times New Roman" w:eastAsia="宋体" w:cs="Times New Roman"/>
      <w:kern w:val="0"/>
      <w:sz w:val="24"/>
      <w:szCs w:val="20"/>
      <w:lang w:val="zh-CN" w:eastAsia="en-US"/>
    </w:rPr>
  </w:style>
  <w:style w:type="paragraph" w:customStyle="1" w:styleId="1265">
    <w:name w:val="六级"/>
    <w:basedOn w:val="7"/>
    <w:link w:val="1266"/>
    <w:qFormat/>
    <w:uiPriority w:val="0"/>
    <w:pPr>
      <w:numPr>
        <w:ilvl w:val="0"/>
        <w:numId w:val="0"/>
      </w:numPr>
      <w:spacing w:before="120" w:after="120" w:line="480" w:lineRule="exact"/>
    </w:pPr>
    <w:rPr>
      <w:rFonts w:ascii="宋体" w:hAnsi="宋体"/>
      <w:kern w:val="0"/>
      <w:sz w:val="28"/>
      <w:lang w:val="zh-CN" w:eastAsia="zh-CN"/>
    </w:rPr>
  </w:style>
  <w:style w:type="character" w:customStyle="1" w:styleId="1266">
    <w:name w:val="六级 Char"/>
    <w:link w:val="1265"/>
    <w:uiPriority w:val="0"/>
    <w:rPr>
      <w:rFonts w:ascii="宋体" w:hAnsi="宋体" w:eastAsia="宋体" w:cs="Times New Roman"/>
      <w:b/>
      <w:bCs/>
      <w:kern w:val="0"/>
      <w:sz w:val="28"/>
      <w:szCs w:val="24"/>
      <w:lang w:val="zh-CN" w:eastAsia="zh-CN"/>
    </w:rPr>
  </w:style>
  <w:style w:type="paragraph" w:customStyle="1" w:styleId="1267">
    <w:name w:val="八级"/>
    <w:basedOn w:val="9"/>
    <w:link w:val="1268"/>
    <w:uiPriority w:val="0"/>
    <w:pPr>
      <w:numPr>
        <w:ilvl w:val="0"/>
        <w:numId w:val="0"/>
      </w:numPr>
      <w:spacing w:beforeLines="50" w:afterLines="50"/>
    </w:pPr>
    <w:rPr>
      <w:rFonts w:ascii="宋体" w:hAnsi="宋体"/>
      <w:kern w:val="0"/>
      <w:lang w:val="zh-CN" w:eastAsia="zh-CN"/>
    </w:rPr>
  </w:style>
  <w:style w:type="character" w:customStyle="1" w:styleId="1268">
    <w:name w:val="八级 Char"/>
    <w:link w:val="1267"/>
    <w:uiPriority w:val="0"/>
    <w:rPr>
      <w:rFonts w:ascii="宋体" w:hAnsi="宋体" w:eastAsia="宋体" w:cs="Times New Roman"/>
      <w:kern w:val="0"/>
      <w:sz w:val="24"/>
      <w:szCs w:val="24"/>
      <w:lang w:val="zh-CN" w:eastAsia="zh-CN"/>
    </w:rPr>
  </w:style>
  <w:style w:type="paragraph" w:customStyle="1" w:styleId="1269">
    <w:name w:val="QB正文"/>
    <w:basedOn w:val="1"/>
    <w:link w:val="1270"/>
    <w:qFormat/>
    <w:uiPriority w:val="0"/>
    <w:pPr>
      <w:widowControl/>
      <w:autoSpaceDE w:val="0"/>
      <w:autoSpaceDN w:val="0"/>
      <w:spacing w:before="50" w:beforeLines="50" w:after="50" w:afterLines="50" w:line="480" w:lineRule="exact"/>
      <w:ind w:firstLine="200" w:firstLineChars="200"/>
    </w:pPr>
    <w:rPr>
      <w:rFonts w:ascii="宋体" w:hAnsi="Times New Roman"/>
      <w:kern w:val="0"/>
      <w:sz w:val="24"/>
      <w:szCs w:val="20"/>
      <w:lang w:val="zh-CN" w:eastAsia="zh-CN"/>
    </w:rPr>
  </w:style>
  <w:style w:type="character" w:customStyle="1" w:styleId="1270">
    <w:name w:val="QB正文 Char"/>
    <w:link w:val="1269"/>
    <w:qFormat/>
    <w:locked/>
    <w:uiPriority w:val="0"/>
    <w:rPr>
      <w:rFonts w:ascii="宋体" w:hAnsi="Times New Roman" w:eastAsia="宋体" w:cs="Times New Roman"/>
      <w:kern w:val="0"/>
      <w:sz w:val="24"/>
      <w:szCs w:val="20"/>
      <w:lang w:val="zh-CN" w:eastAsia="zh-CN"/>
    </w:rPr>
  </w:style>
  <w:style w:type="character" w:customStyle="1" w:styleId="1271">
    <w:name w:val="titleblk1"/>
    <w:qFormat/>
    <w:uiPriority w:val="0"/>
    <w:rPr>
      <w:rFonts w:hint="default" w:ascii="Arial" w:hAnsi="Arial" w:cs="Arial"/>
      <w:b/>
      <w:bCs/>
      <w:color w:val="CC3399"/>
      <w:spacing w:val="720"/>
      <w:sz w:val="32"/>
      <w:szCs w:val="32"/>
      <w:u w:val="none"/>
    </w:rPr>
  </w:style>
  <w:style w:type="paragraph" w:customStyle="1" w:styleId="1272">
    <w:name w:val="题注5"/>
    <w:basedOn w:val="1"/>
    <w:next w:val="19"/>
    <w:autoRedefine/>
    <w:uiPriority w:val="0"/>
    <w:pPr>
      <w:spacing w:before="50" w:beforeLines="50" w:after="50" w:afterLines="50" w:line="360" w:lineRule="auto"/>
      <w:ind w:firstLine="480" w:firstLineChars="200"/>
      <w:jc w:val="center"/>
    </w:pPr>
    <w:rPr>
      <w:rFonts w:ascii="宋体" w:hAnsi="宋体"/>
      <w:b/>
      <w:color w:val="000000"/>
      <w:kern w:val="0"/>
      <w:sz w:val="24"/>
      <w:szCs w:val="21"/>
    </w:rPr>
  </w:style>
  <w:style w:type="character" w:customStyle="1" w:styleId="1273">
    <w:name w:val="正文文本缩进 3 Char1"/>
    <w:uiPriority w:val="0"/>
    <w:rPr>
      <w:kern w:val="2"/>
      <w:sz w:val="28"/>
    </w:rPr>
  </w:style>
  <w:style w:type="paragraph" w:customStyle="1" w:styleId="1274">
    <w:name w:val="题注4"/>
    <w:basedOn w:val="1"/>
    <w:next w:val="19"/>
    <w:autoRedefine/>
    <w:qFormat/>
    <w:uiPriority w:val="0"/>
    <w:pPr>
      <w:spacing w:before="50" w:beforeLines="50" w:after="50" w:afterLines="50" w:line="360" w:lineRule="auto"/>
      <w:ind w:left="-132" w:leftChars="-64" w:right="-105" w:rightChars="-50" w:hanging="2" w:firstLineChars="200"/>
      <w:jc w:val="center"/>
    </w:pPr>
    <w:rPr>
      <w:rFonts w:ascii="宋体" w:hAnsi="宋体"/>
      <w:b/>
      <w:color w:val="FF0000"/>
      <w:kern w:val="0"/>
      <w:sz w:val="24"/>
      <w:szCs w:val="21"/>
      <w:lang w:val="en-GB"/>
    </w:rPr>
  </w:style>
  <w:style w:type="paragraph" w:customStyle="1" w:styleId="1275">
    <w:name w:val="普通 (Web)"/>
    <w:basedOn w:val="1"/>
    <w:uiPriority w:val="0"/>
    <w:pPr>
      <w:widowControl/>
      <w:spacing w:before="100" w:beforeLines="50" w:beforeAutospacing="1" w:after="100" w:afterLines="50" w:afterAutospacing="1" w:line="360" w:lineRule="auto"/>
      <w:ind w:firstLine="480" w:firstLineChars="200"/>
      <w:jc w:val="left"/>
    </w:pPr>
    <w:rPr>
      <w:rFonts w:ascii="宋体" w:hAnsi="宋体"/>
      <w:kern w:val="0"/>
      <w:sz w:val="24"/>
      <w:szCs w:val="20"/>
    </w:rPr>
  </w:style>
  <w:style w:type="paragraph" w:customStyle="1" w:styleId="1276">
    <w:name w:val="办公自动化专用标题"/>
    <w:basedOn w:val="74"/>
    <w:qFormat/>
    <w:uiPriority w:val="0"/>
    <w:pPr>
      <w:spacing w:beforeLines="50" w:afterLines="50" w:line="560" w:lineRule="atLeast"/>
      <w:ind w:firstLine="480" w:firstLineChars="200"/>
    </w:pPr>
    <w:rPr>
      <w:rFonts w:ascii="宋体" w:hAnsi="Arial"/>
      <w:bCs w:val="0"/>
      <w:kern w:val="0"/>
      <w:sz w:val="44"/>
      <w:szCs w:val="20"/>
    </w:rPr>
  </w:style>
  <w:style w:type="paragraph" w:customStyle="1" w:styleId="1277">
    <w:name w:val="论文正文"/>
    <w:basedOn w:val="1"/>
    <w:link w:val="1278"/>
    <w:qFormat/>
    <w:uiPriority w:val="0"/>
    <w:pPr>
      <w:snapToGrid w:val="0"/>
      <w:spacing w:before="50" w:beforeLines="50" w:after="50" w:afterLines="50" w:line="560" w:lineRule="exact"/>
      <w:ind w:firstLine="560" w:firstLineChars="200"/>
    </w:pPr>
    <w:rPr>
      <w:rFonts w:ascii="仿宋_GB2312" w:hAnsi="Times New Roman" w:eastAsia="仿宋_GB2312"/>
      <w:kern w:val="0"/>
      <w:sz w:val="28"/>
      <w:szCs w:val="28"/>
      <w:lang w:val="zh-CN" w:eastAsia="zh-CN"/>
    </w:rPr>
  </w:style>
  <w:style w:type="character" w:customStyle="1" w:styleId="1278">
    <w:name w:val="论文正文 Char"/>
    <w:link w:val="1277"/>
    <w:qFormat/>
    <w:uiPriority w:val="0"/>
    <w:rPr>
      <w:rFonts w:ascii="仿宋_GB2312" w:hAnsi="Times New Roman" w:eastAsia="仿宋_GB2312" w:cs="Times New Roman"/>
      <w:kern w:val="0"/>
      <w:sz w:val="28"/>
      <w:szCs w:val="28"/>
      <w:lang w:val="zh-CN" w:eastAsia="zh-CN"/>
    </w:rPr>
  </w:style>
  <w:style w:type="paragraph" w:customStyle="1" w:styleId="1279">
    <w:name w:val="正文首行缩进两字"/>
    <w:link w:val="1280"/>
    <w:autoRedefine/>
    <w:qFormat/>
    <w:uiPriority w:val="0"/>
    <w:pPr>
      <w:spacing w:line="360" w:lineRule="auto"/>
      <w:ind w:left="845" w:right="238" w:hanging="420"/>
    </w:pPr>
    <w:rPr>
      <w:rFonts w:ascii="Times New Roman" w:hAnsi="Times New Roman" w:eastAsia="宋体" w:cs="Times New Roman"/>
      <w:b/>
      <w:kern w:val="0"/>
      <w:sz w:val="24"/>
      <w:szCs w:val="24"/>
      <w:lang w:val="en-US" w:eastAsia="zh-CN" w:bidi="ar-SA"/>
    </w:rPr>
  </w:style>
  <w:style w:type="character" w:customStyle="1" w:styleId="1280">
    <w:name w:val="正文首行缩进两字 Char"/>
    <w:link w:val="1279"/>
    <w:qFormat/>
    <w:uiPriority w:val="0"/>
    <w:rPr>
      <w:rFonts w:ascii="Times New Roman" w:hAnsi="Times New Roman" w:eastAsia="宋体" w:cs="Times New Roman"/>
      <w:b/>
      <w:kern w:val="0"/>
      <w:sz w:val="24"/>
      <w:szCs w:val="24"/>
    </w:rPr>
  </w:style>
  <w:style w:type="character" w:customStyle="1" w:styleId="1281">
    <w:name w:val="QB 正文 Char"/>
    <w:link w:val="1282"/>
    <w:uiPriority w:val="0"/>
    <w:rPr>
      <w:rFonts w:ascii="ˎ̥" w:hAnsi="ˎ̥"/>
      <w:sz w:val="24"/>
      <w:szCs w:val="24"/>
    </w:rPr>
  </w:style>
  <w:style w:type="paragraph" w:customStyle="1" w:styleId="1282">
    <w:name w:val="QB 正文"/>
    <w:basedOn w:val="1"/>
    <w:link w:val="1281"/>
    <w:uiPriority w:val="0"/>
    <w:pPr>
      <w:spacing w:before="50" w:beforeLines="50" w:after="50" w:afterLines="50" w:line="360" w:lineRule="auto"/>
      <w:ind w:firstLine="480" w:firstLineChars="200"/>
    </w:pPr>
    <w:rPr>
      <w:rFonts w:ascii="ˎ̥" w:hAnsi="ˎ̥" w:eastAsiaTheme="minorEastAsia" w:cstheme="minorBidi"/>
      <w:sz w:val="24"/>
      <w:szCs w:val="24"/>
    </w:rPr>
  </w:style>
  <w:style w:type="paragraph" w:customStyle="1" w:styleId="1283">
    <w:name w:val="12v"/>
    <w:basedOn w:val="1"/>
    <w:uiPriority w:val="0"/>
    <w:pPr>
      <w:widowControl/>
      <w:spacing w:before="100" w:beforeLines="50" w:beforeAutospacing="1" w:after="100" w:afterLines="50" w:afterAutospacing="1" w:line="360" w:lineRule="auto"/>
      <w:ind w:firstLine="480" w:firstLineChars="200"/>
      <w:jc w:val="left"/>
    </w:pPr>
    <w:rPr>
      <w:rFonts w:ascii="宋体" w:hAnsi="宋体"/>
      <w:kern w:val="0"/>
      <w:sz w:val="18"/>
      <w:szCs w:val="18"/>
    </w:rPr>
  </w:style>
  <w:style w:type="paragraph" w:customStyle="1" w:styleId="1284">
    <w:name w:val="编写建议"/>
    <w:basedOn w:val="1"/>
    <w:qFormat/>
    <w:uiPriority w:val="0"/>
    <w:pPr>
      <w:widowControl/>
      <w:overflowPunct w:val="0"/>
      <w:autoSpaceDE w:val="0"/>
      <w:autoSpaceDN w:val="0"/>
      <w:adjustRightInd w:val="0"/>
      <w:spacing w:before="50" w:beforeLines="50" w:after="50" w:afterLines="50" w:line="360" w:lineRule="auto"/>
      <w:ind w:firstLine="420" w:firstLineChars="200"/>
      <w:textAlignment w:val="baseline"/>
    </w:pPr>
    <w:rPr>
      <w:rFonts w:ascii="Arial" w:hAnsi="Arial" w:cs="Arial"/>
      <w:i/>
      <w:color w:val="0000FF"/>
      <w:kern w:val="0"/>
      <w:sz w:val="24"/>
      <w:szCs w:val="21"/>
    </w:rPr>
  </w:style>
  <w:style w:type="character" w:customStyle="1" w:styleId="1285">
    <w:name w:val="正文文本 2 Char1"/>
    <w:qFormat/>
    <w:uiPriority w:val="99"/>
    <w:rPr>
      <w:rFonts w:ascii="宋体" w:hAnsi="宋体"/>
      <w:sz w:val="24"/>
      <w:szCs w:val="24"/>
    </w:rPr>
  </w:style>
  <w:style w:type="character" w:customStyle="1" w:styleId="1286">
    <w:name w:val="旅游局4.1 Char"/>
    <w:uiPriority w:val="0"/>
    <w:rPr>
      <w:rFonts w:ascii="宋体" w:hAnsi="宋体" w:eastAsia="黑体"/>
      <w:b/>
      <w:bCs/>
      <w:sz w:val="28"/>
      <w:szCs w:val="28"/>
      <w:lang w:val="zh-CN" w:eastAsia="zh-CN"/>
    </w:rPr>
  </w:style>
  <w:style w:type="paragraph" w:customStyle="1" w:styleId="1287">
    <w:name w:val="三级"/>
    <w:basedOn w:val="4"/>
    <w:link w:val="1288"/>
    <w:qFormat/>
    <w:uiPriority w:val="0"/>
    <w:pPr>
      <w:numPr>
        <w:ilvl w:val="0"/>
        <w:numId w:val="0"/>
      </w:numPr>
      <w:tabs>
        <w:tab w:val="left" w:pos="720"/>
      </w:tabs>
      <w:spacing w:before="0" w:after="0" w:line="360" w:lineRule="auto"/>
      <w:ind w:left="1669" w:hanging="420"/>
    </w:pPr>
    <w:rPr>
      <w:rFonts w:ascii="宋体" w:hAnsi="宋体"/>
      <w:bCs w:val="0"/>
      <w:color w:val="000000"/>
      <w:kern w:val="0"/>
      <w:sz w:val="24"/>
      <w:szCs w:val="24"/>
      <w:lang w:val="zh-CN" w:eastAsia="zh-CN"/>
    </w:rPr>
  </w:style>
  <w:style w:type="character" w:customStyle="1" w:styleId="1288">
    <w:name w:val="三级 Char"/>
    <w:link w:val="1287"/>
    <w:qFormat/>
    <w:uiPriority w:val="0"/>
    <w:rPr>
      <w:rFonts w:ascii="宋体" w:hAnsi="宋体" w:eastAsia="宋体" w:cs="Times New Roman"/>
      <w:b/>
      <w:color w:val="000000"/>
      <w:kern w:val="0"/>
      <w:sz w:val="24"/>
      <w:szCs w:val="24"/>
      <w:lang w:val="zh-CN" w:eastAsia="zh-CN"/>
    </w:rPr>
  </w:style>
  <w:style w:type="paragraph" w:customStyle="1" w:styleId="1289">
    <w:name w:val="四级"/>
    <w:basedOn w:val="5"/>
    <w:link w:val="1290"/>
    <w:qFormat/>
    <w:uiPriority w:val="0"/>
    <w:pPr>
      <w:tabs>
        <w:tab w:val="left" w:pos="2280"/>
      </w:tabs>
      <w:spacing w:before="0" w:after="0" w:line="360" w:lineRule="auto"/>
      <w:ind w:left="2089" w:hanging="420"/>
    </w:pPr>
    <w:rPr>
      <w:rFonts w:ascii="宋体" w:hAnsi="宋体"/>
      <w:kern w:val="0"/>
      <w:sz w:val="24"/>
      <w:szCs w:val="24"/>
      <w:lang w:val="zh-CN" w:eastAsia="zh-CN"/>
    </w:rPr>
  </w:style>
  <w:style w:type="character" w:customStyle="1" w:styleId="1290">
    <w:name w:val="四级 Char"/>
    <w:link w:val="1289"/>
    <w:uiPriority w:val="0"/>
    <w:rPr>
      <w:rFonts w:ascii="宋体" w:hAnsi="宋体" w:eastAsia="宋体" w:cs="Times New Roman"/>
      <w:b/>
      <w:bCs/>
      <w:kern w:val="0"/>
      <w:sz w:val="24"/>
      <w:szCs w:val="24"/>
      <w:lang w:val="zh-CN" w:eastAsia="zh-CN"/>
    </w:rPr>
  </w:style>
  <w:style w:type="paragraph" w:customStyle="1" w:styleId="1291">
    <w:name w:val="七级"/>
    <w:basedOn w:val="8"/>
    <w:link w:val="1292"/>
    <w:qFormat/>
    <w:uiPriority w:val="0"/>
    <w:pPr>
      <w:numPr>
        <w:ilvl w:val="0"/>
        <w:numId w:val="0"/>
      </w:numPr>
      <w:spacing w:before="120" w:after="120" w:line="360" w:lineRule="auto"/>
    </w:pPr>
    <w:rPr>
      <w:rFonts w:ascii="宋体" w:hAnsi="宋体"/>
      <w:kern w:val="0"/>
      <w:sz w:val="28"/>
      <w:szCs w:val="28"/>
      <w:lang w:val="zh-CN" w:eastAsia="zh-CN"/>
    </w:rPr>
  </w:style>
  <w:style w:type="character" w:customStyle="1" w:styleId="1292">
    <w:name w:val="七级 Char"/>
    <w:link w:val="1291"/>
    <w:qFormat/>
    <w:uiPriority w:val="0"/>
    <w:rPr>
      <w:rFonts w:ascii="宋体" w:hAnsi="宋体" w:eastAsia="宋体" w:cs="Times New Roman"/>
      <w:b/>
      <w:bCs/>
      <w:kern w:val="0"/>
      <w:sz w:val="28"/>
      <w:szCs w:val="28"/>
      <w:lang w:val="zh-CN" w:eastAsia="zh-CN"/>
    </w:rPr>
  </w:style>
  <w:style w:type="paragraph" w:customStyle="1" w:styleId="1293">
    <w:name w:val="正文2文字缩进"/>
    <w:basedOn w:val="1"/>
    <w:qFormat/>
    <w:uiPriority w:val="0"/>
    <w:pPr>
      <w:spacing w:before="50" w:beforeLines="50" w:after="50" w:afterLines="50" w:line="360" w:lineRule="auto"/>
      <w:ind w:right="210" w:firstLine="200" w:firstLineChars="200"/>
    </w:pPr>
    <w:rPr>
      <w:rFonts w:ascii="Times New Roman" w:hAnsi="Times New Roman"/>
      <w:sz w:val="24"/>
      <w:szCs w:val="24"/>
    </w:rPr>
  </w:style>
  <w:style w:type="paragraph" w:customStyle="1" w:styleId="1294">
    <w:name w:val="Char2 Char Char Char Char Char Char Char Char1 Char"/>
    <w:basedOn w:val="1"/>
    <w:qFormat/>
    <w:uiPriority w:val="0"/>
    <w:pPr>
      <w:widowControl/>
      <w:spacing w:before="50" w:beforeLines="50" w:after="160" w:afterLines="50" w:line="240" w:lineRule="exact"/>
      <w:ind w:firstLine="200" w:firstLineChars="200"/>
      <w:jc w:val="left"/>
    </w:pPr>
    <w:rPr>
      <w:rFonts w:ascii="Verdana" w:hAnsi="Verdana"/>
      <w:kern w:val="0"/>
      <w:sz w:val="20"/>
      <w:szCs w:val="24"/>
      <w:lang w:eastAsia="en-US"/>
    </w:rPr>
  </w:style>
  <w:style w:type="paragraph" w:customStyle="1" w:styleId="1295">
    <w:name w:val="Response"/>
    <w:basedOn w:val="1"/>
    <w:qFormat/>
    <w:uiPriority w:val="0"/>
    <w:pPr>
      <w:widowControl/>
      <w:spacing w:before="50" w:beforeLines="50" w:after="50" w:afterLines="50" w:line="360" w:lineRule="auto"/>
      <w:ind w:left="360" w:firstLine="200" w:firstLineChars="200"/>
      <w:jc w:val="left"/>
    </w:pPr>
    <w:rPr>
      <w:rFonts w:ascii="Verdana" w:hAnsi="Verdana"/>
      <w:color w:val="0000FF"/>
      <w:kern w:val="0"/>
      <w:sz w:val="20"/>
      <w:szCs w:val="20"/>
      <w:lang w:bidi="en-US"/>
    </w:rPr>
  </w:style>
  <w:style w:type="paragraph" w:customStyle="1" w:styleId="1296">
    <w:name w:val="样式 样式 正文首行缩进 + 首行缩进:  1 字符1 + 首行缩进:  2 字符"/>
    <w:basedOn w:val="1"/>
    <w:qFormat/>
    <w:uiPriority w:val="0"/>
    <w:pPr>
      <w:spacing w:before="50" w:beforeLines="50" w:after="50" w:afterLines="50" w:line="360" w:lineRule="auto"/>
      <w:ind w:firstLine="480" w:firstLineChars="200"/>
    </w:pPr>
    <w:rPr>
      <w:rFonts w:ascii="Times New Roman" w:hAnsi="Times New Roman" w:cs="宋体"/>
      <w:sz w:val="24"/>
      <w:szCs w:val="20"/>
    </w:rPr>
  </w:style>
  <w:style w:type="paragraph" w:customStyle="1" w:styleId="1297">
    <w:name w:val="样式68"/>
    <w:basedOn w:val="1"/>
    <w:link w:val="1298"/>
    <w:qFormat/>
    <w:uiPriority w:val="0"/>
    <w:pPr>
      <w:spacing w:before="50" w:beforeLines="100" w:after="50" w:afterLines="100" w:line="360" w:lineRule="auto"/>
      <w:ind w:firstLine="480" w:firstLineChars="200"/>
    </w:pPr>
    <w:rPr>
      <w:rFonts w:ascii="Times New Roman" w:hAnsi="宋体"/>
      <w:sz w:val="24"/>
      <w:szCs w:val="24"/>
      <w:lang w:val="zh-CN" w:eastAsia="zh-CN"/>
    </w:rPr>
  </w:style>
  <w:style w:type="character" w:customStyle="1" w:styleId="1298">
    <w:name w:val="样式68 Char"/>
    <w:link w:val="1297"/>
    <w:qFormat/>
    <w:uiPriority w:val="0"/>
    <w:rPr>
      <w:rFonts w:ascii="Times New Roman" w:hAnsi="宋体" w:eastAsia="宋体" w:cs="Times New Roman"/>
      <w:sz w:val="24"/>
      <w:szCs w:val="24"/>
      <w:lang w:val="zh-CN" w:eastAsia="zh-CN"/>
    </w:rPr>
  </w:style>
  <w:style w:type="paragraph" w:customStyle="1" w:styleId="1299">
    <w:name w:val="目录格式-1"/>
    <w:basedOn w:val="2"/>
    <w:link w:val="1300"/>
    <w:qFormat/>
    <w:uiPriority w:val="0"/>
    <w:pPr>
      <w:pageBreakBefore/>
      <w:widowControl/>
      <w:numPr>
        <w:ilvl w:val="0"/>
        <w:numId w:val="0"/>
      </w:numPr>
      <w:spacing w:before="312" w:beforeLines="100" w:after="312" w:afterLines="100" w:line="360" w:lineRule="auto"/>
      <w:ind w:left="829" w:hanging="420"/>
      <w:jc w:val="left"/>
    </w:pPr>
    <w:rPr>
      <w:rFonts w:ascii="宋体" w:hAnsi="宋体" w:eastAsia="黑体"/>
      <w:sz w:val="28"/>
      <w:szCs w:val="28"/>
      <w:lang w:val="zh-CN" w:eastAsia="zh-CN"/>
    </w:rPr>
  </w:style>
  <w:style w:type="character" w:customStyle="1" w:styleId="1300">
    <w:name w:val="目录格式-1 Char"/>
    <w:link w:val="1299"/>
    <w:uiPriority w:val="0"/>
    <w:rPr>
      <w:rFonts w:ascii="宋体" w:hAnsi="宋体" w:eastAsia="黑体" w:cs="Times New Roman"/>
      <w:b/>
      <w:bCs/>
      <w:kern w:val="44"/>
      <w:sz w:val="28"/>
      <w:szCs w:val="28"/>
      <w:lang w:val="zh-CN" w:eastAsia="zh-CN"/>
    </w:rPr>
  </w:style>
  <w:style w:type="paragraph" w:customStyle="1" w:styleId="1301">
    <w:name w:val="目录格式-2"/>
    <w:basedOn w:val="3"/>
    <w:link w:val="1302"/>
    <w:qFormat/>
    <w:uiPriority w:val="0"/>
    <w:pPr>
      <w:widowControl/>
      <w:numPr>
        <w:ilvl w:val="0"/>
        <w:numId w:val="0"/>
      </w:numPr>
      <w:tabs>
        <w:tab w:val="left" w:pos="360"/>
        <w:tab w:val="left" w:pos="720"/>
      </w:tabs>
      <w:spacing w:before="312" w:beforeLines="100" w:after="312" w:afterLines="100" w:line="360" w:lineRule="auto"/>
      <w:ind w:left="1249" w:hanging="420"/>
      <w:jc w:val="left"/>
    </w:pPr>
    <w:rPr>
      <w:rFonts w:ascii="宋体" w:hAnsi="宋体" w:eastAsiaTheme="minorEastAsia"/>
      <w:sz w:val="28"/>
      <w:szCs w:val="28"/>
      <w:lang w:val="zh-CN"/>
    </w:rPr>
  </w:style>
  <w:style w:type="character" w:customStyle="1" w:styleId="1302">
    <w:name w:val="目录格式-2 Char"/>
    <w:link w:val="1301"/>
    <w:qFormat/>
    <w:uiPriority w:val="0"/>
    <w:rPr>
      <w:rFonts w:ascii="宋体" w:hAnsi="宋体" w:cs="Times New Roman"/>
      <w:b/>
      <w:bCs/>
      <w:sz w:val="28"/>
      <w:szCs w:val="28"/>
      <w:lang w:val="zh-CN"/>
    </w:rPr>
  </w:style>
  <w:style w:type="paragraph" w:customStyle="1" w:styleId="1303">
    <w:name w:val="目录格式-3"/>
    <w:basedOn w:val="4"/>
    <w:link w:val="1304"/>
    <w:qFormat/>
    <w:uiPriority w:val="0"/>
    <w:pPr>
      <w:keepNext w:val="0"/>
      <w:keepLines w:val="0"/>
      <w:widowControl/>
      <w:numPr>
        <w:ilvl w:val="0"/>
        <w:numId w:val="0"/>
      </w:numPr>
      <w:tabs>
        <w:tab w:val="left" w:pos="720"/>
      </w:tabs>
      <w:spacing w:before="312" w:beforeLines="100" w:after="312" w:afterLines="100" w:line="360" w:lineRule="auto"/>
      <w:ind w:left="1669" w:hanging="420"/>
      <w:jc w:val="left"/>
    </w:pPr>
    <w:rPr>
      <w:rFonts w:ascii="宋体" w:hAnsi="宋体"/>
      <w:sz w:val="28"/>
      <w:szCs w:val="28"/>
      <w:lang w:val="zh-CN" w:eastAsia="zh-CN"/>
    </w:rPr>
  </w:style>
  <w:style w:type="character" w:customStyle="1" w:styleId="1304">
    <w:name w:val="目录格式-3 Char"/>
    <w:link w:val="1303"/>
    <w:qFormat/>
    <w:uiPriority w:val="0"/>
    <w:rPr>
      <w:rFonts w:ascii="宋体" w:hAnsi="宋体" w:eastAsia="宋体" w:cs="Times New Roman"/>
      <w:b/>
      <w:bCs/>
      <w:sz w:val="28"/>
      <w:szCs w:val="28"/>
      <w:lang w:val="zh-CN" w:eastAsia="zh-CN"/>
    </w:rPr>
  </w:style>
  <w:style w:type="paragraph" w:customStyle="1" w:styleId="1305">
    <w:name w:val="目录格式-4"/>
    <w:basedOn w:val="1303"/>
    <w:link w:val="1306"/>
    <w:qFormat/>
    <w:uiPriority w:val="0"/>
    <w:pPr>
      <w:ind w:left="851" w:hanging="851"/>
      <w:outlineLvl w:val="3"/>
    </w:pPr>
  </w:style>
  <w:style w:type="character" w:customStyle="1" w:styleId="1306">
    <w:name w:val="目录格式-4 Char"/>
    <w:link w:val="1305"/>
    <w:qFormat/>
    <w:uiPriority w:val="0"/>
    <w:rPr>
      <w:rFonts w:ascii="宋体" w:hAnsi="宋体" w:eastAsia="宋体" w:cs="Times New Roman"/>
      <w:b/>
      <w:bCs/>
      <w:sz w:val="28"/>
      <w:szCs w:val="28"/>
      <w:lang w:val="zh-CN" w:eastAsia="zh-CN"/>
    </w:rPr>
  </w:style>
  <w:style w:type="paragraph" w:customStyle="1" w:styleId="1307">
    <w:name w:val="目录格式-5"/>
    <w:basedOn w:val="6"/>
    <w:link w:val="1308"/>
    <w:qFormat/>
    <w:uiPriority w:val="0"/>
    <w:pPr>
      <w:keepNext w:val="0"/>
      <w:keepLines w:val="0"/>
      <w:widowControl/>
      <w:numPr>
        <w:ilvl w:val="0"/>
        <w:numId w:val="0"/>
      </w:numPr>
      <w:tabs>
        <w:tab w:val="left" w:pos="1080"/>
      </w:tabs>
      <w:spacing w:before="312" w:beforeLines="100" w:after="312" w:afterLines="100" w:line="360" w:lineRule="auto"/>
      <w:ind w:left="2509" w:hanging="420"/>
      <w:jc w:val="left"/>
    </w:pPr>
    <w:rPr>
      <w:rFonts w:ascii="宋体" w:hAnsi="宋体"/>
      <w:lang w:val="zh-CN" w:eastAsia="zh-CN"/>
    </w:rPr>
  </w:style>
  <w:style w:type="character" w:customStyle="1" w:styleId="1308">
    <w:name w:val="目录格式-5 Char"/>
    <w:link w:val="1307"/>
    <w:qFormat/>
    <w:uiPriority w:val="0"/>
    <w:rPr>
      <w:rFonts w:ascii="宋体" w:hAnsi="宋体" w:eastAsia="宋体" w:cs="Times New Roman"/>
      <w:b/>
      <w:bCs/>
      <w:sz w:val="28"/>
      <w:szCs w:val="28"/>
      <w:lang w:val="zh-CN" w:eastAsia="zh-CN"/>
    </w:rPr>
  </w:style>
  <w:style w:type="paragraph" w:customStyle="1" w:styleId="1309">
    <w:name w:val="目录格式-6"/>
    <w:basedOn w:val="7"/>
    <w:link w:val="1310"/>
    <w:qFormat/>
    <w:uiPriority w:val="0"/>
    <w:pPr>
      <w:keepNext w:val="0"/>
      <w:keepLines w:val="0"/>
      <w:widowControl/>
      <w:numPr>
        <w:ilvl w:val="0"/>
        <w:numId w:val="0"/>
      </w:numPr>
      <w:tabs>
        <w:tab w:val="left" w:pos="1021"/>
      </w:tabs>
      <w:spacing w:before="312" w:beforeLines="100" w:after="312" w:afterLines="100" w:line="360" w:lineRule="auto"/>
      <w:jc w:val="left"/>
    </w:pPr>
    <w:rPr>
      <w:rFonts w:ascii="宋体" w:hAnsi="宋体"/>
      <w:sz w:val="28"/>
      <w:lang w:val="zh-CN" w:eastAsia="zh-CN"/>
    </w:rPr>
  </w:style>
  <w:style w:type="character" w:customStyle="1" w:styleId="1310">
    <w:name w:val="目录格式-6 Char"/>
    <w:link w:val="1309"/>
    <w:qFormat/>
    <w:uiPriority w:val="0"/>
    <w:rPr>
      <w:rFonts w:ascii="宋体" w:hAnsi="宋体" w:eastAsia="宋体" w:cs="Times New Roman"/>
      <w:b/>
      <w:bCs/>
      <w:sz w:val="28"/>
      <w:szCs w:val="24"/>
      <w:lang w:val="zh-CN" w:eastAsia="zh-CN"/>
    </w:rPr>
  </w:style>
  <w:style w:type="paragraph" w:customStyle="1" w:styleId="1311">
    <w:name w:val="目录格式-7"/>
    <w:basedOn w:val="1309"/>
    <w:link w:val="1312"/>
    <w:qFormat/>
    <w:uiPriority w:val="0"/>
    <w:pPr>
      <w:ind w:left="1296" w:hanging="1296"/>
      <w:outlineLvl w:val="6"/>
    </w:pPr>
  </w:style>
  <w:style w:type="character" w:customStyle="1" w:styleId="1312">
    <w:name w:val="目录格式-7 Char"/>
    <w:link w:val="1311"/>
    <w:qFormat/>
    <w:uiPriority w:val="0"/>
    <w:rPr>
      <w:rFonts w:ascii="宋体" w:hAnsi="宋体" w:eastAsia="宋体" w:cs="Times New Roman"/>
      <w:b/>
      <w:bCs/>
      <w:sz w:val="28"/>
      <w:szCs w:val="24"/>
      <w:lang w:val="zh-CN" w:eastAsia="zh-CN"/>
    </w:rPr>
  </w:style>
  <w:style w:type="character" w:customStyle="1" w:styleId="1313">
    <w:name w:val="样式 样式 样式 标题 3二级节名H331323334353113213313631232233237313... + 段后: ... Char"/>
    <w:qFormat/>
    <w:uiPriority w:val="0"/>
    <w:rPr>
      <w:rFonts w:ascii="宋体" w:hAnsi="宋体" w:eastAsia="宋体" w:cs="宋体"/>
      <w:b/>
      <w:bCs/>
      <w:color w:val="000000"/>
      <w:sz w:val="24"/>
      <w:szCs w:val="20"/>
    </w:rPr>
  </w:style>
  <w:style w:type="character" w:customStyle="1" w:styleId="1314">
    <w:name w:val="04 Char"/>
    <w:qFormat/>
    <w:uiPriority w:val="0"/>
    <w:rPr>
      <w:sz w:val="28"/>
    </w:rPr>
  </w:style>
  <w:style w:type="character" w:customStyle="1" w:styleId="1315">
    <w:name w:val="冯正文 Char"/>
    <w:qFormat/>
    <w:uiPriority w:val="0"/>
    <w:rPr>
      <w:rFonts w:ascii="宋体" w:hAnsi="宋体" w:eastAsia="宋体" w:cs="Times New Roman"/>
      <w:sz w:val="24"/>
      <w:szCs w:val="24"/>
      <w:lang w:val="zh-CN" w:eastAsia="zh-CN"/>
    </w:rPr>
  </w:style>
  <w:style w:type="character" w:customStyle="1" w:styleId="1316">
    <w:name w:val="正文首行缩进 2 Char1"/>
    <w:qFormat/>
    <w:uiPriority w:val="0"/>
    <w:rPr>
      <w:kern w:val="2"/>
      <w:sz w:val="21"/>
    </w:rPr>
  </w:style>
  <w:style w:type="character" w:customStyle="1" w:styleId="1317">
    <w:name w:val="一级条标题 Char"/>
    <w:qFormat/>
    <w:uiPriority w:val="0"/>
    <w:rPr>
      <w:rFonts w:ascii="黑体" w:hAnsi="Times New Roman" w:eastAsia="黑体" w:cs="Times New Roman"/>
      <w:b/>
      <w:kern w:val="0"/>
      <w:szCs w:val="20"/>
      <w:lang w:val="zh-CN" w:eastAsia="zh-CN"/>
    </w:rPr>
  </w:style>
  <w:style w:type="character" w:customStyle="1" w:styleId="1318">
    <w:name w:val="图表 Char"/>
    <w:uiPriority w:val="0"/>
    <w:rPr>
      <w:rFonts w:ascii="宋体" w:hAnsi="宋体" w:eastAsia="宋体" w:cs="Times New Roman"/>
      <w:b/>
      <w:szCs w:val="24"/>
      <w:lang w:val="zh-CN" w:eastAsia="zh-CN"/>
    </w:rPr>
  </w:style>
  <w:style w:type="character" w:customStyle="1" w:styleId="1319">
    <w:name w:val="文字 Char"/>
    <w:qFormat/>
    <w:locked/>
    <w:uiPriority w:val="0"/>
    <w:rPr>
      <w:rFonts w:ascii="宋体" w:hAnsi="宋体"/>
      <w:sz w:val="28"/>
    </w:rPr>
  </w:style>
  <w:style w:type="character" w:customStyle="1" w:styleId="1320">
    <w:name w:val="图 Char"/>
    <w:qFormat/>
    <w:uiPriority w:val="0"/>
    <w:rPr>
      <w:rFonts w:ascii="宋体" w:hAnsi="宋体" w:eastAsia="宋体" w:cs="Times New Roman"/>
      <w:snapToGrid w:val="0"/>
      <w:spacing w:val="20"/>
      <w:kern w:val="0"/>
      <w:sz w:val="24"/>
      <w:szCs w:val="20"/>
    </w:rPr>
  </w:style>
  <w:style w:type="character" w:customStyle="1" w:styleId="1321">
    <w:name w:val="Body Char"/>
    <w:locked/>
    <w:uiPriority w:val="0"/>
    <w:rPr>
      <w:rFonts w:ascii="Arial" w:hAnsi="Arial" w:cs="Arial"/>
      <w:szCs w:val="21"/>
      <w:lang w:eastAsia="en-US"/>
    </w:rPr>
  </w:style>
  <w:style w:type="character" w:customStyle="1" w:styleId="1322">
    <w:name w:val="Bullet Char"/>
    <w:qFormat/>
    <w:locked/>
    <w:uiPriority w:val="0"/>
    <w:rPr>
      <w:rFonts w:ascii="Arial" w:hAnsi="Arial"/>
      <w:lang w:val="zh-CN" w:eastAsia="en-US"/>
    </w:rPr>
  </w:style>
  <w:style w:type="character" w:customStyle="1" w:styleId="1323">
    <w:name w:val="表头文字 Char"/>
    <w:qFormat/>
    <w:locked/>
    <w:uiPriority w:val="0"/>
    <w:rPr>
      <w:rFonts w:ascii="Arial" w:hAnsi="Arial" w:cs="Arial"/>
      <w:b/>
      <w:sz w:val="18"/>
    </w:rPr>
  </w:style>
  <w:style w:type="character" w:customStyle="1" w:styleId="1324">
    <w:name w:val="表格内文字 Char"/>
    <w:locked/>
    <w:uiPriority w:val="0"/>
    <w:rPr>
      <w:rFonts w:ascii="Arial" w:hAnsi="Arial" w:cs="Arial"/>
      <w:sz w:val="18"/>
      <w:szCs w:val="18"/>
    </w:rPr>
  </w:style>
  <w:style w:type="character" w:customStyle="1" w:styleId="1325">
    <w:name w:val="标题55 Char"/>
    <w:uiPriority w:val="0"/>
    <w:rPr>
      <w:rFonts w:ascii="Times New Roman" w:hAnsi="Cambria" w:eastAsia="宋体" w:cs="Times New Roman"/>
      <w:bCs/>
      <w:sz w:val="24"/>
      <w:szCs w:val="28"/>
      <w:lang w:val="zh-CN" w:eastAsia="zh-CN"/>
    </w:rPr>
  </w:style>
  <w:style w:type="character" w:customStyle="1" w:styleId="1326">
    <w:name w:val="图名 Char"/>
    <w:uiPriority w:val="0"/>
    <w:rPr>
      <w:rFonts w:ascii="宋体" w:hAnsi="宋体" w:eastAsia="宋体" w:cs="Times New Roman"/>
      <w:sz w:val="24"/>
      <w:lang w:val="zh-CN" w:eastAsia="zh-CN"/>
    </w:rPr>
  </w:style>
  <w:style w:type="paragraph" w:customStyle="1" w:styleId="1327">
    <w:name w:val="Char Char Char Char Char Char Char Char Char Char Char Char Char"/>
    <w:basedOn w:val="22"/>
    <w:autoRedefine/>
    <w:uiPriority w:val="0"/>
    <w:pPr>
      <w:shd w:val="clear" w:color="auto" w:fill="000080"/>
      <w:spacing w:line="360" w:lineRule="auto"/>
      <w:ind w:firstLine="200" w:firstLineChars="200"/>
    </w:pPr>
    <w:rPr>
      <w:rFonts w:ascii="Tahoma" w:hAnsi="Tahoma"/>
      <w:kern w:val="0"/>
      <w:sz w:val="24"/>
      <w:szCs w:val="24"/>
      <w:lang w:val="zh-CN" w:eastAsia="zh-CN"/>
    </w:rPr>
  </w:style>
  <w:style w:type="character" w:customStyle="1" w:styleId="1328">
    <w:name w:val="正文段 Char"/>
    <w:qFormat/>
    <w:uiPriority w:val="0"/>
    <w:rPr>
      <w:rFonts w:ascii="宋体" w:hAnsi="Times New Roman" w:eastAsia="宋体" w:cs="Times New Roman"/>
      <w:kern w:val="0"/>
      <w:sz w:val="24"/>
      <w:szCs w:val="20"/>
      <w:lang w:val="zh-CN" w:eastAsia="zh-CN"/>
    </w:rPr>
  </w:style>
  <w:style w:type="character" w:customStyle="1" w:styleId="1329">
    <w:name w:val="图片名 Char"/>
    <w:qFormat/>
    <w:uiPriority w:val="0"/>
    <w:rPr>
      <w:rFonts w:ascii="Arial" w:hAnsi="Arial" w:eastAsia="黑体" w:cs="Times New Roman"/>
      <w:b/>
      <w:sz w:val="24"/>
      <w:szCs w:val="20"/>
      <w:lang w:val="zh-CN" w:eastAsia="zh-CN"/>
    </w:rPr>
  </w:style>
  <w:style w:type="character" w:customStyle="1" w:styleId="1330">
    <w:name w:val="正文－段落 Char"/>
    <w:qFormat/>
    <w:uiPriority w:val="0"/>
    <w:rPr>
      <w:rFonts w:ascii="Times New Roman" w:hAnsi="Times New Roman" w:eastAsia="宋体" w:cs="Times New Roman"/>
      <w:kern w:val="0"/>
      <w:sz w:val="24"/>
      <w:szCs w:val="24"/>
      <w:lang w:val="en-GB"/>
    </w:rPr>
  </w:style>
  <w:style w:type="character" w:customStyle="1" w:styleId="1331">
    <w:name w:val="标题5 Char"/>
    <w:qFormat/>
    <w:uiPriority w:val="0"/>
    <w:rPr>
      <w:rFonts w:ascii="Cambria" w:hAnsi="Cambria" w:eastAsia="宋体" w:cs="Times New Roman"/>
      <w:b/>
      <w:bCs/>
      <w:sz w:val="24"/>
      <w:szCs w:val="28"/>
      <w:lang w:val="zh-CN" w:eastAsia="zh-CN"/>
    </w:rPr>
  </w:style>
  <w:style w:type="character" w:customStyle="1" w:styleId="1332">
    <w:name w:val="11-正文 Char"/>
    <w:uiPriority w:val="0"/>
    <w:rPr>
      <w:rFonts w:ascii="Times New Roman" w:hAnsi="Times New Roman" w:eastAsia="宋体" w:cs="Times New Roman"/>
      <w:szCs w:val="20"/>
      <w:lang w:val="zh-CN" w:eastAsia="zh-CN"/>
    </w:rPr>
  </w:style>
  <w:style w:type="character" w:customStyle="1" w:styleId="1333">
    <w:name w:val="项目编号A Char"/>
    <w:qFormat/>
    <w:uiPriority w:val="0"/>
    <w:rPr>
      <w:rFonts w:ascii="宋体"/>
      <w:sz w:val="24"/>
      <w:lang w:val="zh-CN" w:eastAsia="zh-CN"/>
    </w:rPr>
  </w:style>
  <w:style w:type="character" w:customStyle="1" w:styleId="1334">
    <w:name w:val="方案文档 Char"/>
    <w:qFormat/>
    <w:uiPriority w:val="0"/>
    <w:rPr>
      <w:rFonts w:ascii="宋体"/>
      <w:b/>
      <w:color w:val="000000"/>
      <w:sz w:val="24"/>
      <w:lang w:val="zh-CN"/>
    </w:rPr>
  </w:style>
  <w:style w:type="character" w:customStyle="1" w:styleId="1335">
    <w:name w:val="表格 Char"/>
    <w:qFormat/>
    <w:uiPriority w:val="0"/>
    <w:rPr>
      <w:rFonts w:ascii="Times New Roman" w:hAnsi="Times New Roman" w:eastAsia="宋体" w:cs="Times New Roman"/>
      <w:sz w:val="24"/>
      <w:szCs w:val="24"/>
      <w:lang w:val="zh-CN" w:eastAsia="zh-CN"/>
    </w:rPr>
  </w:style>
  <w:style w:type="character" w:customStyle="1" w:styleId="1336">
    <w:name w:val="二级正文 Char"/>
    <w:uiPriority w:val="0"/>
    <w:rPr>
      <w:rFonts w:ascii="Times New Roman" w:hAnsi="宋体" w:eastAsia="宋体" w:cs="Times New Roman"/>
      <w:snapToGrid w:val="0"/>
      <w:kern w:val="24"/>
      <w:sz w:val="24"/>
      <w:szCs w:val="20"/>
    </w:rPr>
  </w:style>
  <w:style w:type="character" w:customStyle="1" w:styleId="1337">
    <w:name w:val="表格名 Char"/>
    <w:qFormat/>
    <w:uiPriority w:val="0"/>
    <w:rPr>
      <w:rFonts w:ascii="Arial" w:hAnsi="Arial" w:eastAsia="黑体" w:cs="Times New Roman"/>
      <w:b/>
      <w:sz w:val="24"/>
      <w:szCs w:val="24"/>
      <w:lang w:val="zh-CN" w:eastAsia="zh-CN"/>
    </w:rPr>
  </w:style>
  <w:style w:type="character" w:customStyle="1" w:styleId="1338">
    <w:name w:val="HTML 地址 字符1"/>
    <w:basedOn w:val="86"/>
    <w:link w:val="37"/>
    <w:qFormat/>
    <w:uiPriority w:val="0"/>
    <w:rPr>
      <w:rFonts w:ascii="Times New Roman" w:hAnsi="Times New Roman" w:eastAsia="宋体" w:cs="Times New Roman"/>
      <w:i/>
      <w:iCs/>
      <w:sz w:val="28"/>
      <w:szCs w:val="24"/>
      <w:lang w:val="zh-CN" w:eastAsia="zh-CN"/>
    </w:rPr>
  </w:style>
  <w:style w:type="character" w:customStyle="1" w:styleId="1339">
    <w:name w:val="HTML 地址 字符"/>
    <w:basedOn w:val="86"/>
    <w:semiHidden/>
    <w:qFormat/>
    <w:uiPriority w:val="99"/>
    <w:rPr>
      <w:i/>
      <w:iCs/>
      <w:kern w:val="2"/>
      <w:sz w:val="21"/>
      <w:szCs w:val="22"/>
    </w:rPr>
  </w:style>
  <w:style w:type="character" w:customStyle="1" w:styleId="1340">
    <w:name w:val="字母编号 Char"/>
    <w:qFormat/>
    <w:uiPriority w:val="0"/>
    <w:rPr>
      <w:rFonts w:ascii="Times New Roman" w:hAnsi="Times New Roman" w:eastAsia="宋体" w:cs="Times New Roman"/>
      <w:szCs w:val="24"/>
      <w:lang w:val="zh-CN" w:eastAsia="zh-CN"/>
    </w:rPr>
  </w:style>
  <w:style w:type="character" w:customStyle="1" w:styleId="1341">
    <w:name w:val="园点 Char"/>
    <w:uiPriority w:val="0"/>
    <w:rPr>
      <w:rFonts w:ascii="Times New Roman" w:hAnsi="Times New Roman" w:eastAsia="宋体" w:cs="Times New Roman"/>
      <w:szCs w:val="24"/>
      <w:lang w:val="zh-CN" w:eastAsia="zh-CN"/>
    </w:rPr>
  </w:style>
  <w:style w:type="character" w:customStyle="1" w:styleId="1342">
    <w:name w:val="样式1 正文（首行缩进2字） Char + 首行缩进:  2 字符 段前: 0 行 Char"/>
    <w:qFormat/>
    <w:uiPriority w:val="0"/>
    <w:rPr>
      <w:rFonts w:ascii="Times New Roman" w:hAnsi="Arial" w:eastAsia="宋体" w:cs="Times New Roman"/>
      <w:szCs w:val="20"/>
      <w:lang w:val="zh-CN" w:eastAsia="zh-CN"/>
    </w:rPr>
  </w:style>
  <w:style w:type="table" w:customStyle="1" w:styleId="1343">
    <w:name w:val="中等深浅底纹 11"/>
    <w:basedOn w:val="77"/>
    <w:uiPriority w:val="63"/>
    <w:rPr>
      <w:rFonts w:ascii="Cambria" w:hAnsi="Cambria" w:eastAsia="宋体" w:cs="Times New Roman"/>
      <w:kern w:val="0"/>
      <w:sz w:val="20"/>
      <w:szCs w:val="20"/>
    </w:rPr>
    <w:tblPr>
      <w:tblBorders>
        <w:top w:val="single" w:color="404040" w:sz="8" w:space="0"/>
        <w:left w:val="single" w:color="404040" w:sz="8" w:space="0"/>
        <w:bottom w:val="single" w:color="404040" w:sz="8" w:space="0"/>
        <w:right w:val="single" w:color="404040" w:sz="8" w:space="0"/>
        <w:insideH w:val="single" w:color="404040" w:sz="8" w:space="0"/>
      </w:tblBorders>
    </w:tblPr>
    <w:tblStylePr w:type="firstRow">
      <w:pPr>
        <w:spacing w:before="0" w:after="0" w:line="240" w:lineRule="auto"/>
      </w:pPr>
      <w:rPr>
        <w:b/>
        <w:bCs/>
        <w:color w:val="FFFFFF"/>
      </w:rPr>
      <w:tcPr>
        <w:tcBorders>
          <w:top w:val="single" w:color="404040" w:sz="8" w:space="0"/>
          <w:left w:val="single" w:color="404040" w:sz="8" w:space="0"/>
          <w:bottom w:val="single" w:color="404040" w:sz="8" w:space="0"/>
          <w:right w:val="single" w:color="404040" w:sz="8" w:space="0"/>
          <w:insideH w:val="nil"/>
          <w:insideV w:val="nil"/>
        </w:tcBorders>
        <w:shd w:val="clear" w:color="auto" w:fill="000000"/>
      </w:tcPr>
    </w:tblStylePr>
    <w:tblStylePr w:type="lastRow">
      <w:pPr>
        <w:spacing w:before="0" w:after="0" w:line="240" w:lineRule="auto"/>
      </w:pPr>
      <w:rPr>
        <w:b/>
        <w:bCs/>
      </w:rPr>
      <w:tcPr>
        <w:tcBorders>
          <w:top w:val="double" w:color="404040" w:sz="6" w:space="0"/>
          <w:left w:val="single" w:color="404040" w:sz="8" w:space="0"/>
          <w:bottom w:val="single" w:color="404040" w:sz="8" w:space="0"/>
          <w:right w:val="single" w:color="404040" w:sz="8" w:space="0"/>
          <w:insideH w:val="nil"/>
          <w:insideV w:val="nil"/>
        </w:tcBorders>
      </w:tcPr>
    </w:tblStylePr>
    <w:tblStylePr w:type="firstCol">
      <w:rPr>
        <w:b/>
        <w:bCs/>
      </w:rPr>
    </w:tblStylePr>
    <w:tblStylePr w:type="lastCol">
      <w:rPr>
        <w:b/>
        <w:bCs/>
      </w:rPr>
    </w:tblStylePr>
    <w:tblStylePr w:type="band1Vert">
      <w:tcPr>
        <w:shd w:val="clear" w:color="auto" w:fill="C0C0C0"/>
      </w:tcPr>
    </w:tblStylePr>
    <w:tblStylePr w:type="band1Horz">
      <w:tcPr>
        <w:tcBorders>
          <w:insideH w:val="nil"/>
          <w:insideV w:val="nil"/>
        </w:tcBorders>
        <w:shd w:val="clear" w:color="auto" w:fill="C0C0C0"/>
      </w:tcPr>
    </w:tblStylePr>
    <w:tblStylePr w:type="band2Horz">
      <w:tcPr>
        <w:tcBorders>
          <w:insideH w:val="nil"/>
          <w:insideV w:val="nil"/>
        </w:tcBorders>
      </w:tcPr>
    </w:tblStylePr>
  </w:style>
  <w:style w:type="table" w:customStyle="1" w:styleId="1344">
    <w:name w:val="中等深浅底纹 111"/>
    <w:basedOn w:val="77"/>
    <w:uiPriority w:val="63"/>
    <w:rPr>
      <w:rFonts w:ascii="Cambria" w:hAnsi="Cambria" w:eastAsia="宋体" w:cs="Times New Roman"/>
      <w:kern w:val="0"/>
      <w:sz w:val="20"/>
      <w:szCs w:val="20"/>
    </w:rPr>
    <w:tblPr>
      <w:tblBorders>
        <w:top w:val="single" w:color="404040" w:sz="8" w:space="0"/>
        <w:left w:val="single" w:color="404040" w:sz="8" w:space="0"/>
        <w:bottom w:val="single" w:color="404040" w:sz="8" w:space="0"/>
        <w:right w:val="single" w:color="404040" w:sz="8" w:space="0"/>
        <w:insideH w:val="single" w:color="404040" w:sz="8" w:space="0"/>
      </w:tblBorders>
    </w:tblPr>
    <w:tblStylePr w:type="firstRow">
      <w:pPr>
        <w:spacing w:before="0" w:after="0" w:line="240" w:lineRule="auto"/>
      </w:pPr>
      <w:rPr>
        <w:b/>
        <w:bCs/>
        <w:color w:val="FFFFFF"/>
      </w:rPr>
      <w:tcPr>
        <w:tcBorders>
          <w:top w:val="single" w:color="404040" w:sz="8" w:space="0"/>
          <w:left w:val="single" w:color="404040" w:sz="8" w:space="0"/>
          <w:bottom w:val="single" w:color="404040" w:sz="8" w:space="0"/>
          <w:right w:val="single" w:color="404040" w:sz="8" w:space="0"/>
          <w:insideH w:val="nil"/>
          <w:insideV w:val="nil"/>
        </w:tcBorders>
        <w:shd w:val="clear" w:color="auto" w:fill="000000"/>
      </w:tcPr>
    </w:tblStylePr>
    <w:tblStylePr w:type="lastRow">
      <w:pPr>
        <w:spacing w:before="0" w:after="0" w:line="240" w:lineRule="auto"/>
      </w:pPr>
      <w:rPr>
        <w:b/>
        <w:bCs/>
      </w:rPr>
      <w:tcPr>
        <w:tcBorders>
          <w:top w:val="double" w:color="404040" w:sz="6" w:space="0"/>
          <w:left w:val="single" w:color="404040" w:sz="8" w:space="0"/>
          <w:bottom w:val="single" w:color="404040" w:sz="8" w:space="0"/>
          <w:right w:val="single" w:color="404040" w:sz="8" w:space="0"/>
          <w:insideH w:val="nil"/>
          <w:insideV w:val="nil"/>
        </w:tcBorders>
      </w:tcPr>
    </w:tblStylePr>
    <w:tblStylePr w:type="firstCol">
      <w:rPr>
        <w:b/>
        <w:bCs/>
      </w:rPr>
    </w:tblStylePr>
    <w:tblStylePr w:type="lastCol">
      <w:rPr>
        <w:b/>
        <w:bCs/>
      </w:rPr>
    </w:tblStylePr>
    <w:tblStylePr w:type="band1Vert">
      <w:tcPr>
        <w:shd w:val="clear" w:color="auto" w:fill="C0C0C0"/>
      </w:tcPr>
    </w:tblStylePr>
    <w:tblStylePr w:type="band1Horz">
      <w:tcPr>
        <w:tcBorders>
          <w:insideH w:val="nil"/>
          <w:insideV w:val="nil"/>
        </w:tcBorders>
        <w:shd w:val="clear" w:color="auto" w:fill="C0C0C0"/>
      </w:tcPr>
    </w:tblStylePr>
    <w:tblStylePr w:type="band2Horz">
      <w:tcPr>
        <w:tcBorders>
          <w:insideH w:val="nil"/>
          <w:insideV w:val="nil"/>
        </w:tcBorders>
      </w:tcPr>
    </w:tblStylePr>
  </w:style>
  <w:style w:type="table" w:customStyle="1" w:styleId="1345">
    <w:name w:val="中等深浅底纹 12"/>
    <w:basedOn w:val="77"/>
    <w:qFormat/>
    <w:uiPriority w:val="63"/>
    <w:rPr>
      <w:rFonts w:ascii="Cambria" w:hAnsi="Cambria" w:eastAsia="宋体" w:cs="Times New Roman"/>
      <w:kern w:val="0"/>
      <w:sz w:val="20"/>
      <w:szCs w:val="20"/>
    </w:rPr>
    <w:tblPr>
      <w:tblBorders>
        <w:top w:val="single" w:color="404040" w:sz="8" w:space="0"/>
        <w:left w:val="single" w:color="404040" w:sz="8" w:space="0"/>
        <w:bottom w:val="single" w:color="404040" w:sz="8" w:space="0"/>
        <w:right w:val="single" w:color="404040" w:sz="8" w:space="0"/>
        <w:insideH w:val="single" w:color="404040" w:sz="8" w:space="0"/>
      </w:tblBorders>
    </w:tblPr>
    <w:tblStylePr w:type="firstRow">
      <w:pPr>
        <w:spacing w:before="0" w:after="0" w:line="240" w:lineRule="auto"/>
      </w:pPr>
      <w:rPr>
        <w:b/>
        <w:bCs/>
        <w:color w:val="FFFFFF"/>
      </w:rPr>
      <w:tcPr>
        <w:tcBorders>
          <w:top w:val="single" w:color="404040" w:sz="8" w:space="0"/>
          <w:left w:val="single" w:color="404040" w:sz="8" w:space="0"/>
          <w:bottom w:val="single" w:color="404040" w:sz="8" w:space="0"/>
          <w:right w:val="single" w:color="404040" w:sz="8" w:space="0"/>
          <w:insideH w:val="nil"/>
          <w:insideV w:val="nil"/>
        </w:tcBorders>
        <w:shd w:val="clear" w:color="auto" w:fill="000000"/>
      </w:tcPr>
    </w:tblStylePr>
    <w:tblStylePr w:type="lastRow">
      <w:pPr>
        <w:spacing w:before="0" w:after="0" w:line="240" w:lineRule="auto"/>
      </w:pPr>
      <w:rPr>
        <w:b/>
        <w:bCs/>
      </w:rPr>
      <w:tcPr>
        <w:tcBorders>
          <w:top w:val="double" w:color="404040" w:sz="6" w:space="0"/>
          <w:left w:val="single" w:color="404040" w:sz="8" w:space="0"/>
          <w:bottom w:val="single" w:color="404040" w:sz="8" w:space="0"/>
          <w:right w:val="single" w:color="404040" w:sz="8" w:space="0"/>
          <w:insideH w:val="nil"/>
          <w:insideV w:val="nil"/>
        </w:tcBorders>
      </w:tcPr>
    </w:tblStylePr>
    <w:tblStylePr w:type="firstCol">
      <w:rPr>
        <w:b/>
        <w:bCs/>
      </w:rPr>
    </w:tblStylePr>
    <w:tblStylePr w:type="lastCol">
      <w:rPr>
        <w:b/>
        <w:bCs/>
      </w:rPr>
    </w:tblStylePr>
    <w:tblStylePr w:type="band1Vert">
      <w:tcPr>
        <w:shd w:val="clear" w:color="auto" w:fill="C0C0C0"/>
      </w:tcPr>
    </w:tblStylePr>
    <w:tblStylePr w:type="band1Horz">
      <w:tcPr>
        <w:tcBorders>
          <w:insideH w:val="nil"/>
          <w:insideV w:val="nil"/>
        </w:tcBorders>
        <w:shd w:val="clear" w:color="auto" w:fill="C0C0C0"/>
      </w:tcPr>
    </w:tblStylePr>
    <w:tblStylePr w:type="band2Horz">
      <w:tcPr>
        <w:tcBorders>
          <w:insideH w:val="nil"/>
          <w:insideV w:val="nil"/>
        </w:tcBorders>
      </w:tcPr>
    </w:tblStylePr>
  </w:style>
  <w:style w:type="paragraph" w:styleId="1346">
    <w:name w:val="Quote"/>
    <w:basedOn w:val="1"/>
    <w:next w:val="1"/>
    <w:link w:val="1347"/>
    <w:qFormat/>
    <w:uiPriority w:val="29"/>
    <w:pPr>
      <w:widowControl/>
      <w:spacing w:after="200" w:line="276" w:lineRule="auto"/>
      <w:ind w:firstLine="200" w:firstLineChars="200"/>
      <w:jc w:val="left"/>
    </w:pPr>
    <w:rPr>
      <w:rFonts w:ascii="Cambria" w:hAnsi="Cambria"/>
      <w:i/>
      <w:iCs/>
      <w:kern w:val="0"/>
      <w:sz w:val="22"/>
      <w:szCs w:val="20"/>
      <w:lang w:val="zh-CN" w:eastAsia="en-US" w:bidi="en-US"/>
    </w:rPr>
  </w:style>
  <w:style w:type="character" w:customStyle="1" w:styleId="1347">
    <w:name w:val="引用 字符1"/>
    <w:basedOn w:val="86"/>
    <w:link w:val="1346"/>
    <w:qFormat/>
    <w:uiPriority w:val="29"/>
    <w:rPr>
      <w:rFonts w:ascii="Cambria" w:hAnsi="Cambria" w:eastAsia="宋体" w:cs="Times New Roman"/>
      <w:i/>
      <w:iCs/>
      <w:kern w:val="0"/>
      <w:sz w:val="22"/>
      <w:szCs w:val="20"/>
      <w:lang w:val="zh-CN" w:eastAsia="en-US" w:bidi="en-US"/>
    </w:rPr>
  </w:style>
  <w:style w:type="character" w:customStyle="1" w:styleId="1348">
    <w:name w:val="引用 字符"/>
    <w:basedOn w:val="86"/>
    <w:qFormat/>
    <w:uiPriority w:val="29"/>
    <w:rPr>
      <w:i/>
      <w:iCs/>
      <w:color w:val="404040" w:themeColor="text1" w:themeTint="BF"/>
      <w:kern w:val="2"/>
      <w:sz w:val="21"/>
      <w:szCs w:val="22"/>
      <w14:textFill>
        <w14:solidFill>
          <w14:schemeClr w14:val="tx1">
            <w14:lumMod w14:val="75000"/>
            <w14:lumOff w14:val="25000"/>
          </w14:schemeClr>
        </w14:solidFill>
      </w14:textFill>
    </w:rPr>
  </w:style>
  <w:style w:type="paragraph" w:styleId="1349">
    <w:name w:val="Intense Quote"/>
    <w:basedOn w:val="1"/>
    <w:next w:val="1"/>
    <w:link w:val="1350"/>
    <w:qFormat/>
    <w:uiPriority w:val="30"/>
    <w:pPr>
      <w:widowControl/>
      <w:pBdr>
        <w:top w:val="single" w:color="auto" w:sz="4" w:space="10"/>
        <w:bottom w:val="single" w:color="auto" w:sz="4" w:space="10"/>
      </w:pBdr>
      <w:spacing w:before="240" w:after="240" w:line="300" w:lineRule="auto"/>
      <w:ind w:left="1152" w:right="1152" w:firstLine="200" w:firstLineChars="200"/>
    </w:pPr>
    <w:rPr>
      <w:rFonts w:ascii="Cambria" w:hAnsi="Cambria"/>
      <w:i/>
      <w:iCs/>
      <w:kern w:val="0"/>
      <w:sz w:val="22"/>
      <w:szCs w:val="20"/>
      <w:lang w:val="zh-CN" w:eastAsia="en-US" w:bidi="en-US"/>
    </w:rPr>
  </w:style>
  <w:style w:type="character" w:customStyle="1" w:styleId="1350">
    <w:name w:val="明显引用 字符1"/>
    <w:basedOn w:val="86"/>
    <w:link w:val="1349"/>
    <w:uiPriority w:val="30"/>
    <w:rPr>
      <w:rFonts w:ascii="Cambria" w:hAnsi="Cambria" w:eastAsia="宋体" w:cs="Times New Roman"/>
      <w:i/>
      <w:iCs/>
      <w:kern w:val="0"/>
      <w:sz w:val="22"/>
      <w:szCs w:val="20"/>
      <w:lang w:val="zh-CN" w:eastAsia="en-US" w:bidi="en-US"/>
    </w:rPr>
  </w:style>
  <w:style w:type="character" w:customStyle="1" w:styleId="1351">
    <w:name w:val="明显引用 字符"/>
    <w:basedOn w:val="86"/>
    <w:qFormat/>
    <w:uiPriority w:val="30"/>
    <w:rPr>
      <w:i/>
      <w:iCs/>
      <w:color w:val="4F81BD" w:themeColor="accent1"/>
      <w:kern w:val="2"/>
      <w:sz w:val="21"/>
      <w:szCs w:val="22"/>
      <w14:textFill>
        <w14:solidFill>
          <w14:schemeClr w14:val="accent1"/>
        </w14:solidFill>
      </w14:textFill>
    </w:rPr>
  </w:style>
  <w:style w:type="character" w:customStyle="1" w:styleId="1352">
    <w:name w:val="Subtle Emphasis"/>
    <w:qFormat/>
    <w:uiPriority w:val="19"/>
    <w:rPr>
      <w:i/>
      <w:iCs/>
    </w:rPr>
  </w:style>
  <w:style w:type="character" w:customStyle="1" w:styleId="1353">
    <w:name w:val="Intense Emphasis"/>
    <w:qFormat/>
    <w:uiPriority w:val="21"/>
    <w:rPr>
      <w:b/>
      <w:bCs/>
      <w:i/>
      <w:iCs/>
    </w:rPr>
  </w:style>
  <w:style w:type="character" w:customStyle="1" w:styleId="1354">
    <w:name w:val="Subtle Reference"/>
    <w:qFormat/>
    <w:uiPriority w:val="31"/>
    <w:rPr>
      <w:smallCaps/>
    </w:rPr>
  </w:style>
  <w:style w:type="character" w:customStyle="1" w:styleId="1355">
    <w:name w:val="Intense Reference"/>
    <w:qFormat/>
    <w:uiPriority w:val="32"/>
    <w:rPr>
      <w:b/>
      <w:bCs/>
      <w:smallCaps/>
    </w:rPr>
  </w:style>
  <w:style w:type="character" w:customStyle="1" w:styleId="1356">
    <w:name w:val="Book Title"/>
    <w:qFormat/>
    <w:uiPriority w:val="33"/>
    <w:rPr>
      <w:i/>
      <w:iCs/>
      <w:smallCaps/>
      <w:spacing w:val="5"/>
    </w:rPr>
  </w:style>
  <w:style w:type="table" w:customStyle="1" w:styleId="1357">
    <w:name w:val="浅色列表 - 强调文字颜色 11"/>
    <w:basedOn w:val="77"/>
    <w:qFormat/>
    <w:uiPriority w:val="61"/>
    <w:rPr>
      <w:rFonts w:ascii="Calibri" w:hAnsi="Calibri" w:eastAsia="宋体" w:cs="Times New Roman"/>
      <w:kern w:val="0"/>
      <w:sz w:val="22"/>
      <w:szCs w:val="20"/>
      <w:lang w:eastAsia="en-US" w:bidi="en-US"/>
    </w:rPr>
    <w:tblPr>
      <w:tblBorders>
        <w:top w:val="single" w:color="4F81BD" w:sz="8" w:space="0"/>
        <w:left w:val="single" w:color="4F81BD" w:sz="8" w:space="0"/>
        <w:bottom w:val="single" w:color="4F81BD" w:sz="8" w:space="0"/>
        <w:right w:val="single" w:color="4F81BD" w:sz="8" w:space="0"/>
      </w:tblBorders>
    </w:tblPr>
    <w:tblStylePr w:type="firstRow">
      <w:pPr>
        <w:spacing w:before="0" w:after="0" w:line="240" w:lineRule="auto"/>
      </w:pPr>
      <w:rPr>
        <w:b/>
        <w:bCs/>
        <w:color w:val="FFFFFF"/>
      </w:rPr>
      <w:tcPr>
        <w:shd w:val="clear" w:color="auto" w:fill="4F81BD"/>
      </w:tcPr>
    </w:tblStylePr>
    <w:tblStylePr w:type="lastRow">
      <w:pPr>
        <w:spacing w:before="0" w:after="0" w:line="240" w:lineRule="auto"/>
      </w:pPr>
      <w:rPr>
        <w:b/>
        <w:bCs/>
      </w:rPr>
      <w:tcPr>
        <w:tcBorders>
          <w:top w:val="double" w:color="4F81BD" w:sz="6" w:space="0"/>
          <w:left w:val="single" w:color="4F81BD" w:sz="8" w:space="0"/>
          <w:bottom w:val="single" w:color="4F81BD" w:sz="8" w:space="0"/>
          <w:right w:val="single" w:color="4F81BD" w:sz="8" w:space="0"/>
        </w:tcBorders>
      </w:tcPr>
    </w:tblStylePr>
    <w:tblStylePr w:type="firstCol">
      <w:rPr>
        <w:b/>
        <w:bCs/>
      </w:rPr>
    </w:tblStylePr>
    <w:tblStylePr w:type="lastCol">
      <w:rPr>
        <w:b/>
        <w:bCs/>
      </w:rPr>
    </w:tblStylePr>
    <w:tblStylePr w:type="band1Vert">
      <w:tcPr>
        <w:tcBorders>
          <w:top w:val="single" w:color="4F81BD" w:sz="8" w:space="0"/>
          <w:left w:val="single" w:color="4F81BD" w:sz="8" w:space="0"/>
          <w:bottom w:val="single" w:color="4F81BD" w:sz="8" w:space="0"/>
          <w:right w:val="single" w:color="4F81BD" w:sz="8" w:space="0"/>
        </w:tcBorders>
      </w:tcPr>
    </w:tblStylePr>
    <w:tblStylePr w:type="band1Horz">
      <w:tcPr>
        <w:tcBorders>
          <w:top w:val="single" w:color="4F81BD" w:sz="8" w:space="0"/>
          <w:left w:val="single" w:color="4F81BD" w:sz="8" w:space="0"/>
          <w:bottom w:val="single" w:color="4F81BD" w:sz="8" w:space="0"/>
          <w:right w:val="single" w:color="4F81BD" w:sz="8" w:space="0"/>
        </w:tcBorders>
      </w:tcPr>
    </w:tblStylePr>
  </w:style>
  <w:style w:type="table" w:customStyle="1" w:styleId="1358">
    <w:name w:val="浅色底纹1"/>
    <w:basedOn w:val="77"/>
    <w:uiPriority w:val="60"/>
    <w:rPr>
      <w:rFonts w:ascii="Calibri" w:hAnsi="Calibri" w:eastAsia="宋体" w:cs="Times New Roman"/>
      <w:color w:val="000000"/>
      <w:kern w:val="0"/>
      <w:sz w:val="22"/>
      <w:szCs w:val="20"/>
      <w:lang w:eastAsia="en-US" w:bidi="en-US"/>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paragraph" w:customStyle="1" w:styleId="1359">
    <w:name w:val="2"/>
    <w:qFormat/>
    <w:uiPriority w:val="63"/>
    <w:rPr>
      <w:rFonts w:ascii="Calibri" w:hAnsi="Calibri" w:eastAsia="宋体" w:cs="Times New Roman"/>
      <w:kern w:val="0"/>
      <w:sz w:val="22"/>
      <w:szCs w:val="20"/>
      <w:lang w:val="en-US" w:eastAsia="en-US" w:bidi="en-US"/>
    </w:rPr>
  </w:style>
  <w:style w:type="table" w:customStyle="1" w:styleId="1360">
    <w:name w:val="浅色网格1"/>
    <w:basedOn w:val="77"/>
    <w:qFormat/>
    <w:uiPriority w:val="62"/>
    <w:rPr>
      <w:rFonts w:ascii="Calibri" w:hAnsi="Calibri" w:eastAsia="宋体" w:cs="Times New Roman"/>
      <w:kern w:val="0"/>
      <w:sz w:val="22"/>
      <w:szCs w:val="20"/>
      <w:lang w:eastAsia="en-US" w:bidi="en-US"/>
    </w:rPr>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blStylePr w:type="firstRow">
      <w:pPr>
        <w:spacing w:before="0" w:after="0" w:line="240" w:lineRule="auto"/>
      </w:pPr>
      <w:rPr>
        <w:rFonts w:ascii="Kozuka Gothic Pro B" w:hAnsi="Kozuka Gothic Pro B" w:eastAsia="宋体" w:cs="Times New Roman"/>
        <w:b/>
        <w:bCs/>
      </w:rPr>
      <w:tcPr>
        <w:tcBorders>
          <w:top w:val="single" w:color="000000" w:sz="8" w:space="0"/>
          <w:left w:val="single" w:color="000000" w:sz="8" w:space="0"/>
          <w:bottom w:val="single" w:color="000000" w:sz="18" w:space="0"/>
          <w:right w:val="single" w:color="000000" w:sz="8" w:space="0"/>
          <w:insideH w:val="nil"/>
          <w:insideV w:val="single" w:sz="8" w:space="0"/>
        </w:tcBorders>
      </w:tcPr>
    </w:tblStylePr>
    <w:tblStylePr w:type="lastRow">
      <w:pPr>
        <w:spacing w:before="0" w:after="0" w:line="240" w:lineRule="auto"/>
      </w:pPr>
      <w:rPr>
        <w:rFonts w:ascii="Kozuka Gothic Pro B" w:hAnsi="Kozuka Gothic Pro B" w:eastAsia="宋体" w:cs="Times New Roman"/>
        <w:b/>
        <w:bCs/>
      </w:rPr>
      <w:tcPr>
        <w:tcBorders>
          <w:top w:val="double" w:color="000000" w:sz="6" w:space="0"/>
          <w:left w:val="single" w:color="000000" w:sz="8" w:space="0"/>
          <w:bottom w:val="single" w:color="000000" w:sz="8" w:space="0"/>
          <w:right w:val="single" w:color="000000" w:sz="8" w:space="0"/>
          <w:insideH w:val="nil"/>
          <w:insideV w:val="single" w:sz="8" w:space="0"/>
        </w:tcBorders>
      </w:tcPr>
    </w:tblStylePr>
    <w:tblStylePr w:type="firstCol">
      <w:rPr>
        <w:rFonts w:ascii="Kozuka Gothic Pro B" w:hAnsi="Kozuka Gothic Pro B" w:eastAsia="宋体" w:cs="Times New Roman"/>
        <w:b/>
        <w:bCs/>
      </w:rPr>
    </w:tblStylePr>
    <w:tblStylePr w:type="lastCol">
      <w:rPr>
        <w:rFonts w:ascii="Kozuka Gothic Pro B" w:hAnsi="Kozuka Gothic Pro B" w:eastAsia="宋体" w:cs="Times New Roman"/>
        <w:b/>
        <w:bCs/>
      </w:rPr>
      <w:tcPr>
        <w:tcBorders>
          <w:top w:val="single" w:color="000000" w:sz="8" w:space="0"/>
          <w:left w:val="single" w:color="000000" w:sz="8" w:space="0"/>
          <w:bottom w:val="single" w:color="000000" w:sz="8" w:space="0"/>
          <w:right w:val="single" w:color="000000" w:sz="8" w:space="0"/>
        </w:tcBorders>
      </w:tcPr>
    </w:tblStylePr>
    <w:tblStylePr w:type="band1Vert">
      <w:tcPr>
        <w:tcBorders>
          <w:top w:val="single" w:color="000000" w:sz="8" w:space="0"/>
          <w:left w:val="single" w:color="000000" w:sz="8" w:space="0"/>
          <w:bottom w:val="single" w:color="000000" w:sz="8" w:space="0"/>
          <w:right w:val="single" w:color="000000" w:sz="8" w:space="0"/>
        </w:tcBorders>
        <w:shd w:val="clear" w:color="auto" w:fill="C0C0C0"/>
      </w:tcPr>
    </w:tblStylePr>
    <w:tblStylePr w:type="band1Horz">
      <w:tcPr>
        <w:tcBorders>
          <w:top w:val="single" w:color="000000" w:sz="8" w:space="0"/>
          <w:left w:val="single" w:color="000000" w:sz="8" w:space="0"/>
          <w:bottom w:val="single" w:color="000000" w:sz="8" w:space="0"/>
          <w:right w:val="single" w:color="000000" w:sz="8" w:space="0"/>
          <w:insideV w:val="single" w:sz="8" w:space="0"/>
        </w:tcBorders>
        <w:shd w:val="clear" w:color="auto" w:fill="C0C0C0"/>
      </w:tcPr>
    </w:tblStylePr>
    <w:tblStylePr w:type="band2Horz">
      <w:tcPr>
        <w:tcBorders>
          <w:top w:val="single" w:color="000000" w:sz="8" w:space="0"/>
          <w:left w:val="single" w:color="000000" w:sz="8" w:space="0"/>
          <w:bottom w:val="single" w:color="000000" w:sz="8" w:space="0"/>
          <w:right w:val="single" w:color="000000" w:sz="8" w:space="0"/>
          <w:insideV w:val="single" w:sz="8" w:space="0"/>
        </w:tcBorders>
      </w:tcPr>
    </w:tblStylePr>
  </w:style>
  <w:style w:type="table" w:customStyle="1" w:styleId="1361">
    <w:name w:val="浅色底纹2"/>
    <w:basedOn w:val="77"/>
    <w:uiPriority w:val="60"/>
    <w:rPr>
      <w:rFonts w:ascii="Calibri" w:hAnsi="Calibri" w:eastAsia="宋体" w:cs="Times New Roman"/>
      <w:color w:val="000000"/>
      <w:kern w:val="0"/>
      <w:sz w:val="22"/>
      <w:szCs w:val="20"/>
      <w:lang w:eastAsia="en-US" w:bidi="en-US"/>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character" w:customStyle="1" w:styleId="1362">
    <w:name w:val="样式8 Char"/>
    <w:uiPriority w:val="0"/>
    <w:rPr>
      <w:rFonts w:ascii="宋体" w:hAnsi="宋体" w:eastAsia="宋体" w:cs="Times New Roman"/>
      <w:color w:val="000000"/>
      <w:szCs w:val="24"/>
      <w:lang w:val="zh-CN" w:eastAsia="zh-CN"/>
    </w:rPr>
  </w:style>
  <w:style w:type="character" w:customStyle="1" w:styleId="1363">
    <w:name w:val="样式9 Char"/>
    <w:qFormat/>
    <w:uiPriority w:val="0"/>
    <w:rPr>
      <w:rFonts w:ascii="宋体" w:hAnsi="宋体" w:eastAsia="宋体" w:cs="Times New Roman"/>
      <w:szCs w:val="21"/>
      <w:lang w:val="zh-CN" w:eastAsia="zh-CN"/>
    </w:rPr>
  </w:style>
  <w:style w:type="character" w:customStyle="1" w:styleId="1364">
    <w:name w:val="标准正文_1:段前: 0.5 行 + 段前: 0.5 行 + 段前: 0.4 行 Char"/>
    <w:qFormat/>
    <w:uiPriority w:val="0"/>
    <w:rPr>
      <w:rFonts w:ascii="Times New Roman" w:hAnsi="Times New Roman" w:eastAsia="宋体" w:cs="Times New Roman"/>
      <w:kern w:val="0"/>
      <w:sz w:val="24"/>
      <w:szCs w:val="24"/>
      <w:lang w:val="zh-CN" w:eastAsia="zh-CN"/>
    </w:rPr>
  </w:style>
  <w:style w:type="paragraph" w:customStyle="1" w:styleId="1365">
    <w:name w:val="0段落 Char"/>
    <w:basedOn w:val="18"/>
    <w:link w:val="1366"/>
    <w:uiPriority w:val="0"/>
    <w:pPr>
      <w:widowControl/>
      <w:spacing w:line="288" w:lineRule="auto"/>
      <w:ind w:left="454" w:firstLine="0" w:firstLineChars="0"/>
    </w:pPr>
    <w:rPr>
      <w:rFonts w:ascii="Times New Roman" w:hAnsi="Times New Roman" w:eastAsia="宋体" w:cs="Times New Roman"/>
      <w:szCs w:val="21"/>
      <w:lang w:val="zh-CN" w:eastAsia="zh-CN"/>
    </w:rPr>
  </w:style>
  <w:style w:type="character" w:customStyle="1" w:styleId="1366">
    <w:name w:val="0段落 Char Char"/>
    <w:link w:val="1365"/>
    <w:qFormat/>
    <w:uiPriority w:val="0"/>
    <w:rPr>
      <w:rFonts w:ascii="Times New Roman" w:hAnsi="Times New Roman" w:eastAsia="宋体" w:cs="Times New Roman"/>
      <w:szCs w:val="21"/>
      <w:lang w:val="zh-CN" w:eastAsia="zh-CN"/>
    </w:rPr>
  </w:style>
  <w:style w:type="character" w:customStyle="1" w:styleId="1367">
    <w:name w:val="1.1 Char"/>
    <w:qFormat/>
    <w:uiPriority w:val="0"/>
    <w:rPr>
      <w:rFonts w:ascii="Times New Roman" w:hAnsi="Times New Roman" w:eastAsia="宋体" w:cs="Times New Roman"/>
      <w:sz w:val="24"/>
      <w:szCs w:val="24"/>
      <w:lang w:val="zh-CN" w:eastAsia="zh-CN"/>
    </w:rPr>
  </w:style>
  <w:style w:type="character" w:customStyle="1" w:styleId="1368">
    <w:name w:val="1.1.1 Char"/>
    <w:qFormat/>
    <w:uiPriority w:val="0"/>
    <w:rPr>
      <w:rFonts w:ascii="Times New Roman" w:hAnsi="Times New Roman" w:eastAsia="宋体" w:cs="Times New Roman"/>
      <w:sz w:val="24"/>
      <w:szCs w:val="24"/>
      <w:lang w:val="zh-CN" w:eastAsia="zh-CN"/>
    </w:rPr>
  </w:style>
  <w:style w:type="character" w:customStyle="1" w:styleId="1369">
    <w:name w:val="1.1.1.1 Char"/>
    <w:qFormat/>
    <w:uiPriority w:val="0"/>
    <w:rPr>
      <w:rFonts w:ascii="Times New Roman" w:hAnsi="Times New Roman" w:eastAsia="宋体" w:cs="Times New Roman"/>
      <w:sz w:val="24"/>
      <w:szCs w:val="24"/>
      <w:lang w:val="zh-CN" w:eastAsia="zh-CN"/>
    </w:rPr>
  </w:style>
  <w:style w:type="character" w:customStyle="1" w:styleId="1370">
    <w:name w:val="二级条标题 Char"/>
    <w:qFormat/>
    <w:uiPriority w:val="0"/>
    <w:rPr>
      <w:rFonts w:ascii="黑体" w:hAnsi="Times New Roman" w:eastAsia="黑体" w:cs="Times New Roman"/>
      <w:b/>
      <w:kern w:val="0"/>
      <w:szCs w:val="20"/>
      <w:lang w:val="zh-CN" w:eastAsia="zh-CN"/>
    </w:rPr>
  </w:style>
  <w:style w:type="character" w:customStyle="1" w:styleId="1371">
    <w:name w:val="附录章标题 Char"/>
    <w:qFormat/>
    <w:uiPriority w:val="0"/>
    <w:rPr>
      <w:rFonts w:ascii="黑体" w:hAnsi="Times New Roman" w:eastAsia="黑体" w:cs="Times New Roman"/>
      <w:b/>
      <w:kern w:val="21"/>
      <w:szCs w:val="20"/>
    </w:rPr>
  </w:style>
  <w:style w:type="character" w:customStyle="1" w:styleId="1372">
    <w:name w:val="术语条目 Char"/>
    <w:qFormat/>
    <w:uiPriority w:val="0"/>
    <w:rPr>
      <w:rFonts w:ascii="宋体" w:hAnsi="宋体" w:eastAsia="宋体" w:cs="Times New Roman"/>
      <w:b/>
      <w:szCs w:val="21"/>
      <w:lang w:val="zh-CN" w:eastAsia="zh-CN"/>
    </w:rPr>
  </w:style>
  <w:style w:type="character" w:customStyle="1" w:styleId="1373">
    <w:name w:val="1 - RFP Text Char"/>
    <w:uiPriority w:val="0"/>
    <w:rPr>
      <w:rFonts w:ascii="Arial" w:hAnsi="Arial" w:eastAsia="宋体" w:cs="Times New Roman"/>
      <w:kern w:val="0"/>
      <w:sz w:val="22"/>
      <w:szCs w:val="20"/>
      <w:lang w:val="zh-CN" w:eastAsia="en-US"/>
    </w:rPr>
  </w:style>
  <w:style w:type="character" w:customStyle="1" w:styleId="1374">
    <w:name w:val="1 - RFP Main Head Char"/>
    <w:qFormat/>
    <w:uiPriority w:val="0"/>
    <w:rPr>
      <w:rFonts w:ascii="Arial" w:hAnsi="Arial" w:eastAsia="宋体" w:cs="Times New Roman"/>
      <w:b/>
      <w:color w:val="034694"/>
      <w:kern w:val="0"/>
      <w:sz w:val="32"/>
      <w:szCs w:val="20"/>
      <w:lang w:val="zh-CN" w:eastAsia="en-US"/>
    </w:rPr>
  </w:style>
  <w:style w:type="character" w:customStyle="1" w:styleId="1375">
    <w:name w:val="1 - RFP Bullet 1 Char"/>
    <w:qFormat/>
    <w:uiPriority w:val="0"/>
    <w:rPr>
      <w:rFonts w:ascii="Arial" w:hAnsi="Arial" w:eastAsia="宋体" w:cs="Times New Roman"/>
      <w:kern w:val="0"/>
      <w:sz w:val="22"/>
      <w:szCs w:val="20"/>
      <w:lang w:val="zh-CN" w:eastAsia="en-US"/>
    </w:rPr>
  </w:style>
  <w:style w:type="character" w:customStyle="1" w:styleId="1376">
    <w:name w:val="样式91 Char"/>
    <w:qFormat/>
    <w:uiPriority w:val="0"/>
    <w:rPr>
      <w:rFonts w:ascii="Arial" w:hAnsi="Arial" w:eastAsia="宋体" w:cs="Times New Roman"/>
      <w:snapToGrid w:val="0"/>
      <w:kern w:val="0"/>
      <w:sz w:val="24"/>
      <w:szCs w:val="20"/>
      <w:lang w:val="zh-CN" w:eastAsia="zh-CN"/>
    </w:rPr>
  </w:style>
  <w:style w:type="character" w:customStyle="1" w:styleId="1377">
    <w:name w:val="样式116 Char"/>
    <w:uiPriority w:val="0"/>
    <w:rPr>
      <w:rFonts w:ascii="Arial" w:hAnsi="Arial" w:eastAsia="宋体" w:cs="Times New Roman"/>
      <w:b/>
      <w:sz w:val="24"/>
      <w:szCs w:val="24"/>
      <w:lang w:val="zh-CN" w:eastAsia="zh-CN"/>
    </w:rPr>
  </w:style>
  <w:style w:type="character" w:customStyle="1" w:styleId="1378">
    <w:name w:val="报告正文 Char"/>
    <w:uiPriority w:val="0"/>
    <w:rPr>
      <w:rFonts w:ascii="宋体" w:hAnsi="宋体" w:eastAsia="宋体" w:cs="Times New Roman"/>
      <w:sz w:val="24"/>
      <w:szCs w:val="20"/>
      <w:lang w:val="zh-CN" w:eastAsia="zh-CN"/>
    </w:rPr>
  </w:style>
  <w:style w:type="character" w:customStyle="1" w:styleId="1379">
    <w:name w:val="样式17 Char"/>
    <w:qFormat/>
    <w:uiPriority w:val="0"/>
    <w:rPr>
      <w:rFonts w:ascii="Arial" w:hAnsi="Arial" w:eastAsia="宋体" w:cs="Times New Roman"/>
      <w:bCs/>
      <w:kern w:val="0"/>
      <w:sz w:val="18"/>
      <w:szCs w:val="20"/>
      <w:lang w:val="zh-CN" w:eastAsia="en-US"/>
    </w:rPr>
  </w:style>
  <w:style w:type="character" w:customStyle="1" w:styleId="1380">
    <w:name w:val="样式31 Char"/>
    <w:qFormat/>
    <w:uiPriority w:val="0"/>
    <w:rPr>
      <w:rFonts w:ascii="宋体" w:hAnsi="宋体" w:eastAsia="宋体" w:cs="Times New Roman"/>
      <w:sz w:val="24"/>
      <w:szCs w:val="24"/>
      <w:lang w:val="zh-CN" w:eastAsia="zh-CN"/>
    </w:rPr>
  </w:style>
  <w:style w:type="character" w:customStyle="1" w:styleId="1381">
    <w:name w:val="样式34 Char"/>
    <w:qFormat/>
    <w:uiPriority w:val="0"/>
    <w:rPr>
      <w:rFonts w:ascii="Times New Roman" w:hAnsi="宋体" w:eastAsia="宋体" w:cs="Times New Roman"/>
      <w:kern w:val="0"/>
      <w:sz w:val="24"/>
      <w:szCs w:val="24"/>
      <w:lang w:val="en-GB" w:eastAsia="zh-CN"/>
    </w:rPr>
  </w:style>
  <w:style w:type="character" w:customStyle="1" w:styleId="1382">
    <w:name w:val="样式 样式 样式4 + 宋体 + Arial Char"/>
    <w:qFormat/>
    <w:uiPriority w:val="0"/>
    <w:rPr>
      <w:rFonts w:ascii="Arial" w:hAnsi="Arial" w:eastAsia="宋体" w:cs="Times New Roman"/>
      <w:sz w:val="24"/>
      <w:szCs w:val="24"/>
      <w:lang w:val="zh-CN" w:eastAsia="zh-CN"/>
    </w:rPr>
  </w:style>
  <w:style w:type="character" w:customStyle="1" w:styleId="1383">
    <w:name w:val="样式6 Char"/>
    <w:qFormat/>
    <w:uiPriority w:val="0"/>
    <w:rPr>
      <w:rFonts w:ascii="Times New Roman" w:hAnsi="Times New Roman" w:eastAsia="黑体" w:cs="Times New Roman"/>
      <w:caps/>
      <w:color w:val="FF0000"/>
      <w:kern w:val="44"/>
      <w:sz w:val="32"/>
      <w:szCs w:val="24"/>
      <w:lang w:val="zh-CN" w:eastAsia="zh-CN"/>
    </w:rPr>
  </w:style>
  <w:style w:type="character" w:customStyle="1" w:styleId="1384">
    <w:name w:val="样式10 Char"/>
    <w:qFormat/>
    <w:uiPriority w:val="0"/>
    <w:rPr>
      <w:rFonts w:ascii="宋体" w:hAnsi="宋体" w:eastAsia="宋体" w:cs="Times New Roman"/>
      <w:b/>
      <w:bCs/>
      <w:sz w:val="28"/>
      <w:szCs w:val="24"/>
    </w:rPr>
  </w:style>
  <w:style w:type="paragraph" w:customStyle="1" w:styleId="1385">
    <w:name w:val="样式11"/>
    <w:basedOn w:val="1305"/>
    <w:link w:val="1387"/>
    <w:qFormat/>
    <w:uiPriority w:val="0"/>
  </w:style>
  <w:style w:type="paragraph" w:customStyle="1" w:styleId="1386">
    <w:name w:val="样式12"/>
    <w:basedOn w:val="1303"/>
    <w:link w:val="1389"/>
    <w:qFormat/>
    <w:uiPriority w:val="0"/>
  </w:style>
  <w:style w:type="character" w:customStyle="1" w:styleId="1387">
    <w:name w:val="样式11 Char"/>
    <w:link w:val="1385"/>
    <w:qFormat/>
    <w:uiPriority w:val="0"/>
    <w:rPr>
      <w:rFonts w:ascii="宋体" w:hAnsi="宋体" w:eastAsia="宋体" w:cs="Times New Roman"/>
      <w:b/>
      <w:bCs/>
      <w:sz w:val="28"/>
      <w:szCs w:val="28"/>
      <w:lang w:val="zh-CN" w:eastAsia="zh-CN"/>
    </w:rPr>
  </w:style>
  <w:style w:type="paragraph" w:customStyle="1" w:styleId="1388">
    <w:name w:val="标准标号二"/>
    <w:basedOn w:val="1"/>
    <w:qFormat/>
    <w:uiPriority w:val="0"/>
    <w:pPr>
      <w:numPr>
        <w:ilvl w:val="0"/>
        <w:numId w:val="75"/>
      </w:numPr>
      <w:spacing w:line="480" w:lineRule="atLeast"/>
      <w:ind w:firstLine="0" w:firstLineChars="200"/>
    </w:pPr>
    <w:rPr>
      <w:rFonts w:ascii="Times New Roman" w:hAnsi="Times New Roman"/>
      <w:sz w:val="24"/>
      <w:szCs w:val="20"/>
    </w:rPr>
  </w:style>
  <w:style w:type="character" w:customStyle="1" w:styleId="1389">
    <w:name w:val="样式12 Char"/>
    <w:link w:val="1386"/>
    <w:uiPriority w:val="0"/>
    <w:rPr>
      <w:rFonts w:ascii="宋体" w:hAnsi="宋体" w:eastAsia="宋体" w:cs="Times New Roman"/>
      <w:b/>
      <w:bCs/>
      <w:sz w:val="28"/>
      <w:szCs w:val="28"/>
      <w:lang w:val="zh-CN" w:eastAsia="zh-CN"/>
    </w:rPr>
  </w:style>
  <w:style w:type="paragraph" w:customStyle="1" w:styleId="1390">
    <w:name w:val="样式 五号 首行缩进:  2 字符"/>
    <w:basedOn w:val="1"/>
    <w:semiHidden/>
    <w:qFormat/>
    <w:uiPriority w:val="0"/>
    <w:pPr>
      <w:spacing w:line="360" w:lineRule="auto"/>
      <w:ind w:firstLine="200" w:firstLineChars="200"/>
    </w:pPr>
    <w:rPr>
      <w:rFonts w:ascii="Times New Roman" w:hAnsi="Times New Roman"/>
      <w:kern w:val="0"/>
      <w:sz w:val="28"/>
      <w:szCs w:val="20"/>
    </w:rPr>
  </w:style>
  <w:style w:type="paragraph" w:customStyle="1" w:styleId="1391">
    <w:name w:val="样式106"/>
    <w:basedOn w:val="1"/>
    <w:link w:val="1392"/>
    <w:qFormat/>
    <w:uiPriority w:val="0"/>
    <w:pPr>
      <w:adjustRightInd w:val="0"/>
      <w:snapToGrid w:val="0"/>
      <w:spacing w:line="360" w:lineRule="auto"/>
      <w:ind w:firstLine="480" w:firstLineChars="200"/>
      <w:textAlignment w:val="baseline"/>
    </w:pPr>
    <w:rPr>
      <w:rFonts w:ascii="Arial" w:hAnsi="Arial"/>
      <w:snapToGrid w:val="0"/>
      <w:kern w:val="0"/>
      <w:sz w:val="24"/>
      <w:szCs w:val="20"/>
      <w:lang w:val="zh-CN" w:eastAsia="zh-CN"/>
    </w:rPr>
  </w:style>
  <w:style w:type="character" w:customStyle="1" w:styleId="1392">
    <w:name w:val="样式106 Char"/>
    <w:link w:val="1391"/>
    <w:uiPriority w:val="0"/>
    <w:rPr>
      <w:rFonts w:ascii="Arial" w:hAnsi="Arial" w:eastAsia="宋体" w:cs="Times New Roman"/>
      <w:snapToGrid w:val="0"/>
      <w:kern w:val="0"/>
      <w:sz w:val="24"/>
      <w:szCs w:val="20"/>
      <w:lang w:val="zh-CN" w:eastAsia="zh-CN"/>
    </w:rPr>
  </w:style>
  <w:style w:type="paragraph" w:customStyle="1" w:styleId="1393">
    <w:name w:val="B标题2"/>
    <w:basedOn w:val="1"/>
    <w:autoRedefine/>
    <w:uiPriority w:val="0"/>
    <w:pPr>
      <w:numPr>
        <w:ilvl w:val="0"/>
        <w:numId w:val="76"/>
      </w:numPr>
      <w:adjustRightInd w:val="0"/>
      <w:spacing w:line="360" w:lineRule="auto"/>
      <w:ind w:firstLine="0" w:firstLineChars="200"/>
    </w:pPr>
    <w:rPr>
      <w:rFonts w:ascii="Times New Roman" w:hAnsi="Times New Roman" w:eastAsia="黑体"/>
      <w:sz w:val="28"/>
      <w:szCs w:val="20"/>
    </w:rPr>
  </w:style>
  <w:style w:type="paragraph" w:customStyle="1" w:styleId="1394">
    <w:name w:val="B标题3"/>
    <w:basedOn w:val="1"/>
    <w:autoRedefine/>
    <w:qFormat/>
    <w:uiPriority w:val="0"/>
    <w:pPr>
      <w:numPr>
        <w:ilvl w:val="1"/>
        <w:numId w:val="76"/>
      </w:numPr>
      <w:adjustRightInd w:val="0"/>
      <w:spacing w:line="360" w:lineRule="auto"/>
      <w:ind w:firstLine="0" w:firstLineChars="200"/>
    </w:pPr>
    <w:rPr>
      <w:rFonts w:ascii="Times New Roman" w:hAnsi="Times New Roman"/>
      <w:sz w:val="24"/>
      <w:szCs w:val="20"/>
    </w:rPr>
  </w:style>
  <w:style w:type="paragraph" w:customStyle="1" w:styleId="1395">
    <w:name w:val="B标题4"/>
    <w:basedOn w:val="1"/>
    <w:autoRedefine/>
    <w:qFormat/>
    <w:uiPriority w:val="0"/>
    <w:pPr>
      <w:numPr>
        <w:ilvl w:val="2"/>
        <w:numId w:val="76"/>
      </w:numPr>
      <w:adjustRightInd w:val="0"/>
      <w:spacing w:line="360" w:lineRule="auto"/>
      <w:ind w:firstLine="0" w:firstLineChars="200"/>
    </w:pPr>
    <w:rPr>
      <w:rFonts w:ascii="Times New Roman" w:hAnsi="Times New Roman"/>
      <w:sz w:val="24"/>
      <w:szCs w:val="20"/>
    </w:rPr>
  </w:style>
  <w:style w:type="paragraph" w:customStyle="1" w:styleId="1396">
    <w:name w:val="B标题5"/>
    <w:basedOn w:val="1"/>
    <w:autoRedefine/>
    <w:qFormat/>
    <w:uiPriority w:val="0"/>
    <w:pPr>
      <w:numPr>
        <w:ilvl w:val="3"/>
        <w:numId w:val="76"/>
      </w:numPr>
      <w:adjustRightInd w:val="0"/>
      <w:spacing w:line="360" w:lineRule="auto"/>
      <w:ind w:firstLine="0" w:firstLineChars="200"/>
    </w:pPr>
    <w:rPr>
      <w:rFonts w:ascii="Times New Roman" w:hAnsi="Times New Roman"/>
      <w:sz w:val="24"/>
      <w:szCs w:val="20"/>
    </w:rPr>
  </w:style>
  <w:style w:type="paragraph" w:customStyle="1" w:styleId="1397">
    <w:name w:val="正文11"/>
    <w:basedOn w:val="1"/>
    <w:qFormat/>
    <w:uiPriority w:val="0"/>
    <w:pPr>
      <w:spacing w:before="120" w:line="300" w:lineRule="auto"/>
      <w:ind w:left="357" w:firstLine="543" w:firstLineChars="200"/>
    </w:pPr>
    <w:rPr>
      <w:rFonts w:ascii="Times New Roman" w:hAnsi="Times New Roman"/>
      <w:sz w:val="24"/>
      <w:szCs w:val="20"/>
    </w:rPr>
  </w:style>
  <w:style w:type="paragraph" w:customStyle="1" w:styleId="1398">
    <w:name w:val="样式 Arial 小四 行距: 1.5 倍行距 首行缩进:  2 字符 Char Char"/>
    <w:basedOn w:val="1"/>
    <w:link w:val="1399"/>
    <w:qFormat/>
    <w:uiPriority w:val="0"/>
    <w:pPr>
      <w:spacing w:line="360" w:lineRule="auto"/>
      <w:ind w:firstLine="480" w:firstLineChars="200"/>
    </w:pPr>
    <w:rPr>
      <w:rFonts w:ascii="Arial" w:hAnsi="Arial"/>
      <w:kern w:val="0"/>
      <w:sz w:val="24"/>
      <w:szCs w:val="24"/>
      <w:lang w:val="zh-CN" w:eastAsia="zh-CN"/>
    </w:rPr>
  </w:style>
  <w:style w:type="character" w:customStyle="1" w:styleId="1399">
    <w:name w:val="样式 Arial 小四 行距: 1.5 倍行距 首行缩进:  2 字符 Char Char Char"/>
    <w:link w:val="1398"/>
    <w:qFormat/>
    <w:uiPriority w:val="0"/>
    <w:rPr>
      <w:rFonts w:ascii="Arial" w:hAnsi="Arial" w:eastAsia="宋体" w:cs="Times New Roman"/>
      <w:kern w:val="0"/>
      <w:sz w:val="24"/>
      <w:szCs w:val="24"/>
      <w:lang w:val="zh-CN" w:eastAsia="zh-CN"/>
    </w:rPr>
  </w:style>
  <w:style w:type="paragraph" w:customStyle="1" w:styleId="1400">
    <w:name w:val="首行缩进:2字符"/>
    <w:basedOn w:val="1"/>
    <w:autoRedefine/>
    <w:qFormat/>
    <w:uiPriority w:val="0"/>
    <w:pPr>
      <w:spacing w:line="360" w:lineRule="auto"/>
      <w:ind w:firstLine="480" w:firstLineChars="200"/>
    </w:pPr>
    <w:rPr>
      <w:rFonts w:ascii="Times New Roman" w:hAnsi="Times New Roman"/>
      <w:sz w:val="24"/>
      <w:szCs w:val="24"/>
    </w:rPr>
  </w:style>
  <w:style w:type="paragraph" w:customStyle="1" w:styleId="1401">
    <w:name w:val="样式111"/>
    <w:basedOn w:val="1"/>
    <w:link w:val="1402"/>
    <w:qFormat/>
    <w:uiPriority w:val="0"/>
    <w:pPr>
      <w:spacing w:line="360" w:lineRule="auto"/>
      <w:ind w:firstLine="480" w:firstLineChars="200"/>
    </w:pPr>
    <w:rPr>
      <w:rFonts w:ascii="Arial" w:hAnsi="Arial"/>
      <w:kern w:val="0"/>
      <w:sz w:val="24"/>
      <w:szCs w:val="20"/>
      <w:lang w:val="zh-CN" w:eastAsia="zh-CN"/>
    </w:rPr>
  </w:style>
  <w:style w:type="character" w:customStyle="1" w:styleId="1402">
    <w:name w:val="样式111 Char"/>
    <w:link w:val="1401"/>
    <w:qFormat/>
    <w:uiPriority w:val="0"/>
    <w:rPr>
      <w:rFonts w:ascii="Arial" w:hAnsi="Arial" w:eastAsia="宋体" w:cs="Times New Roman"/>
      <w:kern w:val="0"/>
      <w:sz w:val="24"/>
      <w:szCs w:val="20"/>
      <w:lang w:val="zh-CN" w:eastAsia="zh-CN"/>
    </w:rPr>
  </w:style>
  <w:style w:type="paragraph" w:customStyle="1" w:styleId="1403">
    <w:name w:val="样式 标题 3二级节名H331323334353113213313631232233237313...2"/>
    <w:basedOn w:val="4"/>
    <w:uiPriority w:val="0"/>
    <w:pPr>
      <w:numPr>
        <w:numId w:val="0"/>
      </w:numPr>
      <w:tabs>
        <w:tab w:val="left" w:pos="480"/>
        <w:tab w:val="left" w:pos="1571"/>
      </w:tabs>
      <w:spacing w:before="200" w:after="120" w:line="360" w:lineRule="auto"/>
      <w:ind w:left="1571" w:hanging="720"/>
    </w:pPr>
    <w:rPr>
      <w:rFonts w:ascii="宋体" w:hAnsi="宋体"/>
      <w:sz w:val="24"/>
      <w:lang w:val="zh-CN" w:eastAsia="zh-CN"/>
    </w:rPr>
  </w:style>
  <w:style w:type="character" w:customStyle="1" w:styleId="1404">
    <w:name w:val="样式 样式 标题 3二级节名H331323334353113213313631232233237313... + 段后: 24 磅 Char"/>
    <w:link w:val="943"/>
    <w:qFormat/>
    <w:uiPriority w:val="0"/>
    <w:rPr>
      <w:rFonts w:ascii="宋体" w:hAnsi="宋体" w:eastAsia="宋体" w:cs="Times New Roman"/>
      <w:b/>
      <w:bCs/>
      <w:sz w:val="24"/>
      <w:szCs w:val="20"/>
      <w:lang w:val="zh-CN" w:eastAsia="zh-CN"/>
    </w:rPr>
  </w:style>
  <w:style w:type="paragraph" w:customStyle="1" w:styleId="1405">
    <w:name w:val="正文文字"/>
    <w:basedOn w:val="18"/>
    <w:autoRedefine/>
    <w:qFormat/>
    <w:uiPriority w:val="0"/>
    <w:pPr>
      <w:spacing w:line="360" w:lineRule="auto"/>
      <w:ind w:firstLine="480"/>
      <w:jc w:val="left"/>
    </w:pPr>
    <w:rPr>
      <w:rFonts w:ascii="Times New Roman" w:hAnsi="Times New Roman" w:eastAsia="宋体" w:cs="宋体"/>
      <w:color w:val="000000"/>
      <w:kern w:val="0"/>
      <w:sz w:val="24"/>
      <w:lang w:val="zh-CN" w:eastAsia="zh-CN"/>
    </w:rPr>
  </w:style>
  <w:style w:type="paragraph" w:customStyle="1" w:styleId="1406">
    <w:name w:val="样式 样式 样式 标题 3 + Arial + 自定义颜(RGB(79129189)) 段前: 自动 段后: 自动 + 自动设置"/>
    <w:basedOn w:val="4"/>
    <w:next w:val="1"/>
    <w:uiPriority w:val="0"/>
    <w:pPr>
      <w:numPr>
        <w:ilvl w:val="0"/>
        <w:numId w:val="0"/>
      </w:numPr>
      <w:tabs>
        <w:tab w:val="left" w:pos="720"/>
      </w:tabs>
      <w:spacing w:before="100" w:beforeAutospacing="1" w:after="100" w:afterAutospacing="1" w:line="360" w:lineRule="auto"/>
      <w:ind w:left="1669" w:hanging="420"/>
    </w:pPr>
    <w:rPr>
      <w:rFonts w:ascii="Times New Roman" w:hAnsi="Times New Roman"/>
      <w:bCs w:val="0"/>
      <w:sz w:val="21"/>
      <w:lang w:val="zh-CN" w:eastAsia="zh-CN"/>
    </w:rPr>
  </w:style>
  <w:style w:type="paragraph" w:customStyle="1" w:styleId="1407">
    <w:name w:val="样式 样式 首行缩进:  2 字符 段前: 4.85 磅 段后: 4.85 磅 行距: 单倍行距 + 小四 首行缩进:  2 ... Char"/>
    <w:basedOn w:val="1"/>
    <w:qFormat/>
    <w:uiPriority w:val="0"/>
    <w:pPr>
      <w:spacing w:line="360" w:lineRule="auto"/>
      <w:ind w:firstLine="480" w:firstLineChars="200"/>
    </w:pPr>
    <w:rPr>
      <w:rFonts w:ascii="Arial" w:hAnsi="Arial"/>
      <w:kern w:val="0"/>
      <w:sz w:val="24"/>
      <w:szCs w:val="20"/>
    </w:rPr>
  </w:style>
  <w:style w:type="paragraph" w:customStyle="1" w:styleId="1408">
    <w:name w:val="样式 (中文) 楷体_GB2312 四号 行距: 1.5 倍行距"/>
    <w:basedOn w:val="1"/>
    <w:qFormat/>
    <w:uiPriority w:val="0"/>
    <w:pPr>
      <w:spacing w:line="360" w:lineRule="auto"/>
      <w:ind w:firstLine="560" w:firstLineChars="200"/>
    </w:pPr>
    <w:rPr>
      <w:rFonts w:ascii="Times New Roman" w:hAnsi="Times New Roman" w:eastAsia="楷体_GB2312" w:cs="宋体"/>
      <w:sz w:val="24"/>
      <w:szCs w:val="20"/>
    </w:rPr>
  </w:style>
  <w:style w:type="paragraph" w:customStyle="1" w:styleId="1409">
    <w:name w:val="样式 四号 行距: 1.5 倍行距1"/>
    <w:basedOn w:val="1"/>
    <w:uiPriority w:val="0"/>
    <w:pPr>
      <w:spacing w:line="360" w:lineRule="auto"/>
      <w:ind w:firstLine="200" w:firstLineChars="200"/>
    </w:pPr>
    <w:rPr>
      <w:rFonts w:ascii="Times New Roman" w:hAnsi="Times New Roman" w:cs="宋体"/>
      <w:sz w:val="24"/>
      <w:szCs w:val="20"/>
    </w:rPr>
  </w:style>
  <w:style w:type="character" w:customStyle="1" w:styleId="1410">
    <w:name w:val="电子邮件签名 字符1"/>
    <w:basedOn w:val="86"/>
    <w:link w:val="16"/>
    <w:qFormat/>
    <w:uiPriority w:val="0"/>
    <w:rPr>
      <w:rFonts w:ascii="Times New Roman" w:hAnsi="Times New Roman" w:eastAsia="宋体" w:cs="Times New Roman"/>
      <w:kern w:val="0"/>
      <w:sz w:val="20"/>
      <w:szCs w:val="20"/>
      <w:lang w:val="zh-CN" w:eastAsia="zh-CN"/>
    </w:rPr>
  </w:style>
  <w:style w:type="character" w:customStyle="1" w:styleId="1411">
    <w:name w:val="电子邮件签名 字符"/>
    <w:basedOn w:val="86"/>
    <w:semiHidden/>
    <w:qFormat/>
    <w:uiPriority w:val="99"/>
    <w:rPr>
      <w:kern w:val="2"/>
      <w:sz w:val="21"/>
      <w:szCs w:val="22"/>
    </w:rPr>
  </w:style>
  <w:style w:type="paragraph" w:customStyle="1" w:styleId="1412">
    <w:name w:val="正文首行有缩进"/>
    <w:basedOn w:val="1"/>
    <w:qFormat/>
    <w:uiPriority w:val="0"/>
    <w:pPr>
      <w:widowControl/>
      <w:adjustRightInd w:val="0"/>
      <w:snapToGrid w:val="0"/>
      <w:spacing w:line="400" w:lineRule="exact"/>
      <w:ind w:firstLine="454" w:firstLineChars="200"/>
      <w:jc w:val="left"/>
    </w:pPr>
    <w:rPr>
      <w:rFonts w:ascii="Times New Roman" w:hAnsi="Times New Roman"/>
      <w:sz w:val="24"/>
      <w:szCs w:val="24"/>
    </w:rPr>
  </w:style>
  <w:style w:type="character" w:customStyle="1" w:styleId="1413">
    <w:name w:val="t_tag"/>
    <w:qFormat/>
    <w:uiPriority w:val="0"/>
  </w:style>
  <w:style w:type="character" w:customStyle="1" w:styleId="1414">
    <w:name w:val="wenzhang_con"/>
    <w:qFormat/>
    <w:uiPriority w:val="0"/>
  </w:style>
  <w:style w:type="paragraph" w:customStyle="1" w:styleId="1415">
    <w:name w:val="标题 4H4Fab-4T5PIM 4h4Ref Heading 1rh1Heading sqlsect ..."/>
    <w:basedOn w:val="5"/>
    <w:next w:val="1"/>
    <w:autoRedefine/>
    <w:qFormat/>
    <w:uiPriority w:val="0"/>
    <w:pPr>
      <w:keepLines w:val="0"/>
      <w:tabs>
        <w:tab w:val="left" w:pos="864"/>
        <w:tab w:val="left" w:pos="1134"/>
        <w:tab w:val="left" w:pos="1701"/>
        <w:tab w:val="left" w:pos="2268"/>
      </w:tabs>
      <w:adjustRightInd w:val="0"/>
      <w:spacing w:before="240" w:after="240" w:line="360" w:lineRule="auto"/>
      <w:ind w:left="862" w:hanging="862"/>
      <w:textAlignment w:val="baseline"/>
    </w:pPr>
    <w:rPr>
      <w:rFonts w:ascii="Arial" w:hAnsi="黑体" w:eastAsia="黑体" w:cs="Arial"/>
      <w:kern w:val="0"/>
      <w:lang w:val="zh-CN" w:eastAsia="zh-CN"/>
    </w:rPr>
  </w:style>
  <w:style w:type="paragraph" w:customStyle="1" w:styleId="1416">
    <w:name w:val="样式 标题 2H22nd levelh22Header 2UNDERRUBRIK 1-2l2Titre2Hea..."/>
    <w:basedOn w:val="3"/>
    <w:autoRedefine/>
    <w:qFormat/>
    <w:uiPriority w:val="0"/>
    <w:pPr>
      <w:numPr>
        <w:ilvl w:val="0"/>
        <w:numId w:val="0"/>
      </w:numPr>
      <w:tabs>
        <w:tab w:val="left" w:pos="360"/>
        <w:tab w:val="left" w:pos="576"/>
        <w:tab w:val="left" w:pos="720"/>
      </w:tabs>
      <w:spacing w:before="240" w:after="240" w:line="360" w:lineRule="auto"/>
      <w:ind w:left="578" w:hanging="578"/>
    </w:pPr>
    <w:rPr>
      <w:rFonts w:ascii="Arial" w:hAnsi="Arial" w:eastAsia="黑体" w:cs="宋体"/>
      <w:sz w:val="28"/>
      <w:szCs w:val="20"/>
      <w:lang w:val="zh-CN"/>
    </w:rPr>
  </w:style>
  <w:style w:type="paragraph" w:customStyle="1" w:styleId="1417">
    <w:name w:val="样式28"/>
    <w:basedOn w:val="154"/>
    <w:qFormat/>
    <w:uiPriority w:val="0"/>
    <w:pPr>
      <w:numPr>
        <w:ilvl w:val="0"/>
        <w:numId w:val="77"/>
      </w:numPr>
      <w:tabs>
        <w:tab w:val="left" w:pos="360"/>
        <w:tab w:val="left" w:pos="846"/>
        <w:tab w:val="clear" w:pos="900"/>
      </w:tabs>
      <w:ind w:left="432" w:hanging="432" w:firstLineChars="0"/>
      <w:jc w:val="both"/>
    </w:pPr>
    <w:rPr>
      <w:rFonts w:ascii="Times New Roman" w:hAnsi="宋体" w:eastAsia="宋体" w:cs="Times New Roman"/>
      <w:color w:val="auto"/>
      <w:kern w:val="0"/>
      <w:sz w:val="24"/>
      <w:szCs w:val="24"/>
      <w:lang w:val="zh-CN" w:eastAsia="zh-CN"/>
    </w:rPr>
  </w:style>
  <w:style w:type="paragraph" w:customStyle="1" w:styleId="1418">
    <w:name w:val="样式30"/>
    <w:basedOn w:val="154"/>
    <w:uiPriority w:val="0"/>
    <w:pPr>
      <w:numPr>
        <w:ilvl w:val="1"/>
        <w:numId w:val="77"/>
      </w:numPr>
      <w:tabs>
        <w:tab w:val="left" w:pos="360"/>
        <w:tab w:val="clear" w:pos="1320"/>
      </w:tabs>
      <w:ind w:left="576" w:hanging="576" w:firstLineChars="0"/>
      <w:jc w:val="both"/>
    </w:pPr>
    <w:rPr>
      <w:rFonts w:ascii="Times New Roman" w:hAnsi="宋体" w:eastAsia="宋体" w:cs="Times New Roman"/>
      <w:color w:val="auto"/>
      <w:kern w:val="0"/>
      <w:sz w:val="24"/>
      <w:szCs w:val="24"/>
      <w:lang w:val="zh-CN" w:eastAsia="zh-CN"/>
    </w:rPr>
  </w:style>
  <w:style w:type="paragraph" w:customStyle="1" w:styleId="1419">
    <w:name w:val="样式 正文首行缩进 + 首行缩进:  1 字符"/>
    <w:basedOn w:val="57"/>
    <w:link w:val="1420"/>
    <w:qFormat/>
    <w:uiPriority w:val="0"/>
    <w:pPr>
      <w:suppressAutoHyphens w:val="0"/>
      <w:autoSpaceDN/>
      <w:spacing w:after="120"/>
      <w:jc w:val="both"/>
      <w:textAlignment w:val="auto"/>
    </w:pPr>
    <w:rPr>
      <w:rFonts w:ascii="Times New Roman" w:hAnsi="Times New Roman" w:eastAsia="宋体" w:cs="Times New Roman"/>
      <w:kern w:val="0"/>
      <w:szCs w:val="20"/>
      <w:lang w:val="zh-CN" w:eastAsia="zh-CN"/>
    </w:rPr>
  </w:style>
  <w:style w:type="character" w:customStyle="1" w:styleId="1420">
    <w:name w:val="样式 正文首行缩进 + 首行缩进:  1 字符 Char"/>
    <w:link w:val="1419"/>
    <w:qFormat/>
    <w:uiPriority w:val="0"/>
    <w:rPr>
      <w:rFonts w:ascii="Times New Roman" w:hAnsi="Times New Roman" w:eastAsia="宋体" w:cs="Times New Roman"/>
      <w:kern w:val="0"/>
      <w:sz w:val="24"/>
      <w:szCs w:val="20"/>
      <w:lang w:val="zh-CN" w:eastAsia="zh-CN"/>
    </w:rPr>
  </w:style>
  <w:style w:type="paragraph" w:customStyle="1" w:styleId="1421">
    <w:name w:val="样式 样式 Arial 小四 行距: 1.5 倍行距 首行缩进:  2 字符 + 首行缩进:  2 字符"/>
    <w:basedOn w:val="1"/>
    <w:link w:val="1422"/>
    <w:uiPriority w:val="0"/>
    <w:pPr>
      <w:spacing w:line="360" w:lineRule="auto"/>
      <w:ind w:firstLine="480" w:firstLineChars="200"/>
    </w:pPr>
    <w:rPr>
      <w:rFonts w:ascii="Arial" w:hAnsi="Arial"/>
      <w:kern w:val="0"/>
      <w:sz w:val="24"/>
      <w:szCs w:val="20"/>
      <w:lang w:val="zh-CN" w:eastAsia="zh-CN"/>
    </w:rPr>
  </w:style>
  <w:style w:type="character" w:customStyle="1" w:styleId="1422">
    <w:name w:val="样式 样式 Arial 小四 行距: 1.5 倍行距 首行缩进:  2 字符 + 首行缩进:  2 字符 Char"/>
    <w:link w:val="1421"/>
    <w:uiPriority w:val="0"/>
    <w:rPr>
      <w:rFonts w:ascii="Arial" w:hAnsi="Arial" w:eastAsia="宋体" w:cs="Times New Roman"/>
      <w:kern w:val="0"/>
      <w:sz w:val="24"/>
      <w:szCs w:val="20"/>
      <w:lang w:val="zh-CN" w:eastAsia="zh-CN"/>
    </w:rPr>
  </w:style>
  <w:style w:type="paragraph" w:customStyle="1" w:styleId="1423">
    <w:name w:val="样式 标题 3二级节名h33rd level3l3Level 3 HeadH3heading 3Heading..."/>
    <w:basedOn w:val="4"/>
    <w:autoRedefine/>
    <w:qFormat/>
    <w:uiPriority w:val="0"/>
    <w:pPr>
      <w:numPr>
        <w:ilvl w:val="0"/>
        <w:numId w:val="0"/>
      </w:numPr>
      <w:tabs>
        <w:tab w:val="left" w:pos="720"/>
        <w:tab w:val="left" w:pos="1080"/>
      </w:tabs>
      <w:spacing w:before="240" w:after="240" w:line="360" w:lineRule="auto"/>
      <w:ind w:left="1669" w:hanging="420"/>
    </w:pPr>
    <w:rPr>
      <w:rFonts w:ascii="Arial" w:hAnsi="Arial" w:eastAsia="黑体" w:cs="Arial"/>
      <w:sz w:val="30"/>
      <w:szCs w:val="30"/>
      <w:lang w:val="zh-CN" w:eastAsia="zh-CN"/>
    </w:rPr>
  </w:style>
  <w:style w:type="paragraph" w:customStyle="1" w:styleId="1424">
    <w:name w:val="样式21"/>
    <w:basedOn w:val="154"/>
    <w:link w:val="1425"/>
    <w:uiPriority w:val="0"/>
    <w:pPr>
      <w:tabs>
        <w:tab w:val="left" w:pos="846"/>
      </w:tabs>
      <w:spacing w:before="240" w:beforeLines="50" w:after="240" w:afterLines="50"/>
      <w:ind w:firstLine="482"/>
      <w:jc w:val="both"/>
    </w:pPr>
    <w:rPr>
      <w:rFonts w:ascii="Times New Roman" w:hAnsi="宋体" w:eastAsia="宋体" w:cs="Times New Roman"/>
      <w:b/>
      <w:snapToGrid w:val="0"/>
      <w:color w:val="auto"/>
      <w:spacing w:val="20"/>
      <w:kern w:val="0"/>
      <w:sz w:val="24"/>
      <w:szCs w:val="24"/>
      <w:u w:val="single"/>
      <w:lang w:val="zh-CN" w:eastAsia="zh-CN"/>
    </w:rPr>
  </w:style>
  <w:style w:type="character" w:customStyle="1" w:styleId="1425">
    <w:name w:val="样式21 Char"/>
    <w:link w:val="1424"/>
    <w:uiPriority w:val="0"/>
    <w:rPr>
      <w:rFonts w:ascii="Times New Roman" w:hAnsi="宋体" w:eastAsia="宋体" w:cs="Times New Roman"/>
      <w:b/>
      <w:snapToGrid w:val="0"/>
      <w:spacing w:val="20"/>
      <w:kern w:val="0"/>
      <w:sz w:val="24"/>
      <w:szCs w:val="24"/>
      <w:u w:val="single"/>
      <w:lang w:val="zh-CN" w:eastAsia="zh-CN"/>
    </w:rPr>
  </w:style>
  <w:style w:type="paragraph" w:customStyle="1" w:styleId="1426">
    <w:name w:val="样式74"/>
    <w:basedOn w:val="1"/>
    <w:link w:val="1427"/>
    <w:qFormat/>
    <w:uiPriority w:val="0"/>
    <w:pPr>
      <w:adjustRightInd w:val="0"/>
      <w:snapToGrid w:val="0"/>
      <w:spacing w:line="360" w:lineRule="auto"/>
      <w:ind w:firstLine="480" w:firstLineChars="200"/>
      <w:textAlignment w:val="baseline"/>
    </w:pPr>
    <w:rPr>
      <w:rFonts w:ascii="Arial" w:hAnsi="Arial"/>
      <w:snapToGrid w:val="0"/>
      <w:kern w:val="0"/>
      <w:sz w:val="24"/>
      <w:szCs w:val="20"/>
      <w:lang w:val="zh-CN" w:eastAsia="zh-CN"/>
    </w:rPr>
  </w:style>
  <w:style w:type="character" w:customStyle="1" w:styleId="1427">
    <w:name w:val="样式74 Char"/>
    <w:link w:val="1426"/>
    <w:qFormat/>
    <w:uiPriority w:val="0"/>
    <w:rPr>
      <w:rFonts w:ascii="Arial" w:hAnsi="Arial" w:eastAsia="宋体" w:cs="Times New Roman"/>
      <w:snapToGrid w:val="0"/>
      <w:kern w:val="0"/>
      <w:sz w:val="24"/>
      <w:szCs w:val="20"/>
      <w:lang w:val="zh-CN" w:eastAsia="zh-CN"/>
    </w:rPr>
  </w:style>
  <w:style w:type="paragraph" w:customStyle="1" w:styleId="1428">
    <w:name w:val="样式 样式4 + 宋体"/>
    <w:basedOn w:val="154"/>
    <w:link w:val="1429"/>
    <w:uiPriority w:val="0"/>
    <w:pPr>
      <w:tabs>
        <w:tab w:val="left" w:pos="846"/>
      </w:tabs>
      <w:ind w:firstLine="480"/>
      <w:jc w:val="both"/>
    </w:pPr>
    <w:rPr>
      <w:rFonts w:ascii="宋体" w:hAnsi="宋体" w:eastAsia="宋体" w:cs="Times New Roman"/>
      <w:b/>
      <w:snapToGrid w:val="0"/>
      <w:color w:val="auto"/>
      <w:spacing w:val="20"/>
      <w:kern w:val="0"/>
      <w:sz w:val="24"/>
      <w:szCs w:val="24"/>
      <w:lang w:val="zh-CN" w:eastAsia="zh-CN"/>
    </w:rPr>
  </w:style>
  <w:style w:type="character" w:customStyle="1" w:styleId="1429">
    <w:name w:val="样式 样式4 + 宋体 Char"/>
    <w:link w:val="1428"/>
    <w:qFormat/>
    <w:uiPriority w:val="0"/>
    <w:rPr>
      <w:rFonts w:ascii="宋体" w:hAnsi="宋体" w:eastAsia="宋体" w:cs="Times New Roman"/>
      <w:b/>
      <w:snapToGrid w:val="0"/>
      <w:spacing w:val="20"/>
      <w:kern w:val="0"/>
      <w:sz w:val="24"/>
      <w:szCs w:val="24"/>
      <w:lang w:val="zh-CN" w:eastAsia="zh-CN"/>
    </w:rPr>
  </w:style>
  <w:style w:type="paragraph" w:customStyle="1" w:styleId="1430">
    <w:name w:val="样式183"/>
    <w:basedOn w:val="1"/>
    <w:qFormat/>
    <w:uiPriority w:val="0"/>
    <w:pPr>
      <w:spacing w:line="360" w:lineRule="auto"/>
      <w:ind w:firstLine="200" w:firstLineChars="200"/>
    </w:pPr>
    <w:rPr>
      <w:rFonts w:ascii="Arial" w:hAnsi="Arial"/>
      <w:sz w:val="28"/>
      <w:szCs w:val="24"/>
    </w:rPr>
  </w:style>
  <w:style w:type="paragraph" w:customStyle="1" w:styleId="1431">
    <w:name w:val="样式57"/>
    <w:basedOn w:val="1"/>
    <w:autoRedefine/>
    <w:qFormat/>
    <w:uiPriority w:val="0"/>
    <w:pPr>
      <w:keepNext/>
      <w:keepLines/>
      <w:tabs>
        <w:tab w:val="left" w:pos="1134"/>
      </w:tabs>
      <w:spacing w:before="240" w:after="240" w:line="360" w:lineRule="auto"/>
      <w:ind w:left="1134" w:hanging="1134" w:firstLineChars="200"/>
      <w:outlineLvl w:val="4"/>
    </w:pPr>
    <w:rPr>
      <w:rFonts w:ascii="Arial" w:hAnsi="黑体" w:eastAsia="黑体" w:cs="Arial"/>
      <w:b/>
      <w:bCs/>
      <w:sz w:val="24"/>
      <w:szCs w:val="24"/>
      <w:lang w:val="zh-CN"/>
    </w:rPr>
  </w:style>
  <w:style w:type="paragraph" w:customStyle="1" w:styleId="1432">
    <w:name w:val="样式66"/>
    <w:basedOn w:val="1"/>
    <w:link w:val="1433"/>
    <w:autoRedefine/>
    <w:qFormat/>
    <w:uiPriority w:val="0"/>
    <w:pPr>
      <w:keepNext/>
      <w:keepLines/>
      <w:numPr>
        <w:ilvl w:val="2"/>
        <w:numId w:val="78"/>
      </w:numPr>
      <w:tabs>
        <w:tab w:val="left" w:pos="720"/>
      </w:tabs>
      <w:spacing w:before="240" w:after="240" w:line="360" w:lineRule="auto"/>
      <w:ind w:left="709" w:firstLine="0" w:firstLineChars="200"/>
      <w:outlineLvl w:val="2"/>
    </w:pPr>
    <w:rPr>
      <w:rFonts w:ascii="Arial" w:hAnsi="黑体" w:eastAsia="黑体"/>
      <w:b/>
      <w:bCs/>
      <w:sz w:val="30"/>
      <w:szCs w:val="30"/>
      <w:lang w:val="zh-CN" w:eastAsia="zh-CN"/>
    </w:rPr>
  </w:style>
  <w:style w:type="character" w:customStyle="1" w:styleId="1433">
    <w:name w:val="样式66 Char"/>
    <w:link w:val="1432"/>
    <w:qFormat/>
    <w:uiPriority w:val="0"/>
    <w:rPr>
      <w:rFonts w:ascii="Arial" w:hAnsi="黑体" w:eastAsia="黑体" w:cs="Times New Roman"/>
      <w:b/>
      <w:bCs/>
      <w:sz w:val="30"/>
      <w:szCs w:val="30"/>
      <w:lang w:val="zh-CN" w:eastAsia="zh-CN"/>
    </w:rPr>
  </w:style>
  <w:style w:type="paragraph" w:customStyle="1" w:styleId="1434">
    <w:name w:val="样式70"/>
    <w:basedOn w:val="1"/>
    <w:link w:val="1435"/>
    <w:autoRedefine/>
    <w:qFormat/>
    <w:uiPriority w:val="0"/>
    <w:pPr>
      <w:keepNext/>
      <w:keepLines/>
      <w:numPr>
        <w:ilvl w:val="1"/>
        <w:numId w:val="78"/>
      </w:numPr>
      <w:tabs>
        <w:tab w:val="left" w:pos="900"/>
      </w:tabs>
      <w:spacing w:before="240" w:after="240" w:line="360" w:lineRule="auto"/>
      <w:ind w:left="1080" w:hanging="1080" w:firstLineChars="200"/>
      <w:outlineLvl w:val="1"/>
    </w:pPr>
    <w:rPr>
      <w:rFonts w:ascii="Arial" w:hAnsi="Arial" w:eastAsia="黑体"/>
      <w:b/>
      <w:bCs/>
      <w:sz w:val="32"/>
      <w:szCs w:val="32"/>
      <w:lang w:val="zh-CN" w:eastAsia="zh-CN"/>
    </w:rPr>
  </w:style>
  <w:style w:type="character" w:customStyle="1" w:styleId="1435">
    <w:name w:val="样式70 Char"/>
    <w:link w:val="1434"/>
    <w:qFormat/>
    <w:uiPriority w:val="0"/>
    <w:rPr>
      <w:rFonts w:ascii="Arial" w:hAnsi="Arial" w:eastAsia="黑体" w:cs="Times New Roman"/>
      <w:b/>
      <w:bCs/>
      <w:sz w:val="32"/>
      <w:szCs w:val="32"/>
      <w:lang w:val="zh-CN" w:eastAsia="zh-CN"/>
    </w:rPr>
  </w:style>
  <w:style w:type="paragraph" w:customStyle="1" w:styleId="1436">
    <w:name w:val="样式 首行缩进:  1.11 厘米 行距: 固定值 26 磅"/>
    <w:basedOn w:val="1"/>
    <w:qFormat/>
    <w:uiPriority w:val="0"/>
    <w:pPr>
      <w:spacing w:line="520" w:lineRule="exact"/>
      <w:ind w:firstLine="629" w:firstLineChars="200"/>
    </w:pPr>
    <w:rPr>
      <w:rFonts w:ascii="Times New Roman" w:hAnsi="Times New Roman" w:cs="宋体"/>
      <w:sz w:val="28"/>
      <w:szCs w:val="20"/>
    </w:rPr>
  </w:style>
  <w:style w:type="paragraph" w:customStyle="1" w:styleId="1437">
    <w:name w:val="项目1"/>
    <w:basedOn w:val="1"/>
    <w:qFormat/>
    <w:uiPriority w:val="0"/>
    <w:pPr>
      <w:widowControl/>
      <w:adjustRightInd w:val="0"/>
      <w:spacing w:after="200" w:line="312" w:lineRule="atLeast"/>
      <w:ind w:left="879" w:hanging="425" w:firstLineChars="200"/>
      <w:jc w:val="left"/>
      <w:textAlignment w:val="baseline"/>
    </w:pPr>
    <w:rPr>
      <w:rFonts w:ascii="Arial" w:hAnsi="Arial"/>
      <w:kern w:val="0"/>
      <w:sz w:val="24"/>
      <w:lang w:eastAsia="en-US" w:bidi="en-US"/>
    </w:rPr>
  </w:style>
  <w:style w:type="paragraph" w:customStyle="1" w:styleId="1438">
    <w:name w:val="CM98"/>
    <w:basedOn w:val="1"/>
    <w:next w:val="1"/>
    <w:uiPriority w:val="0"/>
    <w:pPr>
      <w:widowControl/>
      <w:autoSpaceDE w:val="0"/>
      <w:autoSpaceDN w:val="0"/>
      <w:adjustRightInd w:val="0"/>
      <w:spacing w:after="315" w:line="360" w:lineRule="auto"/>
      <w:ind w:firstLine="200" w:firstLineChars="200"/>
      <w:jc w:val="left"/>
    </w:pPr>
    <w:rPr>
      <w:rFonts w:ascii="华文中宋" w:eastAsia="华文中宋"/>
      <w:kern w:val="0"/>
      <w:sz w:val="20"/>
      <w:szCs w:val="24"/>
      <w:lang w:eastAsia="en-US" w:bidi="en-US"/>
    </w:rPr>
  </w:style>
  <w:style w:type="paragraph" w:customStyle="1" w:styleId="1439">
    <w:name w:val="默认段落字体 Para Char Char Char Char Char Char Char Char Char1 Char"/>
    <w:basedOn w:val="1"/>
    <w:qFormat/>
    <w:uiPriority w:val="0"/>
    <w:pPr>
      <w:widowControl/>
      <w:spacing w:after="200" w:line="360" w:lineRule="auto"/>
      <w:ind w:firstLine="200" w:firstLineChars="200"/>
      <w:jc w:val="left"/>
    </w:pPr>
    <w:rPr>
      <w:rFonts w:ascii="Tahoma" w:hAnsi="Tahoma"/>
      <w:kern w:val="0"/>
      <w:sz w:val="24"/>
      <w:lang w:eastAsia="en-US" w:bidi="en-US"/>
    </w:rPr>
  </w:style>
  <w:style w:type="character" w:customStyle="1" w:styleId="1440">
    <w:name w:val="style271"/>
    <w:qFormat/>
    <w:uiPriority w:val="0"/>
    <w:rPr>
      <w:rFonts w:hint="eastAsia" w:ascii="宋体" w:hAnsi="宋体" w:eastAsia="宋体"/>
    </w:rPr>
  </w:style>
  <w:style w:type="character" w:customStyle="1" w:styleId="1441">
    <w:name w:val="d Char"/>
    <w:uiPriority w:val="0"/>
    <w:rPr>
      <w:rFonts w:eastAsia="宋体"/>
      <w:b/>
      <w:bCs/>
      <w:kern w:val="2"/>
      <w:sz w:val="24"/>
      <w:szCs w:val="32"/>
      <w:lang w:val="en-US" w:eastAsia="zh-CN" w:bidi="ar-SA"/>
    </w:rPr>
  </w:style>
  <w:style w:type="paragraph" w:customStyle="1" w:styleId="1442">
    <w:name w:val="样式 标题 3 + 宋体 小五"/>
    <w:basedOn w:val="4"/>
    <w:qFormat/>
    <w:uiPriority w:val="0"/>
    <w:pPr>
      <w:widowControl/>
      <w:numPr>
        <w:ilvl w:val="0"/>
        <w:numId w:val="0"/>
      </w:numPr>
      <w:tabs>
        <w:tab w:val="left" w:pos="720"/>
      </w:tabs>
      <w:spacing w:before="100" w:after="100" w:line="240" w:lineRule="auto"/>
      <w:ind w:left="1669" w:hanging="420"/>
    </w:pPr>
    <w:rPr>
      <w:rFonts w:ascii="宋体" w:hAnsi="宋体"/>
      <w:b w:val="0"/>
      <w:bCs w:val="0"/>
      <w:color w:val="4F81BD"/>
      <w:kern w:val="0"/>
      <w:sz w:val="18"/>
      <w:lang w:val="zh-CN" w:eastAsia="en-US" w:bidi="en-US"/>
    </w:rPr>
  </w:style>
  <w:style w:type="character" w:customStyle="1" w:styleId="1443">
    <w:name w:val="lgbluetitle"/>
    <w:qFormat/>
    <w:uiPriority w:val="0"/>
  </w:style>
  <w:style w:type="character" w:customStyle="1" w:styleId="1444">
    <w:name w:val="newsbody1"/>
    <w:qFormat/>
    <w:uiPriority w:val="0"/>
    <w:rPr>
      <w:sz w:val="21"/>
      <w:szCs w:val="21"/>
    </w:rPr>
  </w:style>
  <w:style w:type="paragraph" w:customStyle="1" w:styleId="1445">
    <w:name w:val="afont"/>
    <w:basedOn w:val="1"/>
    <w:qFormat/>
    <w:uiPriority w:val="0"/>
    <w:pPr>
      <w:widowControl/>
      <w:spacing w:before="100" w:after="100" w:line="285" w:lineRule="atLeast"/>
      <w:ind w:firstLine="200" w:firstLineChars="200"/>
      <w:jc w:val="left"/>
    </w:pPr>
    <w:rPr>
      <w:rFonts w:ascii="Arial Unicode MS" w:hAnsi="Arial Unicode MS" w:eastAsia="Arial Unicode MS"/>
      <w:kern w:val="0"/>
      <w:sz w:val="18"/>
      <w:lang w:eastAsia="en-US" w:bidi="en-US"/>
    </w:rPr>
  </w:style>
  <w:style w:type="paragraph" w:customStyle="1" w:styleId="1446">
    <w:name w:val="标题 32"/>
    <w:basedOn w:val="1"/>
    <w:uiPriority w:val="0"/>
    <w:pPr>
      <w:widowControl/>
      <w:numPr>
        <w:ilvl w:val="1"/>
        <w:numId w:val="79"/>
      </w:numPr>
      <w:tabs>
        <w:tab w:val="left" w:pos="720"/>
        <w:tab w:val="clear" w:pos="576"/>
      </w:tabs>
      <w:autoSpaceDE w:val="0"/>
      <w:autoSpaceDN w:val="0"/>
      <w:spacing w:after="200" w:line="276" w:lineRule="auto"/>
      <w:ind w:left="720" w:hanging="720" w:firstLineChars="200"/>
      <w:jc w:val="left"/>
    </w:pPr>
    <w:rPr>
      <w:kern w:val="24"/>
      <w:sz w:val="20"/>
      <w:lang w:eastAsia="en-US" w:bidi="en-US"/>
    </w:rPr>
  </w:style>
  <w:style w:type="paragraph" w:customStyle="1" w:styleId="1447">
    <w:name w:val="标题 41"/>
    <w:basedOn w:val="1"/>
    <w:qFormat/>
    <w:uiPriority w:val="0"/>
    <w:pPr>
      <w:widowControl/>
      <w:numPr>
        <w:ilvl w:val="2"/>
        <w:numId w:val="79"/>
      </w:numPr>
      <w:tabs>
        <w:tab w:val="left" w:pos="864"/>
        <w:tab w:val="clear" w:pos="720"/>
      </w:tabs>
      <w:autoSpaceDE w:val="0"/>
      <w:autoSpaceDN w:val="0"/>
      <w:spacing w:after="200" w:line="276" w:lineRule="auto"/>
      <w:ind w:left="864" w:hanging="864" w:firstLineChars="200"/>
      <w:jc w:val="left"/>
    </w:pPr>
    <w:rPr>
      <w:kern w:val="24"/>
      <w:sz w:val="20"/>
      <w:lang w:eastAsia="en-US" w:bidi="en-US"/>
    </w:rPr>
  </w:style>
  <w:style w:type="paragraph" w:customStyle="1" w:styleId="1448">
    <w:name w:val="标题 51"/>
    <w:basedOn w:val="1"/>
    <w:qFormat/>
    <w:uiPriority w:val="0"/>
    <w:pPr>
      <w:widowControl/>
      <w:numPr>
        <w:ilvl w:val="3"/>
        <w:numId w:val="79"/>
      </w:numPr>
      <w:tabs>
        <w:tab w:val="left" w:pos="1008"/>
        <w:tab w:val="clear" w:pos="864"/>
      </w:tabs>
      <w:autoSpaceDE w:val="0"/>
      <w:autoSpaceDN w:val="0"/>
      <w:spacing w:after="200" w:line="276" w:lineRule="auto"/>
      <w:ind w:left="1008" w:hanging="1008" w:firstLineChars="200"/>
      <w:jc w:val="left"/>
    </w:pPr>
    <w:rPr>
      <w:kern w:val="24"/>
      <w:sz w:val="20"/>
      <w:lang w:eastAsia="en-US" w:bidi="en-US"/>
    </w:rPr>
  </w:style>
  <w:style w:type="paragraph" w:customStyle="1" w:styleId="1449">
    <w:name w:val="标题 61"/>
    <w:basedOn w:val="1"/>
    <w:uiPriority w:val="0"/>
    <w:pPr>
      <w:widowControl/>
      <w:numPr>
        <w:ilvl w:val="4"/>
        <w:numId w:val="79"/>
      </w:numPr>
      <w:tabs>
        <w:tab w:val="left" w:pos="1152"/>
        <w:tab w:val="clear" w:pos="1008"/>
      </w:tabs>
      <w:autoSpaceDE w:val="0"/>
      <w:autoSpaceDN w:val="0"/>
      <w:spacing w:after="200" w:line="276" w:lineRule="auto"/>
      <w:ind w:left="1152" w:hanging="1152" w:firstLineChars="200"/>
      <w:jc w:val="left"/>
    </w:pPr>
    <w:rPr>
      <w:kern w:val="24"/>
      <w:sz w:val="20"/>
      <w:lang w:eastAsia="en-US" w:bidi="en-US"/>
    </w:rPr>
  </w:style>
  <w:style w:type="paragraph" w:customStyle="1" w:styleId="1450">
    <w:name w:val="标题 71"/>
    <w:basedOn w:val="1"/>
    <w:uiPriority w:val="0"/>
    <w:pPr>
      <w:widowControl/>
      <w:numPr>
        <w:ilvl w:val="5"/>
        <w:numId w:val="79"/>
      </w:numPr>
      <w:tabs>
        <w:tab w:val="left" w:pos="1296"/>
        <w:tab w:val="clear" w:pos="1152"/>
      </w:tabs>
      <w:autoSpaceDE w:val="0"/>
      <w:autoSpaceDN w:val="0"/>
      <w:spacing w:after="200" w:line="276" w:lineRule="auto"/>
      <w:ind w:left="1296" w:hanging="1296" w:firstLineChars="200"/>
      <w:jc w:val="left"/>
    </w:pPr>
    <w:rPr>
      <w:kern w:val="24"/>
      <w:sz w:val="20"/>
      <w:lang w:eastAsia="en-US" w:bidi="en-US"/>
    </w:rPr>
  </w:style>
  <w:style w:type="paragraph" w:customStyle="1" w:styleId="1451">
    <w:name w:val="标题 81"/>
    <w:basedOn w:val="1"/>
    <w:uiPriority w:val="0"/>
    <w:pPr>
      <w:widowControl/>
      <w:numPr>
        <w:ilvl w:val="6"/>
        <w:numId w:val="79"/>
      </w:numPr>
      <w:tabs>
        <w:tab w:val="left" w:pos="1440"/>
        <w:tab w:val="clear" w:pos="1296"/>
      </w:tabs>
      <w:autoSpaceDE w:val="0"/>
      <w:autoSpaceDN w:val="0"/>
      <w:spacing w:after="200" w:line="276" w:lineRule="auto"/>
      <w:ind w:left="1440" w:hanging="1440" w:firstLineChars="200"/>
      <w:jc w:val="left"/>
    </w:pPr>
    <w:rPr>
      <w:kern w:val="24"/>
      <w:sz w:val="20"/>
      <w:lang w:eastAsia="en-US" w:bidi="en-US"/>
    </w:rPr>
  </w:style>
  <w:style w:type="paragraph" w:customStyle="1" w:styleId="1452">
    <w:name w:val="标题 91"/>
    <w:basedOn w:val="1"/>
    <w:qFormat/>
    <w:uiPriority w:val="0"/>
    <w:pPr>
      <w:widowControl/>
      <w:numPr>
        <w:ilvl w:val="7"/>
        <w:numId w:val="79"/>
      </w:numPr>
      <w:tabs>
        <w:tab w:val="left" w:pos="1584"/>
        <w:tab w:val="clear" w:pos="1440"/>
      </w:tabs>
      <w:autoSpaceDE w:val="0"/>
      <w:autoSpaceDN w:val="0"/>
      <w:spacing w:after="200" w:line="276" w:lineRule="auto"/>
      <w:ind w:left="1584" w:hanging="1584" w:firstLineChars="200"/>
      <w:jc w:val="left"/>
    </w:pPr>
    <w:rPr>
      <w:kern w:val="24"/>
      <w:sz w:val="20"/>
      <w:lang w:eastAsia="en-US" w:bidi="en-US"/>
    </w:rPr>
  </w:style>
  <w:style w:type="paragraph" w:customStyle="1" w:styleId="1453">
    <w:name w:val="1st Layer"/>
    <w:basedOn w:val="1"/>
    <w:qFormat/>
    <w:uiPriority w:val="0"/>
    <w:pPr>
      <w:widowControl/>
      <w:numPr>
        <w:ilvl w:val="8"/>
        <w:numId w:val="79"/>
      </w:numPr>
      <w:tabs>
        <w:tab w:val="left" w:pos="780"/>
        <w:tab w:val="clear" w:pos="1584"/>
      </w:tabs>
      <w:autoSpaceDE w:val="0"/>
      <w:autoSpaceDN w:val="0"/>
      <w:adjustRightInd w:val="0"/>
      <w:spacing w:after="200" w:line="312" w:lineRule="exact"/>
      <w:ind w:left="629" w:hanging="209" w:firstLineChars="200"/>
      <w:jc w:val="left"/>
      <w:textAlignment w:val="baseline"/>
    </w:pPr>
    <w:rPr>
      <w:kern w:val="24"/>
      <w:sz w:val="22"/>
      <w:lang w:eastAsia="en-US" w:bidi="en-US"/>
    </w:rPr>
  </w:style>
  <w:style w:type="character" w:customStyle="1" w:styleId="1454">
    <w:name w:val="zhou11"/>
    <w:qFormat/>
    <w:uiPriority w:val="0"/>
    <w:rPr>
      <w:color w:val="000000"/>
      <w:sz w:val="17"/>
      <w:szCs w:val="17"/>
    </w:rPr>
  </w:style>
  <w:style w:type="paragraph" w:customStyle="1" w:styleId="1455">
    <w:name w:val="默认段落字体 Para Char Char Char Char Char Char"/>
    <w:basedOn w:val="1"/>
    <w:qFormat/>
    <w:uiPriority w:val="0"/>
    <w:pPr>
      <w:widowControl/>
      <w:spacing w:after="200" w:line="360" w:lineRule="auto"/>
      <w:ind w:firstLine="200" w:firstLineChars="200"/>
      <w:jc w:val="left"/>
    </w:pPr>
    <w:rPr>
      <w:rFonts w:ascii="Tahoma" w:hAnsi="Tahoma"/>
      <w:kern w:val="0"/>
      <w:sz w:val="24"/>
      <w:lang w:eastAsia="en-US" w:bidi="en-US"/>
    </w:rPr>
  </w:style>
  <w:style w:type="paragraph" w:customStyle="1" w:styleId="1456">
    <w:name w:val="样式 标题 5 + 小四 段前: 0.5 行 段后: 0.5 行"/>
    <w:basedOn w:val="6"/>
    <w:qFormat/>
    <w:uiPriority w:val="0"/>
    <w:pPr>
      <w:widowControl/>
      <w:numPr>
        <w:ilvl w:val="0"/>
        <w:numId w:val="0"/>
      </w:numPr>
      <w:tabs>
        <w:tab w:val="left" w:pos="0"/>
        <w:tab w:val="left" w:pos="1080"/>
      </w:tabs>
      <w:spacing w:before="156" w:after="156" w:line="480" w:lineRule="exact"/>
      <w:ind w:left="2509" w:hanging="420"/>
    </w:pPr>
    <w:rPr>
      <w:rFonts w:ascii="Times New Roman" w:hAnsi="Cambria" w:cs="宋体"/>
      <w:b w:val="0"/>
      <w:color w:val="243F60"/>
      <w:szCs w:val="22"/>
      <w:lang w:val="zh-CN" w:eastAsia="en-US" w:bidi="en-US"/>
    </w:rPr>
  </w:style>
  <w:style w:type="paragraph" w:customStyle="1" w:styleId="1457">
    <w:name w:val="Table Style"/>
    <w:basedOn w:val="1"/>
    <w:qFormat/>
    <w:uiPriority w:val="0"/>
    <w:pPr>
      <w:widowControl/>
      <w:tabs>
        <w:tab w:val="left" w:pos="1440"/>
      </w:tabs>
      <w:spacing w:before="120" w:after="200" w:line="276" w:lineRule="auto"/>
      <w:ind w:firstLine="200" w:firstLineChars="200"/>
      <w:jc w:val="left"/>
    </w:pPr>
    <w:rPr>
      <w:kern w:val="0"/>
      <w:sz w:val="24"/>
      <w:lang w:eastAsia="en-US" w:bidi="en-US"/>
    </w:rPr>
  </w:style>
  <w:style w:type="paragraph" w:customStyle="1" w:styleId="1458">
    <w:name w:val="Bullets"/>
    <w:basedOn w:val="1"/>
    <w:uiPriority w:val="0"/>
    <w:pPr>
      <w:widowControl/>
      <w:numPr>
        <w:ilvl w:val="0"/>
        <w:numId w:val="80"/>
      </w:numPr>
      <w:spacing w:after="200" w:line="276" w:lineRule="auto"/>
      <w:ind w:firstLine="0" w:firstLineChars="200"/>
      <w:jc w:val="left"/>
    </w:pPr>
    <w:rPr>
      <w:rFonts w:ascii="Times" w:hAnsi="Times"/>
      <w:kern w:val="0"/>
      <w:sz w:val="20"/>
      <w:lang w:eastAsia="en-US" w:bidi="en-US"/>
    </w:rPr>
  </w:style>
  <w:style w:type="paragraph" w:customStyle="1" w:styleId="1459">
    <w:name w:val="默认段落字体 Para Char Char Char Char Char Char Char Char Char Char Char Char Char Char"/>
    <w:basedOn w:val="1"/>
    <w:qFormat/>
    <w:uiPriority w:val="0"/>
    <w:pPr>
      <w:widowControl/>
      <w:spacing w:after="200" w:line="240" w:lineRule="atLeast"/>
      <w:ind w:left="420" w:firstLine="420" w:firstLineChars="200"/>
      <w:jc w:val="left"/>
    </w:pPr>
    <w:rPr>
      <w:kern w:val="0"/>
      <w:sz w:val="22"/>
      <w:szCs w:val="21"/>
      <w:lang w:eastAsia="en-US" w:bidi="en-US"/>
    </w:rPr>
  </w:style>
  <w:style w:type="paragraph" w:customStyle="1" w:styleId="1460">
    <w:name w:val="样式 标题 2 + 首行缩进:  2 字符 段前: 0.5 行 段后: 0.5 行"/>
    <w:basedOn w:val="3"/>
    <w:qFormat/>
    <w:uiPriority w:val="0"/>
    <w:pPr>
      <w:widowControl/>
      <w:numPr>
        <w:ilvl w:val="0"/>
        <w:numId w:val="0"/>
      </w:numPr>
      <w:tabs>
        <w:tab w:val="left" w:pos="360"/>
        <w:tab w:val="left" w:pos="576"/>
        <w:tab w:val="left" w:pos="720"/>
      </w:tabs>
      <w:spacing w:before="156" w:after="156" w:line="416" w:lineRule="atLeast"/>
      <w:ind w:left="1249" w:hanging="420"/>
      <w:jc w:val="left"/>
    </w:pPr>
    <w:rPr>
      <w:rFonts w:asciiTheme="minorEastAsia" w:hAnsiTheme="minorEastAsia" w:eastAsiaTheme="minorEastAsia"/>
      <w:bCs w:val="0"/>
      <w:color w:val="4F81BD"/>
      <w:sz w:val="26"/>
      <w:szCs w:val="26"/>
      <w:lang w:val="zh-CN" w:eastAsia="en-US" w:bidi="en-US"/>
    </w:rPr>
  </w:style>
  <w:style w:type="paragraph" w:customStyle="1" w:styleId="1461">
    <w:name w:val="mlt-表格标题"/>
    <w:basedOn w:val="8"/>
    <w:link w:val="1462"/>
    <w:qFormat/>
    <w:uiPriority w:val="0"/>
    <w:pPr>
      <w:widowControl/>
      <w:numPr>
        <w:ilvl w:val="0"/>
        <w:numId w:val="0"/>
      </w:numPr>
      <w:tabs>
        <w:tab w:val="left" w:pos="1296"/>
        <w:tab w:val="left" w:pos="1440"/>
      </w:tabs>
      <w:spacing w:before="0" w:after="0" w:line="240" w:lineRule="auto"/>
      <w:jc w:val="left"/>
    </w:pPr>
    <w:rPr>
      <w:rFonts w:ascii="Cambria" w:hAnsi="Cambria"/>
      <w:bCs w:val="0"/>
      <w:i/>
      <w:iCs/>
      <w:color w:val="404040"/>
      <w:sz w:val="21"/>
      <w:szCs w:val="21"/>
      <w:lang w:val="zh-CN" w:eastAsia="en-US" w:bidi="en-US"/>
    </w:rPr>
  </w:style>
  <w:style w:type="character" w:customStyle="1" w:styleId="1462">
    <w:name w:val="mlt-表格标题 Char Char"/>
    <w:link w:val="1461"/>
    <w:qFormat/>
    <w:uiPriority w:val="0"/>
    <w:rPr>
      <w:rFonts w:ascii="Cambria" w:hAnsi="Cambria" w:eastAsia="宋体" w:cs="Times New Roman"/>
      <w:b/>
      <w:i/>
      <w:iCs/>
      <w:color w:val="404040"/>
      <w:szCs w:val="21"/>
      <w:lang w:val="zh-CN" w:eastAsia="en-US" w:bidi="en-US"/>
    </w:rPr>
  </w:style>
  <w:style w:type="character" w:customStyle="1" w:styleId="1463">
    <w:name w:val="Char Char15"/>
    <w:qFormat/>
    <w:uiPriority w:val="0"/>
    <w:rPr>
      <w:rFonts w:eastAsia="宋体"/>
      <w:kern w:val="2"/>
      <w:sz w:val="18"/>
      <w:lang w:val="en-US" w:eastAsia="zh-CN" w:bidi="ar-SA"/>
    </w:rPr>
  </w:style>
  <w:style w:type="paragraph" w:customStyle="1" w:styleId="1464">
    <w:name w:val="样式 标题 1主标题H1Section Headh11st levell11H11H12H13H14H1..."/>
    <w:basedOn w:val="2"/>
    <w:qFormat/>
    <w:uiPriority w:val="0"/>
    <w:pPr>
      <w:pageBreakBefore/>
      <w:numPr>
        <w:numId w:val="0"/>
      </w:numPr>
      <w:tabs>
        <w:tab w:val="left" w:pos="0"/>
      </w:tabs>
      <w:spacing w:before="156" w:beforeLines="50" w:after="156" w:afterLines="50" w:line="240" w:lineRule="auto"/>
      <w:ind w:left="829" w:right="119" w:hanging="420"/>
      <w:jc w:val="center"/>
    </w:pPr>
    <w:rPr>
      <w:rFonts w:ascii="宋体" w:hAnsi="宋体" w:eastAsia="黑体" w:cs="宋体"/>
      <w:sz w:val="32"/>
      <w:szCs w:val="28"/>
      <w:lang w:val="zh-CN" w:eastAsia="zh-CN"/>
    </w:rPr>
  </w:style>
  <w:style w:type="paragraph" w:customStyle="1" w:styleId="1465">
    <w:name w:val="样式 小四 左侧:  0.75 厘米"/>
    <w:basedOn w:val="1"/>
    <w:qFormat/>
    <w:uiPriority w:val="0"/>
    <w:pPr>
      <w:spacing w:line="360" w:lineRule="auto"/>
      <w:ind w:left="425" w:firstLine="200" w:firstLineChars="200"/>
    </w:pPr>
    <w:rPr>
      <w:rFonts w:ascii="Times New Roman" w:hAnsi="Times New Roman" w:cs="宋体"/>
      <w:sz w:val="24"/>
      <w:szCs w:val="20"/>
    </w:rPr>
  </w:style>
  <w:style w:type="character" w:customStyle="1" w:styleId="1466">
    <w:name w:val="表正文4"/>
    <w:qFormat/>
    <w:uiPriority w:val="0"/>
    <w:rPr>
      <w:rFonts w:eastAsia="宋体"/>
      <w:kern w:val="2"/>
      <w:sz w:val="24"/>
      <w:lang w:val="en-US" w:eastAsia="zh-CN" w:bidi="ar-SA"/>
    </w:rPr>
  </w:style>
  <w:style w:type="character" w:customStyle="1" w:styleId="1467">
    <w:name w:val="3zw1"/>
    <w:qFormat/>
    <w:uiPriority w:val="0"/>
    <w:rPr>
      <w:color w:val="000000"/>
      <w:sz w:val="21"/>
      <w:szCs w:val="21"/>
    </w:rPr>
  </w:style>
  <w:style w:type="paragraph" w:customStyle="1" w:styleId="1468">
    <w:name w:val="列表文字"/>
    <w:basedOn w:val="1"/>
    <w:uiPriority w:val="0"/>
    <w:pPr>
      <w:spacing w:line="360" w:lineRule="auto"/>
      <w:ind w:firstLine="200" w:firstLineChars="200"/>
    </w:pPr>
    <w:rPr>
      <w:rFonts w:ascii="Times New Roman" w:hAnsi="Times New Roman"/>
      <w:sz w:val="28"/>
      <w:szCs w:val="24"/>
    </w:rPr>
  </w:style>
  <w:style w:type="paragraph" w:customStyle="1" w:styleId="1469">
    <w:name w:val="正文（首行缩进2字符）"/>
    <w:basedOn w:val="1"/>
    <w:link w:val="1470"/>
    <w:qFormat/>
    <w:uiPriority w:val="0"/>
    <w:pPr>
      <w:spacing w:line="360" w:lineRule="auto"/>
      <w:ind w:firstLine="200" w:firstLineChars="200"/>
    </w:pPr>
    <w:rPr>
      <w:rFonts w:ascii="Times New Roman" w:hAnsi="Times New Roman"/>
      <w:sz w:val="24"/>
      <w:szCs w:val="24"/>
      <w:lang w:val="zh-CN" w:eastAsia="zh-CN"/>
    </w:rPr>
  </w:style>
  <w:style w:type="character" w:customStyle="1" w:styleId="1470">
    <w:name w:val="正文（首行缩进2字符） Char"/>
    <w:link w:val="1469"/>
    <w:qFormat/>
    <w:uiPriority w:val="0"/>
    <w:rPr>
      <w:rFonts w:ascii="Times New Roman" w:hAnsi="Times New Roman" w:eastAsia="宋体" w:cs="Times New Roman"/>
      <w:sz w:val="24"/>
      <w:szCs w:val="24"/>
      <w:lang w:val="zh-CN" w:eastAsia="zh-CN"/>
    </w:rPr>
  </w:style>
  <w:style w:type="paragraph" w:customStyle="1" w:styleId="1471">
    <w:name w:val="默认段落字体 Para Char Char Char Char Char Char Char Char Char Char Char Char Char Char Char Char"/>
    <w:basedOn w:val="1"/>
    <w:qFormat/>
    <w:uiPriority w:val="0"/>
    <w:pPr>
      <w:spacing w:line="360" w:lineRule="auto"/>
      <w:ind w:firstLine="200" w:firstLineChars="200"/>
    </w:pPr>
    <w:rPr>
      <w:rFonts w:ascii="Tahoma" w:hAnsi="Tahoma"/>
      <w:sz w:val="24"/>
      <w:szCs w:val="20"/>
    </w:rPr>
  </w:style>
  <w:style w:type="paragraph" w:customStyle="1" w:styleId="1472">
    <w:name w:val="图形标注"/>
    <w:basedOn w:val="18"/>
    <w:next w:val="18"/>
    <w:link w:val="1473"/>
    <w:qFormat/>
    <w:uiPriority w:val="0"/>
    <w:pPr>
      <w:spacing w:line="500" w:lineRule="exact"/>
      <w:ind w:left="5103" w:hanging="5103" w:firstLineChars="0"/>
      <w:jc w:val="center"/>
    </w:pPr>
    <w:rPr>
      <w:rFonts w:ascii="Times New Roman" w:hAnsi="Times New Roman" w:eastAsia="仿宋_GB2312" w:cs="Times New Roman"/>
      <w:snapToGrid w:val="0"/>
      <w:kern w:val="6"/>
      <w:sz w:val="24"/>
      <w:lang w:val="zh-CN" w:eastAsia="zh-CN"/>
    </w:rPr>
  </w:style>
  <w:style w:type="character" w:customStyle="1" w:styleId="1473">
    <w:name w:val="图形标注 Char"/>
    <w:link w:val="1472"/>
    <w:uiPriority w:val="0"/>
    <w:rPr>
      <w:rFonts w:ascii="Times New Roman" w:hAnsi="Times New Roman" w:eastAsia="仿宋_GB2312" w:cs="Times New Roman"/>
      <w:snapToGrid w:val="0"/>
      <w:kern w:val="6"/>
      <w:sz w:val="24"/>
      <w:szCs w:val="24"/>
      <w:lang w:val="zh-CN" w:eastAsia="zh-CN"/>
    </w:rPr>
  </w:style>
  <w:style w:type="paragraph" w:customStyle="1" w:styleId="1474">
    <w:name w:val="Figure Caption"/>
    <w:basedOn w:val="1"/>
    <w:qFormat/>
    <w:uiPriority w:val="0"/>
    <w:pPr>
      <w:widowControl/>
      <w:spacing w:line="400" w:lineRule="atLeast"/>
      <w:ind w:firstLine="200" w:firstLineChars="200"/>
      <w:jc w:val="center"/>
    </w:pPr>
    <w:rPr>
      <w:rFonts w:ascii="Times New Roman" w:hAnsi="Times New Roman"/>
      <w:kern w:val="0"/>
      <w:sz w:val="28"/>
      <w:szCs w:val="20"/>
      <w:lang w:eastAsia="en-US"/>
    </w:rPr>
  </w:style>
  <w:style w:type="paragraph" w:customStyle="1" w:styleId="1475">
    <w:name w:val="样式 样式 首行缩进:  2 字符 + 首行缩进:  2 字符"/>
    <w:basedOn w:val="1"/>
    <w:qFormat/>
    <w:uiPriority w:val="0"/>
    <w:pPr>
      <w:spacing w:before="50" w:beforeLines="50" w:after="50" w:afterLines="50" w:line="240" w:lineRule="atLeast"/>
      <w:ind w:firstLine="200" w:firstLineChars="200"/>
    </w:pPr>
    <w:rPr>
      <w:rFonts w:ascii="Times New Roman" w:hAnsi="Times New Roman" w:cs="宋体"/>
      <w:sz w:val="24"/>
      <w:szCs w:val="20"/>
    </w:rPr>
  </w:style>
  <w:style w:type="character" w:customStyle="1" w:styleId="1476">
    <w:name w:val="样式7 Char"/>
    <w:uiPriority w:val="0"/>
    <w:rPr>
      <w:rFonts w:eastAsia="黑体"/>
      <w:b/>
      <w:caps/>
      <w:color w:val="FF0000"/>
      <w:kern w:val="2"/>
      <w:sz w:val="44"/>
      <w:szCs w:val="24"/>
      <w:lang w:val="en-US" w:eastAsia="zh-CN" w:bidi="ar-SA"/>
    </w:rPr>
  </w:style>
  <w:style w:type="character" w:customStyle="1" w:styleId="1477">
    <w:name w:val="称呼 字符1"/>
    <w:basedOn w:val="86"/>
    <w:link w:val="26"/>
    <w:qFormat/>
    <w:uiPriority w:val="0"/>
    <w:rPr>
      <w:rFonts w:ascii="Times New Roman" w:hAnsi="Times New Roman" w:eastAsia="宋体" w:cs="Times New Roman"/>
      <w:sz w:val="28"/>
      <w:szCs w:val="20"/>
      <w:lang w:val="zh-CN" w:eastAsia="zh-CN"/>
    </w:rPr>
  </w:style>
  <w:style w:type="character" w:customStyle="1" w:styleId="1478">
    <w:name w:val="称呼 字符"/>
    <w:basedOn w:val="86"/>
    <w:semiHidden/>
    <w:qFormat/>
    <w:uiPriority w:val="99"/>
    <w:rPr>
      <w:kern w:val="2"/>
      <w:sz w:val="21"/>
      <w:szCs w:val="22"/>
    </w:rPr>
  </w:style>
  <w:style w:type="paragraph" w:customStyle="1" w:styleId="1479">
    <w:name w:val="Default Paragraph Font Para Char Char Char Char Char Char"/>
    <w:basedOn w:val="1"/>
    <w:uiPriority w:val="0"/>
    <w:pPr>
      <w:widowControl/>
      <w:spacing w:after="160" w:line="240" w:lineRule="exact"/>
      <w:ind w:firstLine="200" w:firstLineChars="200"/>
      <w:jc w:val="left"/>
    </w:pPr>
    <w:rPr>
      <w:rFonts w:ascii="Verdana" w:hAnsi="Verdana"/>
      <w:kern w:val="0"/>
      <w:sz w:val="20"/>
      <w:szCs w:val="20"/>
      <w:lang w:eastAsia="en-US"/>
    </w:rPr>
  </w:style>
  <w:style w:type="paragraph" w:customStyle="1" w:styleId="1480">
    <w:name w:val="È±Ê¡ÎÄ±¾:1"/>
    <w:basedOn w:val="1"/>
    <w:qFormat/>
    <w:uiPriority w:val="0"/>
    <w:pPr>
      <w:widowControl/>
      <w:overflowPunct w:val="0"/>
      <w:autoSpaceDE w:val="0"/>
      <w:autoSpaceDN w:val="0"/>
      <w:adjustRightInd w:val="0"/>
      <w:spacing w:line="400" w:lineRule="exact"/>
      <w:ind w:firstLine="539" w:firstLineChars="200"/>
      <w:textAlignment w:val="baseline"/>
    </w:pPr>
    <w:rPr>
      <w:rFonts w:ascii="Times New Roman" w:hAnsi="Times New Roman"/>
      <w:kern w:val="0"/>
      <w:sz w:val="24"/>
      <w:szCs w:val="20"/>
    </w:rPr>
  </w:style>
  <w:style w:type="paragraph" w:customStyle="1" w:styleId="1481">
    <w:name w:val="机房集中监控系统方案"/>
    <w:basedOn w:val="1"/>
    <w:uiPriority w:val="0"/>
    <w:pPr>
      <w:spacing w:line="360" w:lineRule="auto"/>
      <w:ind w:firstLine="200" w:firstLineChars="200"/>
    </w:pPr>
    <w:rPr>
      <w:rFonts w:ascii="Times New Roman" w:hAnsi="Times New Roman"/>
      <w:sz w:val="28"/>
      <w:szCs w:val="24"/>
    </w:rPr>
  </w:style>
  <w:style w:type="character" w:customStyle="1" w:styleId="1482">
    <w:name w:val="正文 + 宋体 Char"/>
    <w:qFormat/>
    <w:uiPriority w:val="0"/>
    <w:rPr>
      <w:rFonts w:ascii="宋体" w:hAnsi="宋体" w:eastAsia="宋体"/>
      <w:kern w:val="2"/>
      <w:sz w:val="24"/>
      <w:szCs w:val="24"/>
      <w:u w:val="single"/>
      <w:lang w:val="en-US" w:eastAsia="zh-CN" w:bidi="ar-SA"/>
    </w:rPr>
  </w:style>
  <w:style w:type="character" w:customStyle="1" w:styleId="1483">
    <w:name w:val="unnamed41"/>
    <w:qFormat/>
    <w:uiPriority w:val="0"/>
    <w:rPr>
      <w:color w:val="333333"/>
      <w:sz w:val="18"/>
      <w:szCs w:val="18"/>
    </w:rPr>
  </w:style>
  <w:style w:type="paragraph" w:customStyle="1" w:styleId="1484">
    <w:name w:val="text1"/>
    <w:basedOn w:val="1"/>
    <w:uiPriority w:val="0"/>
    <w:pPr>
      <w:widowControl/>
      <w:spacing w:before="100" w:beforeAutospacing="1" w:after="100" w:afterAutospacing="1" w:line="360" w:lineRule="auto"/>
      <w:ind w:firstLine="200" w:firstLineChars="200"/>
      <w:jc w:val="left"/>
    </w:pPr>
    <w:rPr>
      <w:rFonts w:ascii="宋体" w:hAnsi="宋体"/>
      <w:kern w:val="0"/>
      <w:sz w:val="24"/>
      <w:szCs w:val="24"/>
    </w:rPr>
  </w:style>
  <w:style w:type="character" w:customStyle="1" w:styleId="1485">
    <w:name w:val="style221"/>
    <w:semiHidden/>
    <w:qFormat/>
    <w:uiPriority w:val="0"/>
    <w:rPr>
      <w:rFonts w:hint="default" w:ascii="Arial" w:hAnsi="Arial" w:cs="Arial"/>
      <w:b/>
      <w:bCs/>
      <w:color w:val="FFA523"/>
      <w:sz w:val="27"/>
      <w:szCs w:val="27"/>
    </w:rPr>
  </w:style>
  <w:style w:type="paragraph" w:customStyle="1" w:styleId="1486">
    <w:name w:val="正文样式小四首行缩进"/>
    <w:basedOn w:val="1"/>
    <w:qFormat/>
    <w:uiPriority w:val="0"/>
    <w:pPr>
      <w:spacing w:line="360" w:lineRule="auto"/>
      <w:ind w:firstLine="360" w:firstLineChars="200"/>
      <w:jc w:val="left"/>
    </w:pPr>
    <w:rPr>
      <w:rFonts w:ascii="宋体" w:hAnsi="宋体"/>
      <w:kern w:val="0"/>
      <w:sz w:val="24"/>
      <w:szCs w:val="20"/>
    </w:rPr>
  </w:style>
  <w:style w:type="paragraph" w:customStyle="1" w:styleId="1487">
    <w:name w:val="MM Topic 1"/>
    <w:basedOn w:val="2"/>
    <w:qFormat/>
    <w:uiPriority w:val="0"/>
    <w:pPr>
      <w:pageBreakBefore/>
      <w:numPr>
        <w:numId w:val="81"/>
      </w:numPr>
      <w:spacing w:before="120" w:beforeLines="50" w:after="120" w:afterLines="50" w:line="360" w:lineRule="auto"/>
    </w:pPr>
    <w:rPr>
      <w:rFonts w:ascii="黑体" w:hAnsi="黑体" w:eastAsia="仿宋_GB2312"/>
      <w:sz w:val="32"/>
      <w:lang w:val="zh-CN" w:eastAsia="zh-CN"/>
    </w:rPr>
  </w:style>
  <w:style w:type="paragraph" w:customStyle="1" w:styleId="1488">
    <w:name w:val="MM Topic 2"/>
    <w:basedOn w:val="3"/>
    <w:qFormat/>
    <w:uiPriority w:val="0"/>
    <w:pPr>
      <w:numPr>
        <w:numId w:val="81"/>
      </w:numPr>
      <w:tabs>
        <w:tab w:val="left" w:pos="720"/>
      </w:tabs>
      <w:topLinePunct/>
      <w:adjustRightInd w:val="0"/>
      <w:snapToGrid w:val="0"/>
      <w:spacing w:before="120" w:after="120" w:line="480" w:lineRule="exact"/>
      <w:jc w:val="left"/>
      <w:textAlignment w:val="center"/>
    </w:pPr>
    <w:rPr>
      <w:rFonts w:ascii="Arial" w:hAnsi="Arial" w:eastAsia="黑体"/>
      <w:sz w:val="28"/>
      <w:szCs w:val="30"/>
      <w:lang w:val="zh-CN"/>
    </w:rPr>
  </w:style>
  <w:style w:type="paragraph" w:customStyle="1" w:styleId="1489">
    <w:name w:val="MM Topic 3"/>
    <w:basedOn w:val="4"/>
    <w:qFormat/>
    <w:uiPriority w:val="0"/>
    <w:pPr>
      <w:numPr>
        <w:numId w:val="81"/>
      </w:numPr>
      <w:spacing w:before="120" w:after="120" w:line="480" w:lineRule="exact"/>
    </w:pPr>
    <w:rPr>
      <w:rFonts w:ascii="Times New Roman" w:hAnsi="Times New Roman" w:eastAsia="仿宋_GB2312"/>
      <w:sz w:val="28"/>
      <w:lang w:val="zh-CN" w:eastAsia="zh-CN"/>
    </w:rPr>
  </w:style>
  <w:style w:type="paragraph" w:customStyle="1" w:styleId="1490">
    <w:name w:val="MM Topic 4"/>
    <w:basedOn w:val="5"/>
    <w:uiPriority w:val="0"/>
    <w:pPr>
      <w:numPr>
        <w:ilvl w:val="3"/>
        <w:numId w:val="81"/>
      </w:numPr>
      <w:spacing w:before="120" w:after="120" w:line="480" w:lineRule="exact"/>
    </w:pPr>
    <w:rPr>
      <w:rFonts w:ascii="Arial" w:hAnsi="Arial" w:eastAsia="黑体"/>
      <w:lang w:val="zh-CN" w:eastAsia="zh-CN"/>
    </w:rPr>
  </w:style>
  <w:style w:type="character" w:customStyle="1" w:styleId="1491">
    <w:name w:val="EmailStyle67"/>
    <w:uiPriority w:val="0"/>
    <w:rPr>
      <w:rFonts w:ascii="Arial" w:hAnsi="Arial" w:eastAsia="宋体" w:cs="Arial"/>
      <w:color w:val="auto"/>
      <w:sz w:val="20"/>
    </w:rPr>
  </w:style>
  <w:style w:type="character" w:customStyle="1" w:styleId="1492">
    <w:name w:val="EmailStyle68"/>
    <w:uiPriority w:val="0"/>
    <w:rPr>
      <w:rFonts w:ascii="Arial" w:hAnsi="Arial" w:eastAsia="宋体" w:cs="Arial"/>
      <w:color w:val="auto"/>
      <w:sz w:val="20"/>
    </w:rPr>
  </w:style>
  <w:style w:type="paragraph" w:customStyle="1" w:styleId="1493">
    <w:name w:val="表内容样式"/>
    <w:basedOn w:val="1"/>
    <w:qFormat/>
    <w:uiPriority w:val="0"/>
    <w:pPr>
      <w:spacing w:line="360" w:lineRule="auto"/>
      <w:ind w:firstLine="200" w:firstLineChars="200"/>
      <w:jc w:val="center"/>
    </w:pPr>
    <w:rPr>
      <w:rFonts w:ascii="仿宋_GB2312" w:hAnsi="Times New Roman" w:eastAsia="仿宋_GB2312"/>
      <w:sz w:val="28"/>
      <w:szCs w:val="20"/>
    </w:rPr>
  </w:style>
  <w:style w:type="paragraph" w:customStyle="1" w:styleId="1494">
    <w:name w:val="摘要内容"/>
    <w:basedOn w:val="1"/>
    <w:qFormat/>
    <w:uiPriority w:val="0"/>
    <w:pPr>
      <w:spacing w:line="360" w:lineRule="auto"/>
      <w:ind w:firstLine="480" w:firstLineChars="200"/>
    </w:pPr>
    <w:rPr>
      <w:rFonts w:ascii="Times New Roman" w:hAnsi="Times New Roman" w:eastAsia="仿宋_GB2312"/>
      <w:sz w:val="24"/>
      <w:szCs w:val="20"/>
    </w:rPr>
  </w:style>
  <w:style w:type="paragraph" w:customStyle="1" w:styleId="1495">
    <w:name w:val="摘要页眉"/>
    <w:basedOn w:val="51"/>
    <w:qFormat/>
    <w:uiPriority w:val="0"/>
    <w:pPr>
      <w:pBdr>
        <w:bottom w:val="none" w:color="auto" w:sz="0" w:space="0"/>
      </w:pBdr>
      <w:spacing w:before="156" w:beforeLines="50" w:after="156" w:afterLines="50" w:line="480" w:lineRule="exact"/>
      <w:ind w:firstLine="246" w:firstLineChars="246"/>
      <w:jc w:val="both"/>
    </w:pPr>
    <w:rPr>
      <w:rFonts w:ascii="Times New Roman" w:hAnsi="Times New Roman" w:eastAsia="黑体"/>
      <w:kern w:val="0"/>
      <w:sz w:val="28"/>
      <w:szCs w:val="28"/>
      <w:lang w:val="zh-CN" w:eastAsia="zh-CN"/>
    </w:rPr>
  </w:style>
  <w:style w:type="paragraph" w:customStyle="1" w:styleId="1496">
    <w:name w:val="图形"/>
    <w:basedOn w:val="1"/>
    <w:next w:val="1090"/>
    <w:qFormat/>
    <w:uiPriority w:val="0"/>
    <w:pPr>
      <w:spacing w:line="360" w:lineRule="auto"/>
      <w:ind w:firstLine="200" w:firstLineChars="200"/>
      <w:jc w:val="center"/>
    </w:pPr>
    <w:rPr>
      <w:rFonts w:ascii="Times New Roman" w:hAnsi="Times New Roman"/>
      <w:kern w:val="0"/>
      <w:sz w:val="24"/>
      <w:szCs w:val="20"/>
    </w:rPr>
  </w:style>
  <w:style w:type="character" w:customStyle="1" w:styleId="1497">
    <w:name w:val="Char Char9"/>
    <w:qFormat/>
    <w:uiPriority w:val="0"/>
    <w:rPr>
      <w:rFonts w:eastAsia="宋体"/>
      <w:kern w:val="2"/>
      <w:sz w:val="18"/>
      <w:szCs w:val="18"/>
      <w:lang w:val="en-US" w:eastAsia="zh-CN" w:bidi="ar-SA"/>
    </w:rPr>
  </w:style>
  <w:style w:type="character" w:customStyle="1" w:styleId="1498">
    <w:name w:val="even Char Char"/>
    <w:qFormat/>
    <w:uiPriority w:val="0"/>
    <w:rPr>
      <w:rFonts w:eastAsia="宋体"/>
      <w:kern w:val="2"/>
      <w:sz w:val="18"/>
      <w:szCs w:val="18"/>
      <w:lang w:val="zh-CN" w:eastAsia="zh-CN" w:bidi="ar-SA"/>
    </w:rPr>
  </w:style>
  <w:style w:type="paragraph" w:customStyle="1" w:styleId="1499">
    <w:name w:val="Char5 Char Char Char Char Char Char"/>
    <w:basedOn w:val="1"/>
    <w:uiPriority w:val="0"/>
    <w:pPr>
      <w:spacing w:before="50" w:beforeLines="50" w:after="50" w:afterLines="50" w:line="360" w:lineRule="auto"/>
      <w:ind w:firstLine="720" w:firstLineChars="300"/>
    </w:pPr>
    <w:rPr>
      <w:rFonts w:ascii="Tahoma" w:hAnsi="Tahoma" w:cs="宋体"/>
      <w:sz w:val="24"/>
      <w:szCs w:val="20"/>
    </w:rPr>
  </w:style>
  <w:style w:type="paragraph" w:customStyle="1" w:styleId="1500">
    <w:name w:val="样式 正文缩进正文（首行缩进两字）四号特点标题4表正文正文非缩进缩进ALT+Z段1正文不缩进特点 Char..."/>
    <w:basedOn w:val="18"/>
    <w:qFormat/>
    <w:uiPriority w:val="0"/>
    <w:pPr>
      <w:spacing w:before="50" w:beforeLines="50" w:after="50" w:afterLines="50" w:line="360" w:lineRule="auto"/>
      <w:ind w:firstLine="480"/>
    </w:pPr>
    <w:rPr>
      <w:rFonts w:ascii="宋体" w:hAnsi="宋体" w:eastAsia="宋体" w:cs="宋体"/>
      <w:kern w:val="0"/>
      <w:sz w:val="24"/>
      <w:szCs w:val="20"/>
      <w:lang w:val="zh-CN" w:eastAsia="zh-CN"/>
    </w:rPr>
  </w:style>
  <w:style w:type="paragraph" w:customStyle="1" w:styleId="1501">
    <w:name w:val="样式 正文首行缩进 2 + 首行缩进:  2 字符1"/>
    <w:basedOn w:val="76"/>
    <w:qFormat/>
    <w:uiPriority w:val="0"/>
    <w:pPr>
      <w:spacing w:before="50" w:beforeLines="50" w:after="0" w:afterLines="50"/>
      <w:ind w:left="0" w:leftChars="0" w:firstLine="200"/>
    </w:pPr>
    <w:rPr>
      <w:sz w:val="24"/>
    </w:rPr>
  </w:style>
  <w:style w:type="character" w:customStyle="1" w:styleId="1502">
    <w:name w:val="Char Char7"/>
    <w:qFormat/>
    <w:uiPriority w:val="0"/>
    <w:rPr>
      <w:rFonts w:ascii="宋体" w:hAnsi="Courier New"/>
      <w:kern w:val="2"/>
      <w:sz w:val="21"/>
    </w:rPr>
  </w:style>
  <w:style w:type="character" w:customStyle="1" w:styleId="1503">
    <w:name w:val="样式 标题 2H2h2l22nd level2Header 2节Titre2Heading 2 Hidden...1 Char Char"/>
    <w:uiPriority w:val="0"/>
    <w:rPr>
      <w:rFonts w:ascii="Arial" w:hAnsi="Arial" w:eastAsia="黑体" w:cs="Arial"/>
      <w:b/>
      <w:bCs/>
      <w:kern w:val="2"/>
      <w:sz w:val="32"/>
      <w:szCs w:val="32"/>
      <w:lang w:val="en-US" w:eastAsia="zh-CN" w:bidi="ar-SA"/>
    </w:rPr>
  </w:style>
  <w:style w:type="character" w:customStyle="1" w:styleId="1504">
    <w:name w:val="Char Char13"/>
    <w:qFormat/>
    <w:uiPriority w:val="0"/>
    <w:rPr>
      <w:b/>
      <w:bCs/>
      <w:kern w:val="2"/>
      <w:sz w:val="28"/>
      <w:szCs w:val="28"/>
    </w:rPr>
  </w:style>
  <w:style w:type="character" w:customStyle="1" w:styleId="1505">
    <w:name w:val="Char Char12"/>
    <w:qFormat/>
    <w:uiPriority w:val="0"/>
    <w:rPr>
      <w:rFonts w:ascii="Arial" w:hAnsi="Arial" w:eastAsia="黑体"/>
      <w:b/>
      <w:bCs/>
      <w:kern w:val="2"/>
      <w:sz w:val="24"/>
      <w:szCs w:val="24"/>
    </w:rPr>
  </w:style>
  <w:style w:type="character" w:customStyle="1" w:styleId="1506">
    <w:name w:val="Char Char11"/>
    <w:uiPriority w:val="0"/>
    <w:rPr>
      <w:rFonts w:ascii="Arial" w:hAnsi="Arial" w:eastAsia="黑体"/>
      <w:kern w:val="2"/>
      <w:sz w:val="24"/>
      <w:szCs w:val="24"/>
    </w:rPr>
  </w:style>
  <w:style w:type="paragraph" w:customStyle="1" w:styleId="1507">
    <w:name w:val="条目正文"/>
    <w:basedOn w:val="1"/>
    <w:qFormat/>
    <w:uiPriority w:val="0"/>
    <w:pPr>
      <w:numPr>
        <w:ilvl w:val="0"/>
        <w:numId w:val="82"/>
      </w:numPr>
      <w:spacing w:after="120" w:line="360" w:lineRule="auto"/>
      <w:ind w:firstLine="0" w:firstLineChars="200"/>
    </w:pPr>
    <w:rPr>
      <w:rFonts w:ascii="Times New Roman" w:hAnsi="Times New Roman"/>
      <w:kern w:val="0"/>
      <w:sz w:val="24"/>
      <w:szCs w:val="20"/>
    </w:rPr>
  </w:style>
  <w:style w:type="table" w:customStyle="1" w:styleId="1508">
    <w:name w:val="浅色底纹3"/>
    <w:basedOn w:val="77"/>
    <w:qFormat/>
    <w:uiPriority w:val="60"/>
    <w:rPr>
      <w:rFonts w:ascii="Calibri" w:hAnsi="Calibri" w:eastAsia="宋体" w:cs="Times New Roman"/>
      <w:color w:val="000000"/>
      <w:kern w:val="0"/>
      <w:sz w:val="22"/>
      <w:lang w:eastAsia="en-US" w:bidi="en-US"/>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paragraph" w:customStyle="1" w:styleId="1509">
    <w:name w:val="表格正文"/>
    <w:basedOn w:val="1"/>
    <w:qFormat/>
    <w:uiPriority w:val="0"/>
    <w:pPr>
      <w:snapToGrid w:val="0"/>
      <w:spacing w:line="300" w:lineRule="auto"/>
      <w:ind w:firstLine="200" w:firstLineChars="200"/>
    </w:pPr>
    <w:rPr>
      <w:rFonts w:ascii="Times New Roman" w:hAnsi="Times New Roman"/>
      <w:sz w:val="28"/>
      <w:szCs w:val="24"/>
    </w:rPr>
  </w:style>
  <w:style w:type="paragraph" w:customStyle="1" w:styleId="1510">
    <w:name w:val="表格项目符号"/>
    <w:basedOn w:val="21"/>
    <w:qFormat/>
    <w:uiPriority w:val="0"/>
    <w:pPr>
      <w:numPr>
        <w:ilvl w:val="0"/>
        <w:numId w:val="83"/>
      </w:numPr>
      <w:tabs>
        <w:tab w:val="left" w:pos="113"/>
        <w:tab w:val="left" w:pos="249"/>
        <w:tab w:val="left" w:pos="845"/>
        <w:tab w:val="clear" w:pos="360"/>
      </w:tabs>
      <w:snapToGrid w:val="0"/>
      <w:spacing w:line="300" w:lineRule="auto"/>
      <w:ind w:left="249" w:hanging="249"/>
      <w:contextualSpacing w:val="0"/>
    </w:pPr>
    <w:rPr>
      <w:sz w:val="21"/>
      <w:lang w:val="zh-CN" w:eastAsia="zh-CN"/>
    </w:rPr>
  </w:style>
  <w:style w:type="paragraph" w:customStyle="1" w:styleId="1511">
    <w:name w:val="SRS正文"/>
    <w:basedOn w:val="1"/>
    <w:link w:val="1512"/>
    <w:qFormat/>
    <w:uiPriority w:val="0"/>
    <w:pPr>
      <w:widowControl/>
      <w:spacing w:before="120" w:beforeLines="50" w:line="360" w:lineRule="auto"/>
      <w:ind w:firstLine="200" w:firstLineChars="200"/>
    </w:pPr>
    <w:rPr>
      <w:rFonts w:ascii="Times New Roman" w:hAnsi="Times New Roman"/>
      <w:kern w:val="0"/>
      <w:sz w:val="24"/>
      <w:szCs w:val="24"/>
      <w:lang w:val="zh-CN" w:eastAsia="zh-CN"/>
    </w:rPr>
  </w:style>
  <w:style w:type="character" w:customStyle="1" w:styleId="1512">
    <w:name w:val="SRS正文 Char"/>
    <w:link w:val="1511"/>
    <w:uiPriority w:val="0"/>
    <w:rPr>
      <w:rFonts w:ascii="Times New Roman" w:hAnsi="Times New Roman" w:eastAsia="宋体" w:cs="Times New Roman"/>
      <w:kern w:val="0"/>
      <w:sz w:val="24"/>
      <w:szCs w:val="24"/>
      <w:lang w:val="zh-CN" w:eastAsia="zh-CN"/>
    </w:rPr>
  </w:style>
  <w:style w:type="paragraph" w:customStyle="1" w:styleId="1513">
    <w:name w:val="样式13"/>
    <w:basedOn w:val="280"/>
    <w:link w:val="1515"/>
    <w:qFormat/>
    <w:uiPriority w:val="0"/>
    <w:pPr>
      <w:numPr>
        <w:ilvl w:val="0"/>
        <w:numId w:val="84"/>
      </w:numPr>
      <w:ind w:firstLine="200" w:firstLineChars="200"/>
    </w:pPr>
    <w:rPr>
      <w:rFonts w:ascii="宋体" w:hAnsi="宋体"/>
      <w:szCs w:val="24"/>
    </w:rPr>
  </w:style>
  <w:style w:type="paragraph" w:customStyle="1" w:styleId="1514">
    <w:name w:val="样式14"/>
    <w:basedOn w:val="1"/>
    <w:link w:val="1517"/>
    <w:qFormat/>
    <w:uiPriority w:val="0"/>
    <w:pPr>
      <w:widowControl/>
      <w:numPr>
        <w:ilvl w:val="0"/>
        <w:numId w:val="85"/>
      </w:numPr>
      <w:spacing w:line="360" w:lineRule="auto"/>
      <w:ind w:firstLine="0" w:firstLineChars="200"/>
      <w:jc w:val="left"/>
    </w:pPr>
    <w:rPr>
      <w:sz w:val="24"/>
      <w:szCs w:val="24"/>
      <w:lang w:val="zh-CN" w:eastAsia="zh-CN"/>
    </w:rPr>
  </w:style>
  <w:style w:type="character" w:customStyle="1" w:styleId="1515">
    <w:name w:val="样式13 Char"/>
    <w:link w:val="1513"/>
    <w:qFormat/>
    <w:uiPriority w:val="0"/>
    <w:rPr>
      <w:rFonts w:ascii="宋体" w:hAnsi="宋体" w:eastAsia="宋体" w:cs="Times New Roman"/>
      <w:kern w:val="0"/>
      <w:sz w:val="24"/>
      <w:szCs w:val="24"/>
      <w:lang w:val="zh-CN" w:eastAsia="zh-CN"/>
    </w:rPr>
  </w:style>
  <w:style w:type="paragraph" w:customStyle="1" w:styleId="1516">
    <w:name w:val="标题1级"/>
    <w:basedOn w:val="1"/>
    <w:qFormat/>
    <w:uiPriority w:val="0"/>
    <w:pPr>
      <w:numPr>
        <w:ilvl w:val="0"/>
        <w:numId w:val="86"/>
      </w:numPr>
      <w:spacing w:before="50" w:beforeLines="50" w:line="360" w:lineRule="auto"/>
      <w:ind w:firstLine="0" w:firstLineChars="200"/>
      <w:outlineLvl w:val="0"/>
    </w:pPr>
    <w:rPr>
      <w:rFonts w:ascii="华文仿宋" w:hAnsi="Times New Roman" w:eastAsia="华文仿宋"/>
      <w:b/>
      <w:sz w:val="32"/>
      <w:szCs w:val="24"/>
    </w:rPr>
  </w:style>
  <w:style w:type="character" w:customStyle="1" w:styleId="1517">
    <w:name w:val="样式14 Char"/>
    <w:link w:val="1514"/>
    <w:uiPriority w:val="0"/>
    <w:rPr>
      <w:rFonts w:ascii="Calibri" w:hAnsi="Calibri" w:eastAsia="宋体" w:cs="Times New Roman"/>
      <w:sz w:val="24"/>
      <w:szCs w:val="24"/>
      <w:lang w:val="zh-CN" w:eastAsia="zh-CN"/>
    </w:rPr>
  </w:style>
  <w:style w:type="paragraph" w:customStyle="1" w:styleId="1518">
    <w:name w:val="标题2级"/>
    <w:basedOn w:val="1"/>
    <w:qFormat/>
    <w:uiPriority w:val="0"/>
    <w:pPr>
      <w:tabs>
        <w:tab w:val="left" w:pos="567"/>
      </w:tabs>
      <w:spacing w:before="50" w:beforeLines="50" w:line="360" w:lineRule="auto"/>
      <w:ind w:left="567" w:hanging="567" w:firstLineChars="200"/>
      <w:outlineLvl w:val="1"/>
    </w:pPr>
    <w:rPr>
      <w:rFonts w:ascii="华文仿宋" w:hAnsi="Times New Roman" w:eastAsia="华文仿宋"/>
      <w:b/>
      <w:sz w:val="28"/>
      <w:szCs w:val="24"/>
    </w:rPr>
  </w:style>
  <w:style w:type="paragraph" w:customStyle="1" w:styleId="1519">
    <w:name w:val="标题3级"/>
    <w:basedOn w:val="1"/>
    <w:uiPriority w:val="0"/>
    <w:pPr>
      <w:tabs>
        <w:tab w:val="left" w:pos="709"/>
      </w:tabs>
      <w:spacing w:before="50" w:beforeLines="50" w:line="360" w:lineRule="auto"/>
      <w:ind w:left="709" w:hanging="709" w:firstLineChars="200"/>
      <w:outlineLvl w:val="2"/>
    </w:pPr>
    <w:rPr>
      <w:rFonts w:ascii="华文仿宋" w:hAnsi="Times New Roman" w:eastAsia="华文仿宋"/>
      <w:b/>
      <w:sz w:val="28"/>
      <w:szCs w:val="24"/>
    </w:rPr>
  </w:style>
  <w:style w:type="paragraph" w:customStyle="1" w:styleId="1520">
    <w:name w:val="标题4级"/>
    <w:basedOn w:val="1"/>
    <w:qFormat/>
    <w:uiPriority w:val="0"/>
    <w:pPr>
      <w:tabs>
        <w:tab w:val="left" w:pos="851"/>
      </w:tabs>
      <w:spacing w:line="360" w:lineRule="auto"/>
      <w:ind w:left="851" w:hanging="851" w:firstLineChars="200"/>
      <w:outlineLvl w:val="3"/>
    </w:pPr>
    <w:rPr>
      <w:rFonts w:ascii="华文仿宋" w:hAnsi="Times New Roman" w:eastAsia="华文仿宋"/>
      <w:sz w:val="28"/>
      <w:szCs w:val="24"/>
    </w:rPr>
  </w:style>
  <w:style w:type="paragraph" w:customStyle="1" w:styleId="1521">
    <w:name w:val="标题5级"/>
    <w:basedOn w:val="1"/>
    <w:qFormat/>
    <w:uiPriority w:val="0"/>
    <w:pPr>
      <w:numPr>
        <w:ilvl w:val="4"/>
        <w:numId w:val="87"/>
      </w:numPr>
      <w:spacing w:line="360" w:lineRule="auto"/>
      <w:ind w:firstLine="0" w:firstLineChars="200"/>
      <w:outlineLvl w:val="4"/>
    </w:pPr>
    <w:rPr>
      <w:rFonts w:ascii="华文仿宋" w:hAnsi="Times New Roman" w:eastAsia="华文仿宋"/>
      <w:sz w:val="28"/>
      <w:szCs w:val="24"/>
    </w:rPr>
  </w:style>
  <w:style w:type="paragraph" w:customStyle="1" w:styleId="1522">
    <w:name w:val="文章正文"/>
    <w:basedOn w:val="1"/>
    <w:uiPriority w:val="0"/>
    <w:pPr>
      <w:spacing w:line="360" w:lineRule="auto"/>
      <w:ind w:firstLine="200" w:firstLineChars="200"/>
    </w:pPr>
    <w:rPr>
      <w:rFonts w:ascii="Times New Roman" w:hAnsi="Times New Roman"/>
      <w:kern w:val="0"/>
      <w:sz w:val="28"/>
      <w:szCs w:val="28"/>
    </w:rPr>
  </w:style>
  <w:style w:type="paragraph" w:customStyle="1" w:styleId="1523">
    <w:name w:val="正文文本缩进 32"/>
    <w:basedOn w:val="1"/>
    <w:uiPriority w:val="0"/>
    <w:pPr>
      <w:adjustRightInd w:val="0"/>
      <w:spacing w:before="156" w:beforeLines="50" w:after="156" w:afterLines="50" w:line="360" w:lineRule="atLeast"/>
      <w:ind w:left="420" w:leftChars="200" w:firstLine="200" w:firstLineChars="200"/>
      <w:jc w:val="left"/>
      <w:textAlignment w:val="baseline"/>
    </w:pPr>
    <w:rPr>
      <w:sz w:val="16"/>
      <w:szCs w:val="16"/>
    </w:rPr>
  </w:style>
  <w:style w:type="paragraph" w:customStyle="1" w:styleId="1524">
    <w:name w:val="正文首行缩进3"/>
    <w:basedOn w:val="30"/>
    <w:uiPriority w:val="0"/>
    <w:pPr>
      <w:widowControl w:val="0"/>
      <w:overflowPunct/>
      <w:autoSpaceDE/>
      <w:autoSpaceDN/>
      <w:adjustRightInd/>
      <w:spacing w:before="156" w:beforeLines="50" w:line="480" w:lineRule="exact"/>
      <w:ind w:left="0" w:firstLine="420" w:firstLineChars="200"/>
      <w:jc w:val="both"/>
      <w:textAlignment w:val="auto"/>
    </w:pPr>
    <w:rPr>
      <w:rFonts w:ascii="Calibri" w:hAnsi="Calibri"/>
      <w:kern w:val="2"/>
      <w:sz w:val="21"/>
      <w:szCs w:val="22"/>
      <w:lang w:val="zh-CN" w:eastAsia="zh-CN"/>
    </w:rPr>
  </w:style>
  <w:style w:type="paragraph" w:customStyle="1" w:styleId="1525">
    <w:name w:val="无间隔2"/>
    <w:qFormat/>
    <w:uiPriority w:val="0"/>
    <w:pPr>
      <w:widowControl w:val="0"/>
      <w:spacing w:before="156" w:beforeLines="50" w:after="156" w:afterLines="50"/>
      <w:ind w:firstLine="200" w:firstLineChars="200"/>
      <w:jc w:val="both"/>
    </w:pPr>
    <w:rPr>
      <w:rFonts w:ascii="Times New Roman" w:hAnsi="Times New Roman" w:eastAsia="宋体" w:cs="Times New Roman"/>
      <w:kern w:val="2"/>
      <w:sz w:val="24"/>
      <w:szCs w:val="24"/>
      <w:lang w:val="en-US" w:eastAsia="zh-CN" w:bidi="ar-SA"/>
    </w:rPr>
  </w:style>
  <w:style w:type="paragraph" w:customStyle="1" w:styleId="1526">
    <w:name w:val="普通(网站)2"/>
    <w:basedOn w:val="1"/>
    <w:qFormat/>
    <w:uiPriority w:val="0"/>
    <w:pPr>
      <w:widowControl/>
      <w:spacing w:before="156" w:beforeLines="50" w:after="156" w:afterLines="50" w:line="360" w:lineRule="auto"/>
      <w:ind w:firstLine="200" w:firstLineChars="200"/>
      <w:jc w:val="left"/>
    </w:pPr>
    <w:rPr>
      <w:rFonts w:ascii="Times New Roman" w:hAnsi="Times New Roman"/>
      <w:kern w:val="0"/>
      <w:sz w:val="24"/>
      <w:szCs w:val="24"/>
    </w:rPr>
  </w:style>
  <w:style w:type="paragraph" w:customStyle="1" w:styleId="1527">
    <w:name w:val="正文文本缩进 33"/>
    <w:basedOn w:val="1"/>
    <w:qFormat/>
    <w:uiPriority w:val="0"/>
    <w:pPr>
      <w:spacing w:before="156" w:beforeLines="50" w:line="360" w:lineRule="auto"/>
      <w:ind w:left="454" w:firstLine="200" w:firstLineChars="200"/>
      <w:jc w:val="left"/>
    </w:pPr>
    <w:rPr>
      <w:rFonts w:ascii="宋体" w:hAnsi="宋体"/>
      <w:sz w:val="24"/>
      <w:szCs w:val="20"/>
    </w:rPr>
  </w:style>
  <w:style w:type="paragraph" w:customStyle="1" w:styleId="1528">
    <w:name w:val="PI3000正文"/>
    <w:basedOn w:val="1"/>
    <w:link w:val="1529"/>
    <w:qFormat/>
    <w:uiPriority w:val="0"/>
    <w:pPr>
      <w:spacing w:line="360" w:lineRule="auto"/>
      <w:ind w:firstLine="200" w:firstLineChars="200"/>
    </w:pPr>
    <w:rPr>
      <w:rFonts w:eastAsia="仿宋_GB2312"/>
      <w:sz w:val="24"/>
      <w:szCs w:val="24"/>
      <w:lang w:val="zh-CN" w:eastAsia="zh-CN"/>
    </w:rPr>
  </w:style>
  <w:style w:type="character" w:customStyle="1" w:styleId="1529">
    <w:name w:val="PI3000正文 Char"/>
    <w:link w:val="1528"/>
    <w:qFormat/>
    <w:uiPriority w:val="0"/>
    <w:rPr>
      <w:rFonts w:ascii="Calibri" w:hAnsi="Calibri" w:eastAsia="仿宋_GB2312" w:cs="Times New Roman"/>
      <w:sz w:val="24"/>
      <w:szCs w:val="24"/>
      <w:lang w:val="zh-CN" w:eastAsia="zh-CN"/>
    </w:rPr>
  </w:style>
  <w:style w:type="paragraph" w:customStyle="1" w:styleId="1530">
    <w:name w:val="样式 文本 样例"/>
    <w:basedOn w:val="1"/>
    <w:uiPriority w:val="0"/>
    <w:pPr>
      <w:spacing w:before="240" w:after="120" w:line="360" w:lineRule="auto"/>
      <w:ind w:firstLine="420" w:firstLineChars="200"/>
    </w:pPr>
    <w:rPr>
      <w:rFonts w:ascii="宋体" w:hAnsi="宋体"/>
      <w:i/>
      <w:iCs/>
      <w:color w:val="C00000"/>
      <w:sz w:val="24"/>
      <w:szCs w:val="24"/>
    </w:rPr>
  </w:style>
  <w:style w:type="character" w:customStyle="1" w:styleId="1531">
    <w:name w:val="HTML 引文2"/>
    <w:qFormat/>
    <w:uiPriority w:val="0"/>
    <w:rPr>
      <w:i/>
      <w:iCs/>
    </w:rPr>
  </w:style>
  <w:style w:type="character" w:customStyle="1" w:styleId="1532">
    <w:name w:val="明显参考2"/>
    <w:uiPriority w:val="0"/>
    <w:rPr>
      <w:b/>
      <w:bCs/>
      <w:smallCaps/>
    </w:rPr>
  </w:style>
  <w:style w:type="character" w:customStyle="1" w:styleId="1533">
    <w:name w:val="批注引用2"/>
    <w:qFormat/>
    <w:uiPriority w:val="0"/>
    <w:rPr>
      <w:sz w:val="21"/>
      <w:szCs w:val="21"/>
    </w:rPr>
  </w:style>
  <w:style w:type="character" w:customStyle="1" w:styleId="1534">
    <w:name w:val="页码2"/>
    <w:qFormat/>
    <w:uiPriority w:val="0"/>
  </w:style>
  <w:style w:type="character" w:customStyle="1" w:styleId="1535">
    <w:name w:val="HTML 代码2"/>
    <w:qFormat/>
    <w:uiPriority w:val="0"/>
    <w:rPr>
      <w:rFonts w:ascii="Courier New" w:hAnsi="Courier New"/>
      <w:sz w:val="20"/>
      <w:szCs w:val="20"/>
    </w:rPr>
  </w:style>
  <w:style w:type="character" w:customStyle="1" w:styleId="1536">
    <w:name w:val="HTML 变量2"/>
    <w:qFormat/>
    <w:uiPriority w:val="0"/>
    <w:rPr>
      <w:i/>
      <w:iCs/>
    </w:rPr>
  </w:style>
  <w:style w:type="character" w:customStyle="1" w:styleId="1537">
    <w:name w:val="HTML 打字机2"/>
    <w:qFormat/>
    <w:uiPriority w:val="0"/>
    <w:rPr>
      <w:rFonts w:ascii="Courier New" w:hAnsi="Courier New"/>
      <w:sz w:val="20"/>
      <w:szCs w:val="20"/>
    </w:rPr>
  </w:style>
  <w:style w:type="character" w:customStyle="1" w:styleId="1538">
    <w:name w:val="HTML 定义2"/>
    <w:qFormat/>
    <w:uiPriority w:val="0"/>
    <w:rPr>
      <w:i/>
      <w:iCs/>
    </w:rPr>
  </w:style>
  <w:style w:type="character" w:customStyle="1" w:styleId="1539">
    <w:name w:val="不明显强调2"/>
    <w:qFormat/>
    <w:uiPriority w:val="0"/>
    <w:rPr>
      <w:i/>
      <w:iCs/>
    </w:rPr>
  </w:style>
  <w:style w:type="character" w:customStyle="1" w:styleId="1540">
    <w:name w:val="HTML 键盘2"/>
    <w:qFormat/>
    <w:uiPriority w:val="0"/>
    <w:rPr>
      <w:rFonts w:ascii="Courier New" w:hAnsi="Courier New"/>
      <w:sz w:val="20"/>
      <w:szCs w:val="20"/>
    </w:rPr>
  </w:style>
  <w:style w:type="character" w:customStyle="1" w:styleId="1541">
    <w:name w:val="HTML 缩写2"/>
    <w:qFormat/>
    <w:uiPriority w:val="0"/>
  </w:style>
  <w:style w:type="character" w:customStyle="1" w:styleId="1542">
    <w:name w:val="HTML 样本2"/>
    <w:qFormat/>
    <w:uiPriority w:val="0"/>
    <w:rPr>
      <w:rFonts w:ascii="Courier New" w:hAnsi="Courier New"/>
    </w:rPr>
  </w:style>
  <w:style w:type="character" w:customStyle="1" w:styleId="1543">
    <w:name w:val="明显强调2"/>
    <w:qFormat/>
    <w:uiPriority w:val="0"/>
    <w:rPr>
      <w:b/>
      <w:bCs/>
      <w:i/>
      <w:iCs/>
    </w:rPr>
  </w:style>
  <w:style w:type="character" w:customStyle="1" w:styleId="1544">
    <w:name w:val="不明显参考2"/>
    <w:qFormat/>
    <w:uiPriority w:val="0"/>
    <w:rPr>
      <w:smallCaps/>
    </w:rPr>
  </w:style>
  <w:style w:type="character" w:customStyle="1" w:styleId="1545">
    <w:name w:val="书籍标题2"/>
    <w:qFormat/>
    <w:uiPriority w:val="0"/>
    <w:rPr>
      <w:i/>
      <w:iCs/>
      <w:smallCaps/>
      <w:spacing w:val="5"/>
    </w:rPr>
  </w:style>
  <w:style w:type="paragraph" w:customStyle="1" w:styleId="1546">
    <w:name w:val="日期2"/>
    <w:basedOn w:val="1"/>
    <w:next w:val="1"/>
    <w:qFormat/>
    <w:uiPriority w:val="0"/>
    <w:pPr>
      <w:spacing w:before="156" w:beforeLines="50" w:after="156" w:afterLines="50" w:line="480" w:lineRule="exact"/>
      <w:ind w:left="100" w:leftChars="2500" w:firstLine="200" w:firstLineChars="200"/>
    </w:pPr>
    <w:rPr>
      <w:rFonts w:ascii="Times New Roman" w:hAnsi="Times New Roman"/>
      <w:sz w:val="24"/>
      <w:szCs w:val="24"/>
      <w:lang w:val="zh-CN" w:eastAsia="zh-CN"/>
    </w:rPr>
  </w:style>
  <w:style w:type="paragraph" w:customStyle="1" w:styleId="1547">
    <w:name w:val="正文文本缩进 34"/>
    <w:basedOn w:val="1"/>
    <w:qFormat/>
    <w:uiPriority w:val="0"/>
    <w:pPr>
      <w:adjustRightInd w:val="0"/>
      <w:spacing w:before="156" w:beforeLines="50" w:after="156" w:afterLines="50" w:line="360" w:lineRule="atLeast"/>
      <w:ind w:left="420" w:leftChars="200" w:firstLine="200" w:firstLineChars="200"/>
      <w:jc w:val="left"/>
      <w:textAlignment w:val="baseline"/>
    </w:pPr>
    <w:rPr>
      <w:rFonts w:ascii="Times New Roman" w:hAnsi="Times New Roman"/>
      <w:kern w:val="0"/>
      <w:sz w:val="16"/>
      <w:szCs w:val="16"/>
      <w:lang w:val="zh-CN" w:eastAsia="zh-CN"/>
    </w:rPr>
  </w:style>
  <w:style w:type="paragraph" w:customStyle="1" w:styleId="1548">
    <w:name w:val="正文首行缩进4"/>
    <w:basedOn w:val="30"/>
    <w:qFormat/>
    <w:uiPriority w:val="0"/>
    <w:pPr>
      <w:widowControl w:val="0"/>
      <w:overflowPunct/>
      <w:autoSpaceDE/>
      <w:autoSpaceDN/>
      <w:adjustRightInd/>
      <w:spacing w:before="156" w:beforeLines="50" w:line="480" w:lineRule="exact"/>
      <w:ind w:left="0" w:firstLine="420" w:firstLineChars="200"/>
      <w:jc w:val="both"/>
      <w:textAlignment w:val="auto"/>
    </w:pPr>
    <w:rPr>
      <w:rFonts w:ascii="Calibri" w:hAnsi="Calibri"/>
      <w:kern w:val="2"/>
      <w:sz w:val="21"/>
      <w:lang w:val="zh-CN" w:eastAsia="zh-CN"/>
    </w:rPr>
  </w:style>
  <w:style w:type="paragraph" w:customStyle="1" w:styleId="1549">
    <w:name w:val="正文文本缩进2"/>
    <w:basedOn w:val="1"/>
    <w:qFormat/>
    <w:uiPriority w:val="0"/>
    <w:pPr>
      <w:spacing w:before="156" w:beforeLines="50" w:after="120" w:line="480" w:lineRule="exact"/>
      <w:ind w:left="420" w:leftChars="200" w:firstLine="200" w:firstLineChars="200"/>
    </w:pPr>
    <w:rPr>
      <w:rFonts w:ascii="Times New Roman" w:hAnsi="Times New Roman"/>
      <w:sz w:val="28"/>
      <w:szCs w:val="24"/>
    </w:rPr>
  </w:style>
  <w:style w:type="paragraph" w:customStyle="1" w:styleId="1550">
    <w:name w:val="正文文本缩进 22"/>
    <w:basedOn w:val="1"/>
    <w:qFormat/>
    <w:uiPriority w:val="0"/>
    <w:pPr>
      <w:spacing w:before="156" w:beforeLines="50" w:after="156" w:afterLines="50" w:line="480" w:lineRule="auto"/>
      <w:ind w:left="420" w:leftChars="200" w:firstLine="200" w:firstLineChars="200"/>
    </w:pPr>
    <w:rPr>
      <w:rFonts w:ascii="Times New Roman" w:hAnsi="Times New Roman"/>
      <w:sz w:val="28"/>
      <w:szCs w:val="24"/>
      <w:lang w:val="zh-CN" w:eastAsia="zh-CN"/>
    </w:rPr>
  </w:style>
  <w:style w:type="paragraph" w:customStyle="1" w:styleId="1551">
    <w:name w:val="HTML 地址2"/>
    <w:basedOn w:val="1"/>
    <w:qFormat/>
    <w:uiPriority w:val="0"/>
    <w:pPr>
      <w:spacing w:before="156" w:beforeLines="50" w:after="156" w:afterLines="50" w:line="360" w:lineRule="auto"/>
      <w:ind w:firstLine="200" w:firstLineChars="200"/>
    </w:pPr>
    <w:rPr>
      <w:rFonts w:ascii="Times New Roman" w:hAnsi="Times New Roman"/>
      <w:i/>
      <w:iCs/>
      <w:sz w:val="28"/>
      <w:szCs w:val="24"/>
      <w:lang w:val="zh-CN" w:eastAsia="zh-CN"/>
    </w:rPr>
  </w:style>
  <w:style w:type="paragraph" w:customStyle="1" w:styleId="1552">
    <w:name w:val="纯文本3"/>
    <w:basedOn w:val="1"/>
    <w:qFormat/>
    <w:uiPriority w:val="0"/>
    <w:pPr>
      <w:spacing w:before="156" w:beforeLines="50" w:after="156" w:afterLines="50" w:line="360" w:lineRule="auto"/>
      <w:ind w:firstLine="200" w:firstLineChars="200"/>
    </w:pPr>
    <w:rPr>
      <w:rFonts w:ascii="宋体" w:hAnsi="Courier New"/>
      <w:sz w:val="28"/>
      <w:szCs w:val="21"/>
      <w:lang w:val="zh-CN" w:eastAsia="zh-CN"/>
    </w:rPr>
  </w:style>
  <w:style w:type="paragraph" w:customStyle="1" w:styleId="1553">
    <w:name w:val="正文首行缩进 22"/>
    <w:basedOn w:val="1549"/>
    <w:qFormat/>
    <w:uiPriority w:val="0"/>
    <w:pPr>
      <w:ind w:firstLine="420"/>
    </w:pPr>
    <w:rPr>
      <w:sz w:val="24"/>
      <w:lang w:val="zh-CN" w:eastAsia="zh-CN"/>
    </w:rPr>
  </w:style>
  <w:style w:type="paragraph" w:customStyle="1" w:styleId="1554">
    <w:name w:val="正文文本 23"/>
    <w:basedOn w:val="1"/>
    <w:qFormat/>
    <w:uiPriority w:val="0"/>
    <w:pPr>
      <w:spacing w:before="156" w:beforeLines="50" w:after="156" w:afterLines="50" w:line="480" w:lineRule="auto"/>
      <w:ind w:firstLine="200" w:firstLineChars="200"/>
    </w:pPr>
    <w:rPr>
      <w:rFonts w:ascii="Times New Roman" w:hAnsi="Times New Roman"/>
      <w:sz w:val="28"/>
      <w:szCs w:val="24"/>
      <w:lang w:val="zh-CN" w:eastAsia="zh-CN"/>
    </w:rPr>
  </w:style>
  <w:style w:type="paragraph" w:customStyle="1" w:styleId="1555">
    <w:name w:val="文档结构图2"/>
    <w:basedOn w:val="1"/>
    <w:qFormat/>
    <w:uiPriority w:val="0"/>
    <w:pPr>
      <w:shd w:val="clear" w:color="auto" w:fill="000080"/>
      <w:spacing w:before="156" w:beforeLines="50" w:after="156" w:afterLines="50" w:line="480" w:lineRule="exact"/>
      <w:ind w:firstLine="200" w:firstLineChars="200"/>
    </w:pPr>
    <w:rPr>
      <w:rFonts w:ascii="Times New Roman" w:hAnsi="Times New Roman"/>
      <w:sz w:val="24"/>
      <w:szCs w:val="24"/>
    </w:rPr>
  </w:style>
  <w:style w:type="paragraph" w:customStyle="1" w:styleId="1556">
    <w:name w:val="正文文本 32"/>
    <w:basedOn w:val="1"/>
    <w:qFormat/>
    <w:uiPriority w:val="0"/>
    <w:pPr>
      <w:spacing w:before="156" w:beforeLines="50" w:after="156" w:afterLines="50" w:line="360" w:lineRule="auto"/>
      <w:ind w:firstLine="200" w:firstLineChars="200"/>
    </w:pPr>
    <w:rPr>
      <w:rFonts w:ascii="Times New Roman" w:hAnsi="Times New Roman"/>
      <w:sz w:val="16"/>
      <w:szCs w:val="16"/>
      <w:lang w:val="zh-CN" w:eastAsia="zh-CN"/>
    </w:rPr>
  </w:style>
  <w:style w:type="paragraph" w:customStyle="1" w:styleId="1557">
    <w:name w:val="批注主题2"/>
    <w:basedOn w:val="24"/>
    <w:next w:val="24"/>
    <w:qFormat/>
    <w:uiPriority w:val="0"/>
    <w:pPr>
      <w:spacing w:before="156" w:beforeLines="50" w:after="156" w:afterLines="50" w:line="480" w:lineRule="exact"/>
      <w:ind w:firstLine="200" w:firstLineChars="200"/>
    </w:pPr>
    <w:rPr>
      <w:b/>
      <w:bCs/>
      <w:sz w:val="24"/>
      <w:szCs w:val="24"/>
    </w:rPr>
  </w:style>
  <w:style w:type="paragraph" w:customStyle="1" w:styleId="1558">
    <w:name w:val="HTML 预设格式2"/>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6" w:beforeLines="50" w:after="156" w:afterLines="50" w:line="330" w:lineRule="atLeast"/>
      <w:ind w:firstLine="200" w:firstLineChars="200"/>
      <w:jc w:val="left"/>
    </w:pPr>
    <w:rPr>
      <w:rFonts w:ascii="Arial" w:hAnsi="Arial"/>
      <w:kern w:val="0"/>
      <w:sz w:val="28"/>
      <w:szCs w:val="21"/>
      <w:lang w:val="zh-CN" w:eastAsia="zh-CN"/>
    </w:rPr>
  </w:style>
  <w:style w:type="paragraph" w:customStyle="1" w:styleId="1559">
    <w:name w:val="正文缩进4"/>
    <w:basedOn w:val="1"/>
    <w:qFormat/>
    <w:uiPriority w:val="0"/>
    <w:pPr>
      <w:spacing w:before="156" w:beforeLines="50" w:after="156" w:afterLines="50" w:line="480" w:lineRule="exact"/>
      <w:ind w:firstLine="420" w:firstLineChars="200"/>
    </w:pPr>
    <w:rPr>
      <w:rFonts w:ascii="Times New Roman" w:hAnsi="Times New Roman"/>
      <w:sz w:val="28"/>
      <w:szCs w:val="20"/>
    </w:rPr>
  </w:style>
  <w:style w:type="paragraph" w:customStyle="1" w:styleId="1560">
    <w:name w:val="列表2"/>
    <w:basedOn w:val="1"/>
    <w:qFormat/>
    <w:uiPriority w:val="0"/>
    <w:pPr>
      <w:spacing w:before="156" w:beforeLines="50" w:after="156" w:afterLines="50" w:line="480" w:lineRule="exact"/>
      <w:ind w:left="200" w:hanging="200" w:hangingChars="200"/>
    </w:pPr>
    <w:rPr>
      <w:rFonts w:ascii="Times New Roman" w:hAnsi="Times New Roman"/>
      <w:sz w:val="24"/>
      <w:szCs w:val="24"/>
    </w:rPr>
  </w:style>
  <w:style w:type="paragraph" w:customStyle="1" w:styleId="1561">
    <w:name w:val="索引 12"/>
    <w:basedOn w:val="1"/>
    <w:next w:val="1"/>
    <w:qFormat/>
    <w:uiPriority w:val="0"/>
    <w:pPr>
      <w:spacing w:before="156" w:beforeLines="50" w:after="156" w:afterLines="50" w:line="360" w:lineRule="auto"/>
      <w:ind w:firstLine="200" w:firstLineChars="200"/>
    </w:pPr>
    <w:rPr>
      <w:rFonts w:ascii="Times New Roman" w:hAnsi="Times New Roman"/>
      <w:sz w:val="28"/>
      <w:szCs w:val="24"/>
    </w:rPr>
  </w:style>
  <w:style w:type="paragraph" w:customStyle="1" w:styleId="1562">
    <w:name w:val="列出段落5"/>
    <w:basedOn w:val="1"/>
    <w:qFormat/>
    <w:uiPriority w:val="0"/>
    <w:pPr>
      <w:spacing w:before="156" w:beforeLines="50" w:after="156" w:afterLines="50" w:line="360" w:lineRule="auto"/>
      <w:ind w:firstLine="420" w:firstLineChars="200"/>
    </w:pPr>
    <w:rPr>
      <w:rFonts w:ascii="Times New Roman" w:hAnsi="Times New Roman"/>
      <w:sz w:val="28"/>
      <w:szCs w:val="24"/>
    </w:rPr>
  </w:style>
  <w:style w:type="paragraph" w:customStyle="1" w:styleId="1563">
    <w:name w:val="无间隔3"/>
    <w:qFormat/>
    <w:uiPriority w:val="0"/>
    <w:pPr>
      <w:widowControl w:val="0"/>
      <w:spacing w:before="156" w:beforeLines="50" w:after="156" w:afterLines="50"/>
      <w:ind w:firstLine="200" w:firstLineChars="200"/>
      <w:jc w:val="both"/>
    </w:pPr>
    <w:rPr>
      <w:rFonts w:ascii="Times New Roman" w:hAnsi="Times New Roman" w:eastAsia="宋体" w:cs="Times New Roman"/>
      <w:kern w:val="2"/>
      <w:sz w:val="24"/>
      <w:szCs w:val="24"/>
      <w:lang w:val="en-US" w:eastAsia="zh-CN" w:bidi="ar-SA"/>
    </w:rPr>
  </w:style>
  <w:style w:type="paragraph" w:customStyle="1" w:styleId="1564">
    <w:name w:val="索引 52"/>
    <w:basedOn w:val="1"/>
    <w:next w:val="1"/>
    <w:qFormat/>
    <w:uiPriority w:val="0"/>
    <w:pPr>
      <w:spacing w:before="156" w:beforeLines="50" w:after="156" w:afterLines="50" w:line="360" w:lineRule="auto"/>
      <w:ind w:left="800" w:leftChars="800" w:firstLine="200" w:firstLineChars="200"/>
    </w:pPr>
    <w:rPr>
      <w:rFonts w:ascii="Times New Roman" w:hAnsi="Times New Roman"/>
      <w:sz w:val="28"/>
      <w:szCs w:val="24"/>
    </w:rPr>
  </w:style>
  <w:style w:type="paragraph" w:customStyle="1" w:styleId="1565">
    <w:name w:val="列表编号 22"/>
    <w:basedOn w:val="1"/>
    <w:qFormat/>
    <w:uiPriority w:val="0"/>
    <w:pPr>
      <w:tabs>
        <w:tab w:val="left" w:pos="780"/>
      </w:tabs>
      <w:spacing w:before="156" w:beforeLines="50" w:after="156" w:afterLines="50" w:line="360" w:lineRule="auto"/>
      <w:ind w:left="780" w:leftChars="200" w:hanging="360" w:hangingChars="200"/>
    </w:pPr>
    <w:rPr>
      <w:rFonts w:ascii="宋体" w:hAnsi="宋体"/>
      <w:sz w:val="24"/>
      <w:szCs w:val="24"/>
    </w:rPr>
  </w:style>
  <w:style w:type="paragraph" w:customStyle="1" w:styleId="1566">
    <w:name w:val="索引 32"/>
    <w:basedOn w:val="1"/>
    <w:next w:val="1"/>
    <w:qFormat/>
    <w:uiPriority w:val="0"/>
    <w:pPr>
      <w:spacing w:before="156" w:beforeLines="50" w:after="156" w:afterLines="50" w:line="360" w:lineRule="auto"/>
      <w:ind w:left="400" w:leftChars="400" w:firstLine="200" w:firstLineChars="200"/>
    </w:pPr>
    <w:rPr>
      <w:rFonts w:ascii="Times New Roman" w:hAnsi="Times New Roman"/>
      <w:sz w:val="28"/>
      <w:szCs w:val="24"/>
    </w:rPr>
  </w:style>
  <w:style w:type="paragraph" w:customStyle="1" w:styleId="1567">
    <w:name w:val="文本块2"/>
    <w:basedOn w:val="1"/>
    <w:qFormat/>
    <w:uiPriority w:val="0"/>
    <w:pPr>
      <w:spacing w:before="156" w:beforeLines="50" w:after="156" w:afterLines="50" w:line="360" w:lineRule="auto"/>
      <w:ind w:left="1440" w:leftChars="700" w:right="1440" w:rightChars="700" w:firstLine="200" w:firstLineChars="200"/>
    </w:pPr>
    <w:rPr>
      <w:sz w:val="28"/>
      <w:szCs w:val="21"/>
    </w:rPr>
  </w:style>
  <w:style w:type="paragraph" w:customStyle="1" w:styleId="1568">
    <w:name w:val="列表 22"/>
    <w:basedOn w:val="1"/>
    <w:qFormat/>
    <w:uiPriority w:val="0"/>
    <w:pPr>
      <w:spacing w:before="156" w:beforeLines="50" w:after="156" w:afterLines="50" w:line="480" w:lineRule="exact"/>
      <w:ind w:left="100" w:leftChars="200" w:hanging="200" w:hangingChars="200"/>
    </w:pPr>
    <w:rPr>
      <w:rFonts w:ascii="Times New Roman" w:hAnsi="Times New Roman"/>
      <w:sz w:val="24"/>
      <w:szCs w:val="24"/>
    </w:rPr>
  </w:style>
  <w:style w:type="paragraph" w:customStyle="1" w:styleId="1569">
    <w:name w:val="图表目录2"/>
    <w:basedOn w:val="1"/>
    <w:next w:val="1"/>
    <w:qFormat/>
    <w:uiPriority w:val="0"/>
    <w:pPr>
      <w:adjustRightInd w:val="0"/>
      <w:spacing w:before="156" w:beforeLines="50" w:after="156" w:afterLines="50" w:line="360" w:lineRule="atLeast"/>
      <w:ind w:left="200" w:leftChars="200" w:hanging="200" w:hangingChars="200"/>
      <w:jc w:val="left"/>
      <w:textAlignment w:val="baseline"/>
    </w:pPr>
    <w:rPr>
      <w:rFonts w:ascii="Times New Roman" w:hAnsi="Times New Roman"/>
      <w:kern w:val="0"/>
      <w:sz w:val="32"/>
      <w:szCs w:val="20"/>
    </w:rPr>
  </w:style>
  <w:style w:type="paragraph" w:customStyle="1" w:styleId="1570">
    <w:name w:val="索引 72"/>
    <w:basedOn w:val="1"/>
    <w:next w:val="1"/>
    <w:qFormat/>
    <w:uiPriority w:val="0"/>
    <w:pPr>
      <w:spacing w:before="156" w:beforeLines="50" w:after="156" w:afterLines="50" w:line="360" w:lineRule="auto"/>
      <w:ind w:left="1200" w:leftChars="1200" w:firstLine="200" w:firstLineChars="200"/>
    </w:pPr>
    <w:rPr>
      <w:rFonts w:ascii="Times New Roman" w:hAnsi="Times New Roman"/>
      <w:sz w:val="28"/>
      <w:szCs w:val="24"/>
    </w:rPr>
  </w:style>
  <w:style w:type="paragraph" w:customStyle="1" w:styleId="1571">
    <w:name w:val="索引 42"/>
    <w:basedOn w:val="1"/>
    <w:next w:val="1"/>
    <w:qFormat/>
    <w:uiPriority w:val="0"/>
    <w:pPr>
      <w:spacing w:before="156" w:beforeLines="50" w:after="156" w:afterLines="50" w:line="360" w:lineRule="auto"/>
      <w:ind w:left="600" w:leftChars="600" w:firstLine="200" w:firstLineChars="200"/>
    </w:pPr>
    <w:rPr>
      <w:rFonts w:ascii="Times New Roman" w:hAnsi="Times New Roman"/>
      <w:sz w:val="28"/>
      <w:szCs w:val="24"/>
    </w:rPr>
  </w:style>
  <w:style w:type="paragraph" w:customStyle="1" w:styleId="1572">
    <w:name w:val="普通(网站)3"/>
    <w:basedOn w:val="1"/>
    <w:qFormat/>
    <w:uiPriority w:val="0"/>
    <w:pPr>
      <w:widowControl/>
      <w:spacing w:before="156" w:beforeLines="50" w:after="156" w:afterLines="50" w:line="360" w:lineRule="auto"/>
      <w:ind w:firstLine="200" w:firstLineChars="200"/>
      <w:jc w:val="left"/>
    </w:pPr>
    <w:rPr>
      <w:rFonts w:ascii="Times New Roman" w:hAnsi="Times New Roman"/>
      <w:kern w:val="0"/>
      <w:sz w:val="24"/>
      <w:szCs w:val="24"/>
    </w:rPr>
  </w:style>
  <w:style w:type="paragraph" w:customStyle="1" w:styleId="1573">
    <w:name w:val="修订3"/>
    <w:qFormat/>
    <w:uiPriority w:val="0"/>
    <w:rPr>
      <w:rFonts w:ascii="Times New Roman" w:hAnsi="Times New Roman" w:eastAsia="宋体" w:cs="Times New Roman"/>
      <w:kern w:val="2"/>
      <w:sz w:val="24"/>
      <w:szCs w:val="24"/>
      <w:lang w:val="en-US" w:eastAsia="zh-CN" w:bidi="ar-SA"/>
    </w:rPr>
  </w:style>
  <w:style w:type="paragraph" w:customStyle="1" w:styleId="1574">
    <w:name w:val="明显引用2"/>
    <w:basedOn w:val="1"/>
    <w:next w:val="1"/>
    <w:qFormat/>
    <w:uiPriority w:val="0"/>
    <w:pPr>
      <w:widowControl/>
      <w:pBdr>
        <w:top w:val="single" w:color="auto" w:sz="4" w:space="10"/>
        <w:bottom w:val="single" w:color="auto" w:sz="4" w:space="10"/>
      </w:pBdr>
      <w:spacing w:before="156" w:beforeLines="50" w:after="156" w:afterLines="50" w:line="300" w:lineRule="auto"/>
      <w:ind w:left="1152" w:right="1152" w:firstLine="200" w:firstLineChars="200"/>
    </w:pPr>
    <w:rPr>
      <w:rFonts w:ascii="Cambria" w:hAnsi="Cambria"/>
      <w:i/>
      <w:iCs/>
      <w:kern w:val="0"/>
      <w:sz w:val="22"/>
      <w:szCs w:val="20"/>
      <w:lang w:val="zh-CN" w:eastAsia="en-US"/>
    </w:rPr>
  </w:style>
  <w:style w:type="paragraph" w:customStyle="1" w:styleId="1575">
    <w:name w:val="索引 92"/>
    <w:basedOn w:val="1"/>
    <w:next w:val="1"/>
    <w:qFormat/>
    <w:uiPriority w:val="0"/>
    <w:pPr>
      <w:spacing w:before="156" w:beforeLines="50" w:after="156" w:afterLines="50" w:line="360" w:lineRule="auto"/>
      <w:ind w:left="1600" w:leftChars="1600" w:firstLine="200" w:firstLineChars="200"/>
    </w:pPr>
    <w:rPr>
      <w:rFonts w:ascii="Times New Roman" w:hAnsi="Times New Roman"/>
      <w:sz w:val="28"/>
      <w:szCs w:val="24"/>
    </w:rPr>
  </w:style>
  <w:style w:type="paragraph" w:customStyle="1" w:styleId="1576">
    <w:name w:val="索引 82"/>
    <w:basedOn w:val="1"/>
    <w:next w:val="1"/>
    <w:qFormat/>
    <w:uiPriority w:val="0"/>
    <w:pPr>
      <w:spacing w:before="156" w:beforeLines="50" w:after="156" w:afterLines="50" w:line="360" w:lineRule="auto"/>
      <w:ind w:left="1400" w:leftChars="1400" w:firstLine="200" w:firstLineChars="200"/>
    </w:pPr>
    <w:rPr>
      <w:rFonts w:ascii="Times New Roman" w:hAnsi="Times New Roman"/>
      <w:sz w:val="28"/>
      <w:szCs w:val="24"/>
    </w:rPr>
  </w:style>
  <w:style w:type="paragraph" w:customStyle="1" w:styleId="1577">
    <w:name w:val="列表编号 32"/>
    <w:basedOn w:val="1"/>
    <w:qFormat/>
    <w:uiPriority w:val="0"/>
    <w:pPr>
      <w:widowControl/>
      <w:tabs>
        <w:tab w:val="left" w:pos="1075"/>
      </w:tabs>
      <w:spacing w:before="156" w:beforeLines="50" w:after="156" w:afterLines="50" w:line="480" w:lineRule="exact"/>
      <w:ind w:left="1075" w:hanging="360" w:firstLineChars="200"/>
      <w:contextualSpacing/>
    </w:pPr>
    <w:rPr>
      <w:rFonts w:ascii="Times New Roman" w:hAnsi="Times New Roman"/>
      <w:sz w:val="28"/>
      <w:szCs w:val="24"/>
    </w:rPr>
  </w:style>
  <w:style w:type="paragraph" w:customStyle="1" w:styleId="1578">
    <w:name w:val="列表编号 42"/>
    <w:basedOn w:val="17"/>
    <w:qFormat/>
    <w:uiPriority w:val="0"/>
    <w:pPr>
      <w:widowControl/>
      <w:numPr>
        <w:ilvl w:val="0"/>
        <w:numId w:val="0"/>
      </w:numPr>
      <w:spacing w:before="156" w:beforeLines="50" w:after="240" w:line="240" w:lineRule="atLeast"/>
      <w:ind w:left="720" w:right="720" w:hanging="360"/>
    </w:pPr>
    <w:rPr>
      <w:rFonts w:ascii="Garamond" w:hAnsi="Garamond"/>
      <w:kern w:val="0"/>
      <w:szCs w:val="20"/>
    </w:rPr>
  </w:style>
  <w:style w:type="paragraph" w:customStyle="1" w:styleId="1579">
    <w:name w:val="索引 22"/>
    <w:basedOn w:val="1"/>
    <w:next w:val="1"/>
    <w:qFormat/>
    <w:uiPriority w:val="0"/>
    <w:pPr>
      <w:spacing w:before="156" w:beforeLines="50" w:after="156" w:afterLines="50" w:line="360" w:lineRule="auto"/>
      <w:ind w:left="200" w:leftChars="200" w:firstLine="200" w:firstLineChars="200"/>
    </w:pPr>
    <w:rPr>
      <w:rFonts w:ascii="Times New Roman" w:hAnsi="Times New Roman"/>
      <w:sz w:val="28"/>
      <w:szCs w:val="24"/>
    </w:rPr>
  </w:style>
  <w:style w:type="paragraph" w:customStyle="1" w:styleId="1580">
    <w:name w:val="引文目录标题2"/>
    <w:basedOn w:val="1"/>
    <w:next w:val="1"/>
    <w:qFormat/>
    <w:uiPriority w:val="0"/>
    <w:pPr>
      <w:spacing w:before="156" w:beforeLines="50" w:after="156" w:afterLines="50" w:line="360" w:lineRule="auto"/>
      <w:ind w:firstLine="200" w:firstLineChars="200"/>
      <w:jc w:val="left"/>
    </w:pPr>
    <w:rPr>
      <w:rFonts w:ascii="Arial" w:hAnsi="Arial" w:cs="Arial"/>
      <w:sz w:val="24"/>
      <w:szCs w:val="24"/>
    </w:rPr>
  </w:style>
  <w:style w:type="paragraph" w:customStyle="1" w:styleId="1581">
    <w:name w:val="索引 62"/>
    <w:basedOn w:val="1"/>
    <w:next w:val="1"/>
    <w:qFormat/>
    <w:uiPriority w:val="0"/>
    <w:pPr>
      <w:spacing w:before="156" w:beforeLines="50" w:after="156" w:afterLines="50" w:line="360" w:lineRule="auto"/>
      <w:ind w:left="1000" w:leftChars="1000" w:firstLine="200" w:firstLineChars="200"/>
    </w:pPr>
    <w:rPr>
      <w:rFonts w:ascii="Times New Roman" w:hAnsi="Times New Roman"/>
      <w:sz w:val="28"/>
      <w:szCs w:val="24"/>
    </w:rPr>
  </w:style>
  <w:style w:type="paragraph" w:customStyle="1" w:styleId="1582">
    <w:name w:val="TOC 标题2"/>
    <w:basedOn w:val="2"/>
    <w:next w:val="1"/>
    <w:qFormat/>
    <w:uiPriority w:val="0"/>
    <w:pPr>
      <w:pageBreakBefore/>
      <w:widowControl/>
      <w:numPr>
        <w:numId w:val="0"/>
      </w:numPr>
      <w:spacing w:before="120" w:after="120" w:line="276" w:lineRule="auto"/>
      <w:jc w:val="left"/>
      <w:outlineLvl w:val="9"/>
    </w:pPr>
    <w:rPr>
      <w:rFonts w:ascii="Cambria" w:hAnsi="Cambria" w:eastAsia="黑体"/>
      <w:color w:val="365F91"/>
      <w:kern w:val="0"/>
      <w:sz w:val="28"/>
      <w:szCs w:val="28"/>
      <w:lang w:val="zh-CN" w:eastAsia="zh-CN"/>
    </w:rPr>
  </w:style>
  <w:style w:type="paragraph" w:customStyle="1" w:styleId="1583">
    <w:name w:val="索引标题2"/>
    <w:basedOn w:val="1"/>
    <w:next w:val="1561"/>
    <w:qFormat/>
    <w:uiPriority w:val="0"/>
    <w:pPr>
      <w:spacing w:before="156" w:beforeLines="50" w:after="156" w:afterLines="50" w:line="360" w:lineRule="auto"/>
      <w:ind w:firstLine="200" w:firstLineChars="200"/>
    </w:pPr>
    <w:rPr>
      <w:rFonts w:ascii="Times New Roman" w:hAnsi="Times New Roman"/>
      <w:sz w:val="28"/>
      <w:szCs w:val="24"/>
    </w:rPr>
  </w:style>
  <w:style w:type="paragraph" w:customStyle="1" w:styleId="1584">
    <w:name w:val="正文缩进5"/>
    <w:basedOn w:val="1"/>
    <w:qFormat/>
    <w:uiPriority w:val="0"/>
    <w:pPr>
      <w:spacing w:before="156" w:beforeLines="50" w:after="156" w:afterLines="50" w:line="480" w:lineRule="exact"/>
      <w:ind w:firstLine="420" w:firstLineChars="200"/>
    </w:pPr>
    <w:rPr>
      <w:rFonts w:ascii="Times New Roman" w:hAnsi="Times New Roman"/>
      <w:sz w:val="28"/>
      <w:szCs w:val="20"/>
    </w:rPr>
  </w:style>
  <w:style w:type="character" w:customStyle="1" w:styleId="1585">
    <w:name w:val="HTML 引文3"/>
    <w:qFormat/>
    <w:uiPriority w:val="0"/>
    <w:rPr>
      <w:i/>
      <w:iCs/>
    </w:rPr>
  </w:style>
  <w:style w:type="character" w:customStyle="1" w:styleId="1586">
    <w:name w:val="明显参考3"/>
    <w:qFormat/>
    <w:uiPriority w:val="0"/>
    <w:rPr>
      <w:b/>
      <w:bCs/>
      <w:smallCaps/>
    </w:rPr>
  </w:style>
  <w:style w:type="character" w:customStyle="1" w:styleId="1587">
    <w:name w:val="批注引用3"/>
    <w:qFormat/>
    <w:uiPriority w:val="0"/>
    <w:rPr>
      <w:sz w:val="21"/>
      <w:szCs w:val="21"/>
    </w:rPr>
  </w:style>
  <w:style w:type="character" w:customStyle="1" w:styleId="1588">
    <w:name w:val="页码3"/>
    <w:qFormat/>
    <w:uiPriority w:val="0"/>
  </w:style>
  <w:style w:type="character" w:customStyle="1" w:styleId="1589">
    <w:name w:val="HTML 代码3"/>
    <w:qFormat/>
    <w:uiPriority w:val="0"/>
    <w:rPr>
      <w:rFonts w:ascii="Courier New" w:hAnsi="Courier New"/>
      <w:sz w:val="20"/>
      <w:szCs w:val="20"/>
    </w:rPr>
  </w:style>
  <w:style w:type="character" w:customStyle="1" w:styleId="1590">
    <w:name w:val="HTML 变量3"/>
    <w:qFormat/>
    <w:uiPriority w:val="0"/>
    <w:rPr>
      <w:i/>
      <w:iCs/>
    </w:rPr>
  </w:style>
  <w:style w:type="character" w:customStyle="1" w:styleId="1591">
    <w:name w:val="HTML 打字机3"/>
    <w:qFormat/>
    <w:uiPriority w:val="0"/>
    <w:rPr>
      <w:rFonts w:ascii="Courier New" w:hAnsi="Courier New"/>
      <w:sz w:val="20"/>
      <w:szCs w:val="20"/>
    </w:rPr>
  </w:style>
  <w:style w:type="character" w:customStyle="1" w:styleId="1592">
    <w:name w:val="HTML 定义3"/>
    <w:qFormat/>
    <w:uiPriority w:val="0"/>
    <w:rPr>
      <w:i/>
      <w:iCs/>
    </w:rPr>
  </w:style>
  <w:style w:type="character" w:customStyle="1" w:styleId="1593">
    <w:name w:val="不明显强调3"/>
    <w:qFormat/>
    <w:uiPriority w:val="0"/>
    <w:rPr>
      <w:i/>
      <w:iCs/>
    </w:rPr>
  </w:style>
  <w:style w:type="character" w:customStyle="1" w:styleId="1594">
    <w:name w:val="HTML 键盘3"/>
    <w:qFormat/>
    <w:uiPriority w:val="0"/>
    <w:rPr>
      <w:rFonts w:ascii="Courier New" w:hAnsi="Courier New"/>
      <w:sz w:val="20"/>
      <w:szCs w:val="20"/>
    </w:rPr>
  </w:style>
  <w:style w:type="character" w:customStyle="1" w:styleId="1595">
    <w:name w:val="HTML 缩写3"/>
    <w:qFormat/>
    <w:uiPriority w:val="0"/>
  </w:style>
  <w:style w:type="character" w:customStyle="1" w:styleId="1596">
    <w:name w:val="HTML 样本3"/>
    <w:qFormat/>
    <w:uiPriority w:val="0"/>
    <w:rPr>
      <w:rFonts w:ascii="Courier New" w:hAnsi="Courier New"/>
    </w:rPr>
  </w:style>
  <w:style w:type="character" w:customStyle="1" w:styleId="1597">
    <w:name w:val="明显强调3"/>
    <w:qFormat/>
    <w:uiPriority w:val="0"/>
    <w:rPr>
      <w:b/>
      <w:bCs/>
      <w:i/>
      <w:iCs/>
    </w:rPr>
  </w:style>
  <w:style w:type="character" w:customStyle="1" w:styleId="1598">
    <w:name w:val="不明显参考3"/>
    <w:qFormat/>
    <w:uiPriority w:val="0"/>
    <w:rPr>
      <w:smallCaps/>
    </w:rPr>
  </w:style>
  <w:style w:type="character" w:customStyle="1" w:styleId="1599">
    <w:name w:val="书籍标题3"/>
    <w:qFormat/>
    <w:uiPriority w:val="0"/>
    <w:rPr>
      <w:i/>
      <w:iCs/>
      <w:smallCaps/>
      <w:spacing w:val="5"/>
    </w:rPr>
  </w:style>
  <w:style w:type="paragraph" w:customStyle="1" w:styleId="1600">
    <w:name w:val="日期3"/>
    <w:basedOn w:val="1"/>
    <w:next w:val="1"/>
    <w:qFormat/>
    <w:uiPriority w:val="0"/>
    <w:pPr>
      <w:spacing w:before="156" w:beforeLines="50" w:after="156" w:afterLines="50" w:line="480" w:lineRule="exact"/>
      <w:ind w:left="100" w:leftChars="2500" w:firstLine="200" w:firstLineChars="200"/>
    </w:pPr>
    <w:rPr>
      <w:rFonts w:ascii="Times New Roman" w:hAnsi="Times New Roman"/>
      <w:sz w:val="24"/>
      <w:szCs w:val="24"/>
      <w:lang w:val="zh-CN" w:eastAsia="zh-CN"/>
    </w:rPr>
  </w:style>
  <w:style w:type="paragraph" w:customStyle="1" w:styleId="1601">
    <w:name w:val="正文文本缩进 35"/>
    <w:basedOn w:val="1"/>
    <w:qFormat/>
    <w:uiPriority w:val="0"/>
    <w:pPr>
      <w:adjustRightInd w:val="0"/>
      <w:spacing w:before="156" w:beforeLines="50" w:after="156" w:afterLines="50" w:line="360" w:lineRule="atLeast"/>
      <w:ind w:left="420" w:leftChars="200" w:firstLine="200" w:firstLineChars="200"/>
      <w:jc w:val="left"/>
      <w:textAlignment w:val="baseline"/>
    </w:pPr>
    <w:rPr>
      <w:rFonts w:ascii="Times New Roman" w:hAnsi="Times New Roman"/>
      <w:kern w:val="0"/>
      <w:sz w:val="16"/>
      <w:szCs w:val="16"/>
      <w:lang w:val="zh-CN" w:eastAsia="zh-CN"/>
    </w:rPr>
  </w:style>
  <w:style w:type="paragraph" w:customStyle="1" w:styleId="1602">
    <w:name w:val="正文首行缩进5"/>
    <w:basedOn w:val="30"/>
    <w:qFormat/>
    <w:uiPriority w:val="0"/>
    <w:pPr>
      <w:widowControl w:val="0"/>
      <w:overflowPunct/>
      <w:autoSpaceDE/>
      <w:autoSpaceDN/>
      <w:adjustRightInd/>
      <w:spacing w:before="156" w:beforeLines="50" w:line="480" w:lineRule="exact"/>
      <w:ind w:left="0" w:firstLine="420" w:firstLineChars="200"/>
      <w:jc w:val="both"/>
      <w:textAlignment w:val="auto"/>
    </w:pPr>
    <w:rPr>
      <w:rFonts w:ascii="Times New Roman" w:hAnsi="Times New Roman"/>
      <w:kern w:val="2"/>
      <w:sz w:val="21"/>
      <w:lang w:val="zh-CN" w:eastAsia="zh-CN"/>
    </w:rPr>
  </w:style>
  <w:style w:type="paragraph" w:customStyle="1" w:styleId="1603">
    <w:name w:val="正文文本缩进3"/>
    <w:basedOn w:val="1"/>
    <w:qFormat/>
    <w:uiPriority w:val="0"/>
    <w:pPr>
      <w:spacing w:before="156" w:beforeLines="50" w:after="120" w:line="480" w:lineRule="exact"/>
      <w:ind w:left="420" w:leftChars="200" w:firstLine="200" w:firstLineChars="200"/>
    </w:pPr>
    <w:rPr>
      <w:rFonts w:ascii="Times New Roman" w:hAnsi="Times New Roman"/>
      <w:sz w:val="28"/>
      <w:szCs w:val="24"/>
    </w:rPr>
  </w:style>
  <w:style w:type="paragraph" w:customStyle="1" w:styleId="1604">
    <w:name w:val="正文文本缩进 23"/>
    <w:basedOn w:val="1"/>
    <w:qFormat/>
    <w:uiPriority w:val="0"/>
    <w:pPr>
      <w:spacing w:before="156" w:beforeLines="50" w:after="156" w:afterLines="50" w:line="480" w:lineRule="auto"/>
      <w:ind w:left="420" w:leftChars="200" w:firstLine="200" w:firstLineChars="200"/>
    </w:pPr>
    <w:rPr>
      <w:rFonts w:ascii="Times New Roman" w:hAnsi="Times New Roman"/>
      <w:sz w:val="28"/>
      <w:szCs w:val="24"/>
      <w:lang w:val="zh-CN" w:eastAsia="zh-CN"/>
    </w:rPr>
  </w:style>
  <w:style w:type="paragraph" w:customStyle="1" w:styleId="1605">
    <w:name w:val="HTML 地址3"/>
    <w:basedOn w:val="1"/>
    <w:qFormat/>
    <w:uiPriority w:val="0"/>
    <w:pPr>
      <w:spacing w:before="156" w:beforeLines="50" w:after="156" w:afterLines="50" w:line="360" w:lineRule="auto"/>
      <w:ind w:firstLine="200" w:firstLineChars="200"/>
    </w:pPr>
    <w:rPr>
      <w:rFonts w:ascii="Times New Roman" w:hAnsi="Times New Roman"/>
      <w:i/>
      <w:iCs/>
      <w:sz w:val="28"/>
      <w:szCs w:val="24"/>
      <w:lang w:val="zh-CN" w:eastAsia="zh-CN"/>
    </w:rPr>
  </w:style>
  <w:style w:type="paragraph" w:customStyle="1" w:styleId="1606">
    <w:name w:val="纯文本4"/>
    <w:basedOn w:val="1"/>
    <w:qFormat/>
    <w:uiPriority w:val="0"/>
    <w:pPr>
      <w:spacing w:before="156" w:beforeLines="50" w:after="156" w:afterLines="50" w:line="360" w:lineRule="auto"/>
      <w:ind w:firstLine="200" w:firstLineChars="200"/>
    </w:pPr>
    <w:rPr>
      <w:rFonts w:ascii="宋体" w:hAnsi="Courier New"/>
      <w:sz w:val="28"/>
      <w:szCs w:val="21"/>
      <w:lang w:val="zh-CN" w:eastAsia="zh-CN"/>
    </w:rPr>
  </w:style>
  <w:style w:type="paragraph" w:customStyle="1" w:styleId="1607">
    <w:name w:val="正文首行缩进 23"/>
    <w:basedOn w:val="1603"/>
    <w:qFormat/>
    <w:uiPriority w:val="0"/>
    <w:pPr>
      <w:ind w:firstLine="420"/>
    </w:pPr>
    <w:rPr>
      <w:sz w:val="24"/>
      <w:lang w:val="zh-CN" w:eastAsia="zh-CN"/>
    </w:rPr>
  </w:style>
  <w:style w:type="paragraph" w:customStyle="1" w:styleId="1608">
    <w:name w:val="正文文本 24"/>
    <w:basedOn w:val="1"/>
    <w:qFormat/>
    <w:uiPriority w:val="0"/>
    <w:pPr>
      <w:spacing w:before="156" w:beforeLines="50" w:after="156" w:afterLines="50" w:line="480" w:lineRule="auto"/>
      <w:ind w:firstLine="200" w:firstLineChars="200"/>
    </w:pPr>
    <w:rPr>
      <w:rFonts w:ascii="Times New Roman" w:hAnsi="Times New Roman"/>
      <w:sz w:val="28"/>
      <w:szCs w:val="24"/>
      <w:lang w:val="zh-CN" w:eastAsia="zh-CN"/>
    </w:rPr>
  </w:style>
  <w:style w:type="paragraph" w:customStyle="1" w:styleId="1609">
    <w:name w:val="文档结构图3"/>
    <w:basedOn w:val="1"/>
    <w:qFormat/>
    <w:uiPriority w:val="0"/>
    <w:pPr>
      <w:shd w:val="clear" w:color="auto" w:fill="000080"/>
      <w:spacing w:before="156" w:beforeLines="50" w:after="156" w:afterLines="50" w:line="480" w:lineRule="exact"/>
      <w:ind w:firstLine="200" w:firstLineChars="200"/>
    </w:pPr>
    <w:rPr>
      <w:rFonts w:ascii="Times New Roman" w:hAnsi="Times New Roman"/>
      <w:sz w:val="24"/>
      <w:szCs w:val="24"/>
    </w:rPr>
  </w:style>
  <w:style w:type="paragraph" w:customStyle="1" w:styleId="1610">
    <w:name w:val="正文文本 33"/>
    <w:basedOn w:val="1"/>
    <w:qFormat/>
    <w:uiPriority w:val="0"/>
    <w:pPr>
      <w:spacing w:before="156" w:beforeLines="50" w:after="156" w:afterLines="50" w:line="360" w:lineRule="auto"/>
      <w:ind w:firstLine="200" w:firstLineChars="200"/>
    </w:pPr>
    <w:rPr>
      <w:rFonts w:ascii="Times New Roman" w:hAnsi="Times New Roman"/>
      <w:sz w:val="16"/>
      <w:szCs w:val="16"/>
      <w:lang w:val="zh-CN" w:eastAsia="zh-CN"/>
    </w:rPr>
  </w:style>
  <w:style w:type="paragraph" w:customStyle="1" w:styleId="1611">
    <w:name w:val="批注主题3"/>
    <w:basedOn w:val="24"/>
    <w:next w:val="24"/>
    <w:qFormat/>
    <w:uiPriority w:val="0"/>
    <w:pPr>
      <w:spacing w:before="156" w:beforeLines="50" w:after="156" w:afterLines="50" w:line="480" w:lineRule="exact"/>
      <w:ind w:firstLine="200" w:firstLineChars="200"/>
    </w:pPr>
    <w:rPr>
      <w:rFonts w:ascii="Times New Roman" w:hAnsi="Times New Roman"/>
      <w:b/>
      <w:bCs/>
      <w:sz w:val="24"/>
      <w:szCs w:val="24"/>
      <w:lang w:val="zh-CN" w:eastAsia="zh-CN"/>
    </w:rPr>
  </w:style>
  <w:style w:type="paragraph" w:customStyle="1" w:styleId="1612">
    <w:name w:val="HTML 预设格式3"/>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6" w:beforeLines="50" w:after="156" w:afterLines="50" w:line="330" w:lineRule="atLeast"/>
      <w:ind w:firstLine="200" w:firstLineChars="200"/>
      <w:jc w:val="left"/>
    </w:pPr>
    <w:rPr>
      <w:rFonts w:ascii="Arial" w:hAnsi="Arial"/>
      <w:kern w:val="0"/>
      <w:sz w:val="28"/>
      <w:szCs w:val="21"/>
      <w:lang w:val="zh-CN" w:eastAsia="zh-CN"/>
    </w:rPr>
  </w:style>
  <w:style w:type="paragraph" w:customStyle="1" w:styleId="1613">
    <w:name w:val="正文缩进6"/>
    <w:basedOn w:val="1"/>
    <w:qFormat/>
    <w:uiPriority w:val="0"/>
    <w:pPr>
      <w:spacing w:before="156" w:beforeLines="50" w:after="156" w:afterLines="50" w:line="480" w:lineRule="exact"/>
      <w:ind w:firstLine="420" w:firstLineChars="200"/>
    </w:pPr>
    <w:rPr>
      <w:rFonts w:ascii="Times New Roman" w:hAnsi="Times New Roman"/>
      <w:sz w:val="28"/>
      <w:szCs w:val="20"/>
    </w:rPr>
  </w:style>
  <w:style w:type="paragraph" w:customStyle="1" w:styleId="1614">
    <w:name w:val="列表3"/>
    <w:basedOn w:val="1"/>
    <w:qFormat/>
    <w:uiPriority w:val="0"/>
    <w:pPr>
      <w:spacing w:before="156" w:beforeLines="50" w:after="156" w:afterLines="50" w:line="480" w:lineRule="exact"/>
      <w:ind w:left="200" w:hanging="200" w:hangingChars="200"/>
    </w:pPr>
    <w:rPr>
      <w:rFonts w:ascii="Times New Roman" w:hAnsi="Times New Roman"/>
      <w:sz w:val="24"/>
      <w:szCs w:val="24"/>
    </w:rPr>
  </w:style>
  <w:style w:type="paragraph" w:customStyle="1" w:styleId="1615">
    <w:name w:val="索引 13"/>
    <w:basedOn w:val="1"/>
    <w:next w:val="1"/>
    <w:qFormat/>
    <w:uiPriority w:val="0"/>
    <w:pPr>
      <w:spacing w:before="156" w:beforeLines="50" w:after="156" w:afterLines="50" w:line="360" w:lineRule="auto"/>
      <w:ind w:firstLine="200" w:firstLineChars="200"/>
    </w:pPr>
    <w:rPr>
      <w:rFonts w:ascii="Times New Roman" w:hAnsi="Times New Roman"/>
      <w:sz w:val="28"/>
      <w:szCs w:val="24"/>
    </w:rPr>
  </w:style>
  <w:style w:type="paragraph" w:customStyle="1" w:styleId="1616">
    <w:name w:val="列出段落6"/>
    <w:basedOn w:val="1"/>
    <w:qFormat/>
    <w:uiPriority w:val="0"/>
    <w:pPr>
      <w:spacing w:before="156" w:beforeLines="50" w:after="156" w:afterLines="50" w:line="360" w:lineRule="auto"/>
      <w:ind w:firstLine="420" w:firstLineChars="200"/>
    </w:pPr>
    <w:rPr>
      <w:rFonts w:ascii="Times New Roman" w:hAnsi="Times New Roman"/>
      <w:sz w:val="28"/>
      <w:szCs w:val="24"/>
    </w:rPr>
  </w:style>
  <w:style w:type="paragraph" w:customStyle="1" w:styleId="1617">
    <w:name w:val="无间隔4"/>
    <w:qFormat/>
    <w:uiPriority w:val="0"/>
    <w:pPr>
      <w:widowControl w:val="0"/>
      <w:spacing w:before="156" w:beforeLines="50" w:after="156" w:afterLines="50"/>
      <w:ind w:firstLine="200" w:firstLineChars="200"/>
      <w:jc w:val="both"/>
    </w:pPr>
    <w:rPr>
      <w:rFonts w:ascii="Times New Roman" w:hAnsi="Times New Roman" w:eastAsia="宋体" w:cs="Times New Roman"/>
      <w:kern w:val="2"/>
      <w:sz w:val="24"/>
      <w:szCs w:val="24"/>
      <w:lang w:val="en-US" w:eastAsia="zh-CN" w:bidi="ar-SA"/>
    </w:rPr>
  </w:style>
  <w:style w:type="paragraph" w:customStyle="1" w:styleId="1618">
    <w:name w:val="索引 53"/>
    <w:basedOn w:val="1"/>
    <w:next w:val="1"/>
    <w:qFormat/>
    <w:uiPriority w:val="0"/>
    <w:pPr>
      <w:spacing w:before="156" w:beforeLines="50" w:after="156" w:afterLines="50" w:line="360" w:lineRule="auto"/>
      <w:ind w:left="800" w:leftChars="800" w:firstLine="200" w:firstLineChars="200"/>
    </w:pPr>
    <w:rPr>
      <w:rFonts w:ascii="Times New Roman" w:hAnsi="Times New Roman"/>
      <w:sz w:val="28"/>
      <w:szCs w:val="24"/>
    </w:rPr>
  </w:style>
  <w:style w:type="paragraph" w:customStyle="1" w:styleId="1619">
    <w:name w:val="列表编号 23"/>
    <w:basedOn w:val="1"/>
    <w:qFormat/>
    <w:uiPriority w:val="0"/>
    <w:pPr>
      <w:tabs>
        <w:tab w:val="left" w:pos="780"/>
      </w:tabs>
      <w:spacing w:before="156" w:beforeLines="50" w:after="156" w:afterLines="50" w:line="360" w:lineRule="auto"/>
      <w:ind w:left="780" w:leftChars="200" w:hanging="360" w:hangingChars="200"/>
    </w:pPr>
    <w:rPr>
      <w:rFonts w:ascii="宋体" w:hAnsi="宋体"/>
      <w:sz w:val="24"/>
      <w:szCs w:val="24"/>
    </w:rPr>
  </w:style>
  <w:style w:type="paragraph" w:customStyle="1" w:styleId="1620">
    <w:name w:val="索引 33"/>
    <w:basedOn w:val="1"/>
    <w:next w:val="1"/>
    <w:qFormat/>
    <w:uiPriority w:val="0"/>
    <w:pPr>
      <w:spacing w:before="156" w:beforeLines="50" w:after="156" w:afterLines="50" w:line="360" w:lineRule="auto"/>
      <w:ind w:left="400" w:leftChars="400" w:firstLine="200" w:firstLineChars="200"/>
    </w:pPr>
    <w:rPr>
      <w:rFonts w:ascii="Times New Roman" w:hAnsi="Times New Roman"/>
      <w:sz w:val="28"/>
      <w:szCs w:val="24"/>
    </w:rPr>
  </w:style>
  <w:style w:type="paragraph" w:customStyle="1" w:styleId="1621">
    <w:name w:val="文本块3"/>
    <w:basedOn w:val="1"/>
    <w:qFormat/>
    <w:uiPriority w:val="0"/>
    <w:pPr>
      <w:spacing w:before="156" w:beforeLines="50" w:after="156" w:afterLines="50" w:line="360" w:lineRule="auto"/>
      <w:ind w:left="1440" w:leftChars="700" w:right="1440" w:rightChars="700" w:firstLine="200" w:firstLineChars="200"/>
    </w:pPr>
    <w:rPr>
      <w:sz w:val="28"/>
      <w:szCs w:val="21"/>
    </w:rPr>
  </w:style>
  <w:style w:type="paragraph" w:customStyle="1" w:styleId="1622">
    <w:name w:val="列表 23"/>
    <w:basedOn w:val="1"/>
    <w:qFormat/>
    <w:uiPriority w:val="0"/>
    <w:pPr>
      <w:spacing w:before="156" w:beforeLines="50" w:after="156" w:afterLines="50" w:line="480" w:lineRule="exact"/>
      <w:ind w:left="100" w:leftChars="200" w:hanging="200" w:hangingChars="200"/>
    </w:pPr>
    <w:rPr>
      <w:rFonts w:ascii="Times New Roman" w:hAnsi="Times New Roman"/>
      <w:sz w:val="24"/>
      <w:szCs w:val="24"/>
    </w:rPr>
  </w:style>
  <w:style w:type="paragraph" w:customStyle="1" w:styleId="1623">
    <w:name w:val="图表目录3"/>
    <w:basedOn w:val="1"/>
    <w:next w:val="1"/>
    <w:qFormat/>
    <w:uiPriority w:val="0"/>
    <w:pPr>
      <w:adjustRightInd w:val="0"/>
      <w:spacing w:before="156" w:beforeLines="50" w:after="156" w:afterLines="50" w:line="360" w:lineRule="atLeast"/>
      <w:ind w:left="200" w:leftChars="200" w:hanging="200" w:hangingChars="200"/>
      <w:jc w:val="left"/>
      <w:textAlignment w:val="baseline"/>
    </w:pPr>
    <w:rPr>
      <w:rFonts w:ascii="Times New Roman" w:hAnsi="Times New Roman"/>
      <w:kern w:val="0"/>
      <w:sz w:val="32"/>
      <w:szCs w:val="20"/>
    </w:rPr>
  </w:style>
  <w:style w:type="paragraph" w:customStyle="1" w:styleId="1624">
    <w:name w:val="索引 73"/>
    <w:basedOn w:val="1"/>
    <w:next w:val="1"/>
    <w:qFormat/>
    <w:uiPriority w:val="0"/>
    <w:pPr>
      <w:spacing w:before="156" w:beforeLines="50" w:after="156" w:afterLines="50" w:line="360" w:lineRule="auto"/>
      <w:ind w:left="1200" w:leftChars="1200" w:firstLine="200" w:firstLineChars="200"/>
    </w:pPr>
    <w:rPr>
      <w:rFonts w:ascii="Times New Roman" w:hAnsi="Times New Roman"/>
      <w:sz w:val="28"/>
      <w:szCs w:val="24"/>
    </w:rPr>
  </w:style>
  <w:style w:type="paragraph" w:customStyle="1" w:styleId="1625">
    <w:name w:val="索引 43"/>
    <w:basedOn w:val="1"/>
    <w:next w:val="1"/>
    <w:qFormat/>
    <w:uiPriority w:val="0"/>
    <w:pPr>
      <w:spacing w:before="156" w:beforeLines="50" w:after="156" w:afterLines="50" w:line="360" w:lineRule="auto"/>
      <w:ind w:left="600" w:leftChars="600" w:firstLine="200" w:firstLineChars="200"/>
    </w:pPr>
    <w:rPr>
      <w:rFonts w:ascii="Times New Roman" w:hAnsi="Times New Roman"/>
      <w:sz w:val="28"/>
      <w:szCs w:val="24"/>
    </w:rPr>
  </w:style>
  <w:style w:type="paragraph" w:customStyle="1" w:styleId="1626">
    <w:name w:val="普通(网站)4"/>
    <w:basedOn w:val="1"/>
    <w:qFormat/>
    <w:uiPriority w:val="0"/>
    <w:pPr>
      <w:widowControl/>
      <w:spacing w:before="156" w:beforeLines="50" w:after="156" w:afterLines="50" w:line="360" w:lineRule="auto"/>
      <w:ind w:firstLine="200" w:firstLineChars="200"/>
      <w:jc w:val="left"/>
    </w:pPr>
    <w:rPr>
      <w:rFonts w:ascii="Times New Roman" w:hAnsi="Times New Roman"/>
      <w:kern w:val="0"/>
      <w:sz w:val="24"/>
      <w:szCs w:val="24"/>
    </w:rPr>
  </w:style>
  <w:style w:type="paragraph" w:customStyle="1" w:styleId="1627">
    <w:name w:val="修订4"/>
    <w:qFormat/>
    <w:uiPriority w:val="0"/>
    <w:rPr>
      <w:rFonts w:ascii="Times New Roman" w:hAnsi="Times New Roman" w:eastAsia="宋体" w:cs="Times New Roman"/>
      <w:kern w:val="2"/>
      <w:sz w:val="24"/>
      <w:szCs w:val="24"/>
      <w:lang w:val="en-US" w:eastAsia="zh-CN" w:bidi="ar-SA"/>
    </w:rPr>
  </w:style>
  <w:style w:type="paragraph" w:customStyle="1" w:styleId="1628">
    <w:name w:val="明显引用3"/>
    <w:basedOn w:val="1"/>
    <w:next w:val="1"/>
    <w:qFormat/>
    <w:uiPriority w:val="0"/>
    <w:pPr>
      <w:widowControl/>
      <w:pBdr>
        <w:top w:val="single" w:color="auto" w:sz="4" w:space="10"/>
        <w:bottom w:val="single" w:color="auto" w:sz="4" w:space="10"/>
      </w:pBdr>
      <w:spacing w:before="156" w:beforeLines="50" w:after="156" w:afterLines="50" w:line="300" w:lineRule="auto"/>
      <w:ind w:left="1152" w:right="1152" w:firstLine="200" w:firstLineChars="200"/>
    </w:pPr>
    <w:rPr>
      <w:rFonts w:ascii="Cambria" w:hAnsi="Cambria"/>
      <w:i/>
      <w:iCs/>
      <w:kern w:val="0"/>
      <w:sz w:val="22"/>
      <w:szCs w:val="20"/>
      <w:lang w:val="zh-CN" w:eastAsia="en-US"/>
    </w:rPr>
  </w:style>
  <w:style w:type="paragraph" w:customStyle="1" w:styleId="1629">
    <w:name w:val="索引 93"/>
    <w:basedOn w:val="1"/>
    <w:next w:val="1"/>
    <w:qFormat/>
    <w:uiPriority w:val="0"/>
    <w:pPr>
      <w:spacing w:before="156" w:beforeLines="50" w:after="156" w:afterLines="50" w:line="360" w:lineRule="auto"/>
      <w:ind w:left="1600" w:leftChars="1600" w:firstLine="200" w:firstLineChars="200"/>
    </w:pPr>
    <w:rPr>
      <w:rFonts w:ascii="Times New Roman" w:hAnsi="Times New Roman"/>
      <w:sz w:val="28"/>
      <w:szCs w:val="24"/>
    </w:rPr>
  </w:style>
  <w:style w:type="paragraph" w:customStyle="1" w:styleId="1630">
    <w:name w:val="索引 83"/>
    <w:basedOn w:val="1"/>
    <w:next w:val="1"/>
    <w:qFormat/>
    <w:uiPriority w:val="0"/>
    <w:pPr>
      <w:spacing w:before="156" w:beforeLines="50" w:after="156" w:afterLines="50" w:line="360" w:lineRule="auto"/>
      <w:ind w:left="1400" w:leftChars="1400" w:firstLine="200" w:firstLineChars="200"/>
    </w:pPr>
    <w:rPr>
      <w:rFonts w:ascii="Times New Roman" w:hAnsi="Times New Roman"/>
      <w:sz w:val="28"/>
      <w:szCs w:val="24"/>
    </w:rPr>
  </w:style>
  <w:style w:type="paragraph" w:customStyle="1" w:styleId="1631">
    <w:name w:val="列表编号 33"/>
    <w:basedOn w:val="1"/>
    <w:qFormat/>
    <w:uiPriority w:val="0"/>
    <w:pPr>
      <w:widowControl/>
      <w:tabs>
        <w:tab w:val="left" w:pos="900"/>
        <w:tab w:val="left" w:pos="1075"/>
      </w:tabs>
      <w:spacing w:before="156" w:beforeLines="50" w:after="156" w:afterLines="50" w:line="480" w:lineRule="exact"/>
      <w:ind w:left="900" w:firstLine="200" w:firstLineChars="200"/>
      <w:contextualSpacing/>
    </w:pPr>
    <w:rPr>
      <w:rFonts w:ascii="Times New Roman" w:hAnsi="Times New Roman"/>
      <w:sz w:val="28"/>
      <w:szCs w:val="24"/>
    </w:rPr>
  </w:style>
  <w:style w:type="paragraph" w:customStyle="1" w:styleId="1632">
    <w:name w:val="列表编号 43"/>
    <w:basedOn w:val="17"/>
    <w:qFormat/>
    <w:uiPriority w:val="0"/>
    <w:pPr>
      <w:widowControl/>
      <w:numPr>
        <w:ilvl w:val="0"/>
        <w:numId w:val="0"/>
      </w:numPr>
      <w:spacing w:before="156" w:beforeLines="50" w:after="240" w:line="240" w:lineRule="atLeast"/>
      <w:ind w:left="720" w:right="720" w:hanging="360"/>
    </w:pPr>
    <w:rPr>
      <w:rFonts w:ascii="Garamond" w:hAnsi="Garamond"/>
      <w:kern w:val="0"/>
      <w:szCs w:val="20"/>
    </w:rPr>
  </w:style>
  <w:style w:type="paragraph" w:customStyle="1" w:styleId="1633">
    <w:name w:val="索引 23"/>
    <w:basedOn w:val="1"/>
    <w:next w:val="1"/>
    <w:qFormat/>
    <w:uiPriority w:val="0"/>
    <w:pPr>
      <w:spacing w:before="156" w:beforeLines="50" w:after="156" w:afterLines="50" w:line="360" w:lineRule="auto"/>
      <w:ind w:left="200" w:leftChars="200" w:firstLine="200" w:firstLineChars="200"/>
    </w:pPr>
    <w:rPr>
      <w:rFonts w:ascii="Times New Roman" w:hAnsi="Times New Roman"/>
      <w:sz w:val="28"/>
      <w:szCs w:val="24"/>
    </w:rPr>
  </w:style>
  <w:style w:type="paragraph" w:customStyle="1" w:styleId="1634">
    <w:name w:val="引文目录标题3"/>
    <w:basedOn w:val="1"/>
    <w:next w:val="1"/>
    <w:qFormat/>
    <w:uiPriority w:val="0"/>
    <w:pPr>
      <w:spacing w:before="156" w:beforeLines="50" w:after="156" w:afterLines="50" w:line="360" w:lineRule="auto"/>
      <w:ind w:firstLine="200" w:firstLineChars="200"/>
      <w:jc w:val="left"/>
    </w:pPr>
    <w:rPr>
      <w:rFonts w:ascii="Arial" w:hAnsi="Arial" w:cs="Arial"/>
      <w:sz w:val="24"/>
      <w:szCs w:val="24"/>
    </w:rPr>
  </w:style>
  <w:style w:type="paragraph" w:customStyle="1" w:styleId="1635">
    <w:name w:val="索引 63"/>
    <w:basedOn w:val="1"/>
    <w:next w:val="1"/>
    <w:qFormat/>
    <w:uiPriority w:val="0"/>
    <w:pPr>
      <w:spacing w:before="156" w:beforeLines="50" w:after="156" w:afterLines="50" w:line="360" w:lineRule="auto"/>
      <w:ind w:left="1000" w:leftChars="1000" w:firstLine="200" w:firstLineChars="200"/>
    </w:pPr>
    <w:rPr>
      <w:rFonts w:ascii="Times New Roman" w:hAnsi="Times New Roman"/>
      <w:sz w:val="28"/>
      <w:szCs w:val="24"/>
    </w:rPr>
  </w:style>
  <w:style w:type="paragraph" w:customStyle="1" w:styleId="1636">
    <w:name w:val="TOC 标题3"/>
    <w:basedOn w:val="2"/>
    <w:next w:val="1"/>
    <w:qFormat/>
    <w:uiPriority w:val="0"/>
    <w:pPr>
      <w:pageBreakBefore/>
      <w:widowControl/>
      <w:numPr>
        <w:numId w:val="0"/>
      </w:numPr>
      <w:spacing w:before="120" w:after="120" w:line="276" w:lineRule="auto"/>
      <w:jc w:val="left"/>
      <w:outlineLvl w:val="9"/>
    </w:pPr>
    <w:rPr>
      <w:rFonts w:ascii="Cambria" w:hAnsi="Cambria" w:eastAsia="黑体"/>
      <w:color w:val="365F91"/>
      <w:kern w:val="0"/>
      <w:sz w:val="28"/>
      <w:szCs w:val="28"/>
      <w:lang w:val="zh-CN" w:eastAsia="zh-CN"/>
    </w:rPr>
  </w:style>
  <w:style w:type="paragraph" w:customStyle="1" w:styleId="1637">
    <w:name w:val="索引标题3"/>
    <w:basedOn w:val="1"/>
    <w:next w:val="1615"/>
    <w:qFormat/>
    <w:uiPriority w:val="0"/>
    <w:pPr>
      <w:spacing w:before="156" w:beforeLines="50" w:after="156" w:afterLines="50" w:line="360" w:lineRule="auto"/>
      <w:ind w:firstLine="200" w:firstLineChars="200"/>
    </w:pPr>
    <w:rPr>
      <w:rFonts w:ascii="Times New Roman" w:hAnsi="Times New Roman"/>
      <w:sz w:val="28"/>
      <w:szCs w:val="24"/>
    </w:rPr>
  </w:style>
  <w:style w:type="character" w:customStyle="1" w:styleId="1638">
    <w:name w:val="已访问的超链接3"/>
    <w:unhideWhenUsed/>
    <w:qFormat/>
    <w:uiPriority w:val="99"/>
    <w:rPr>
      <w:color w:val="800080"/>
      <w:u w:val="single"/>
    </w:rPr>
  </w:style>
  <w:style w:type="paragraph" w:customStyle="1" w:styleId="1639">
    <w:name w:val="样式63"/>
    <w:basedOn w:val="1"/>
    <w:autoRedefine/>
    <w:qFormat/>
    <w:uiPriority w:val="0"/>
    <w:pPr>
      <w:numPr>
        <w:ilvl w:val="0"/>
        <w:numId w:val="88"/>
      </w:numPr>
      <w:spacing w:line="360" w:lineRule="auto"/>
      <w:ind w:firstLine="0" w:firstLineChars="200"/>
    </w:pPr>
    <w:rPr>
      <w:rFonts w:ascii="Times New Roman" w:hAnsi="Times New Roman"/>
      <w:sz w:val="24"/>
      <w:szCs w:val="24"/>
    </w:rPr>
  </w:style>
  <w:style w:type="character" w:customStyle="1" w:styleId="1640">
    <w:name w:val="段 Char Char Char"/>
    <w:qFormat/>
    <w:uiPriority w:val="0"/>
    <w:rPr>
      <w:rFonts w:ascii="Arial" w:hAnsi="Arial"/>
      <w:spacing w:val="20"/>
      <w:sz w:val="24"/>
    </w:rPr>
  </w:style>
  <w:style w:type="paragraph" w:customStyle="1" w:styleId="1641">
    <w:name w:val="Char Char1 Char Char Char Char Char Char"/>
    <w:basedOn w:val="1"/>
    <w:autoRedefine/>
    <w:qFormat/>
    <w:uiPriority w:val="0"/>
    <w:pPr>
      <w:widowControl/>
      <w:spacing w:after="160" w:line="240" w:lineRule="exact"/>
      <w:ind w:firstLine="200" w:firstLineChars="200"/>
      <w:jc w:val="left"/>
    </w:pPr>
    <w:rPr>
      <w:rFonts w:ascii="Verdana" w:hAnsi="Verdana" w:eastAsia="仿宋_GB2312"/>
      <w:kern w:val="0"/>
      <w:sz w:val="24"/>
      <w:szCs w:val="20"/>
      <w:lang w:eastAsia="en-US"/>
    </w:rPr>
  </w:style>
  <w:style w:type="paragraph" w:customStyle="1" w:styleId="1642">
    <w:name w:val="Char12"/>
    <w:basedOn w:val="1"/>
    <w:qFormat/>
    <w:uiPriority w:val="0"/>
    <w:pPr>
      <w:widowControl/>
      <w:spacing w:after="200" w:line="360" w:lineRule="auto"/>
      <w:ind w:firstLine="200" w:firstLineChars="200"/>
      <w:jc w:val="left"/>
    </w:pPr>
    <w:rPr>
      <w:rFonts w:ascii="Tahoma" w:hAnsi="Tahoma"/>
      <w:kern w:val="0"/>
      <w:sz w:val="24"/>
      <w:lang w:eastAsia="en-US" w:bidi="en-US"/>
    </w:rPr>
  </w:style>
  <w:style w:type="paragraph" w:customStyle="1" w:styleId="1643">
    <w:name w:val="标题 22"/>
    <w:basedOn w:val="1"/>
    <w:qFormat/>
    <w:uiPriority w:val="0"/>
    <w:pPr>
      <w:widowControl/>
      <w:tabs>
        <w:tab w:val="left" w:pos="576"/>
      </w:tabs>
      <w:autoSpaceDE w:val="0"/>
      <w:autoSpaceDN w:val="0"/>
      <w:spacing w:after="200" w:line="276" w:lineRule="auto"/>
      <w:ind w:left="576" w:hanging="576" w:firstLineChars="200"/>
      <w:jc w:val="left"/>
    </w:pPr>
    <w:rPr>
      <w:kern w:val="24"/>
      <w:sz w:val="20"/>
      <w:lang w:eastAsia="en-US" w:bidi="en-US"/>
    </w:rPr>
  </w:style>
  <w:style w:type="paragraph" w:customStyle="1" w:styleId="1644">
    <w:name w:val="标题 33"/>
    <w:basedOn w:val="1"/>
    <w:qFormat/>
    <w:uiPriority w:val="0"/>
    <w:pPr>
      <w:widowControl/>
      <w:tabs>
        <w:tab w:val="left" w:pos="720"/>
      </w:tabs>
      <w:autoSpaceDE w:val="0"/>
      <w:autoSpaceDN w:val="0"/>
      <w:spacing w:after="200" w:line="276" w:lineRule="auto"/>
      <w:ind w:left="720" w:hanging="720" w:firstLineChars="200"/>
      <w:jc w:val="left"/>
    </w:pPr>
    <w:rPr>
      <w:kern w:val="24"/>
      <w:sz w:val="20"/>
      <w:lang w:eastAsia="en-US" w:bidi="en-US"/>
    </w:rPr>
  </w:style>
  <w:style w:type="paragraph" w:customStyle="1" w:styleId="1645">
    <w:name w:val="标题 42"/>
    <w:basedOn w:val="1"/>
    <w:uiPriority w:val="0"/>
    <w:pPr>
      <w:widowControl/>
      <w:tabs>
        <w:tab w:val="left" w:pos="864"/>
      </w:tabs>
      <w:autoSpaceDE w:val="0"/>
      <w:autoSpaceDN w:val="0"/>
      <w:spacing w:after="200" w:line="276" w:lineRule="auto"/>
      <w:ind w:left="864" w:hanging="864" w:firstLineChars="200"/>
      <w:jc w:val="left"/>
    </w:pPr>
    <w:rPr>
      <w:kern w:val="24"/>
      <w:sz w:val="20"/>
      <w:lang w:eastAsia="en-US" w:bidi="en-US"/>
    </w:rPr>
  </w:style>
  <w:style w:type="paragraph" w:customStyle="1" w:styleId="1646">
    <w:name w:val="标题 52"/>
    <w:basedOn w:val="1"/>
    <w:qFormat/>
    <w:uiPriority w:val="0"/>
    <w:pPr>
      <w:widowControl/>
      <w:tabs>
        <w:tab w:val="left" w:pos="1008"/>
      </w:tabs>
      <w:autoSpaceDE w:val="0"/>
      <w:autoSpaceDN w:val="0"/>
      <w:spacing w:after="200" w:line="276" w:lineRule="auto"/>
      <w:ind w:left="1008" w:hanging="1008" w:firstLineChars="200"/>
      <w:jc w:val="left"/>
    </w:pPr>
    <w:rPr>
      <w:kern w:val="24"/>
      <w:sz w:val="20"/>
      <w:lang w:eastAsia="en-US" w:bidi="en-US"/>
    </w:rPr>
  </w:style>
  <w:style w:type="paragraph" w:customStyle="1" w:styleId="1647">
    <w:name w:val="标题 62"/>
    <w:basedOn w:val="1"/>
    <w:qFormat/>
    <w:uiPriority w:val="0"/>
    <w:pPr>
      <w:widowControl/>
      <w:tabs>
        <w:tab w:val="left" w:pos="1152"/>
      </w:tabs>
      <w:autoSpaceDE w:val="0"/>
      <w:autoSpaceDN w:val="0"/>
      <w:spacing w:after="200" w:line="276" w:lineRule="auto"/>
      <w:ind w:left="1152" w:hanging="1152" w:firstLineChars="200"/>
      <w:jc w:val="left"/>
    </w:pPr>
    <w:rPr>
      <w:kern w:val="24"/>
      <w:sz w:val="20"/>
      <w:lang w:eastAsia="en-US" w:bidi="en-US"/>
    </w:rPr>
  </w:style>
  <w:style w:type="paragraph" w:customStyle="1" w:styleId="1648">
    <w:name w:val="标题 72"/>
    <w:basedOn w:val="1"/>
    <w:qFormat/>
    <w:uiPriority w:val="0"/>
    <w:pPr>
      <w:widowControl/>
      <w:tabs>
        <w:tab w:val="left" w:pos="1296"/>
      </w:tabs>
      <w:autoSpaceDE w:val="0"/>
      <w:autoSpaceDN w:val="0"/>
      <w:spacing w:after="200" w:line="276" w:lineRule="auto"/>
      <w:ind w:left="1296" w:hanging="1296" w:firstLineChars="200"/>
      <w:jc w:val="left"/>
    </w:pPr>
    <w:rPr>
      <w:kern w:val="24"/>
      <w:sz w:val="20"/>
      <w:lang w:eastAsia="en-US" w:bidi="en-US"/>
    </w:rPr>
  </w:style>
  <w:style w:type="paragraph" w:customStyle="1" w:styleId="1649">
    <w:name w:val="标题 82"/>
    <w:basedOn w:val="1"/>
    <w:qFormat/>
    <w:uiPriority w:val="0"/>
    <w:pPr>
      <w:widowControl/>
      <w:tabs>
        <w:tab w:val="left" w:pos="1440"/>
      </w:tabs>
      <w:autoSpaceDE w:val="0"/>
      <w:autoSpaceDN w:val="0"/>
      <w:spacing w:after="200" w:line="276" w:lineRule="auto"/>
      <w:ind w:left="1440" w:hanging="1440" w:firstLineChars="200"/>
      <w:jc w:val="left"/>
    </w:pPr>
    <w:rPr>
      <w:kern w:val="24"/>
      <w:sz w:val="20"/>
      <w:lang w:eastAsia="en-US" w:bidi="en-US"/>
    </w:rPr>
  </w:style>
  <w:style w:type="paragraph" w:customStyle="1" w:styleId="1650">
    <w:name w:val="标题 92"/>
    <w:basedOn w:val="1"/>
    <w:qFormat/>
    <w:uiPriority w:val="0"/>
    <w:pPr>
      <w:widowControl/>
      <w:tabs>
        <w:tab w:val="left" w:pos="1584"/>
      </w:tabs>
      <w:autoSpaceDE w:val="0"/>
      <w:autoSpaceDN w:val="0"/>
      <w:spacing w:after="200" w:line="276" w:lineRule="auto"/>
      <w:ind w:left="1584" w:hanging="1584" w:firstLineChars="200"/>
      <w:jc w:val="left"/>
    </w:pPr>
    <w:rPr>
      <w:kern w:val="24"/>
      <w:sz w:val="20"/>
      <w:lang w:eastAsia="en-US" w:bidi="en-US"/>
    </w:rPr>
  </w:style>
  <w:style w:type="paragraph" w:customStyle="1" w:styleId="1651">
    <w:name w:val="Char Char Char Char Char Char Char1 Char Char Char Char Char Char Char Char Char Char Char Char1"/>
    <w:basedOn w:val="1"/>
    <w:qFormat/>
    <w:uiPriority w:val="0"/>
    <w:pPr>
      <w:widowControl/>
      <w:spacing w:before="100" w:beforeAutospacing="1" w:after="100" w:afterAutospacing="1" w:line="330" w:lineRule="atLeast"/>
      <w:ind w:left="360" w:firstLine="200" w:firstLineChars="200"/>
      <w:jc w:val="left"/>
    </w:pPr>
    <w:rPr>
      <w:rFonts w:ascii="ˎ̥" w:hAnsi="ˎ̥" w:cs="宋体"/>
      <w:color w:val="51585D"/>
      <w:kern w:val="0"/>
      <w:sz w:val="22"/>
      <w:szCs w:val="18"/>
      <w:lang w:eastAsia="en-US" w:bidi="en-US"/>
    </w:rPr>
  </w:style>
  <w:style w:type="paragraph" w:customStyle="1" w:styleId="1652">
    <w:name w:val="Char Char Char Char Char Char Char Char Char Char Char Char Char Char Char Char1"/>
    <w:basedOn w:val="1"/>
    <w:qFormat/>
    <w:uiPriority w:val="0"/>
    <w:pPr>
      <w:widowControl/>
      <w:spacing w:before="100" w:beforeAutospacing="1" w:after="100" w:afterAutospacing="1" w:line="330" w:lineRule="atLeast"/>
      <w:ind w:left="360" w:firstLine="200" w:firstLineChars="200"/>
      <w:jc w:val="left"/>
    </w:pPr>
    <w:rPr>
      <w:rFonts w:ascii="ˎ̥" w:hAnsi="ˎ̥" w:cs="宋体"/>
      <w:color w:val="51585D"/>
      <w:kern w:val="0"/>
      <w:sz w:val="22"/>
      <w:szCs w:val="18"/>
      <w:lang w:eastAsia="en-US" w:bidi="en-US"/>
    </w:rPr>
  </w:style>
  <w:style w:type="paragraph" w:customStyle="1" w:styleId="1653">
    <w:name w:val="Char Char Char Char Char Char Char2"/>
    <w:basedOn w:val="1"/>
    <w:autoRedefine/>
    <w:qFormat/>
    <w:uiPriority w:val="0"/>
    <w:pPr>
      <w:widowControl/>
      <w:spacing w:before="50" w:beforeLines="50" w:after="160" w:afterLines="50" w:line="240" w:lineRule="exact"/>
      <w:ind w:firstLine="200" w:firstLineChars="200"/>
      <w:jc w:val="left"/>
    </w:pPr>
    <w:rPr>
      <w:rFonts w:ascii="Verdana" w:hAnsi="Verdana" w:eastAsia="仿宋_GB2312"/>
      <w:kern w:val="0"/>
      <w:sz w:val="30"/>
      <w:szCs w:val="30"/>
      <w:lang w:eastAsia="en-US" w:bidi="en-US"/>
    </w:rPr>
  </w:style>
  <w:style w:type="paragraph" w:customStyle="1" w:styleId="1654">
    <w:name w:val="正文5"/>
    <w:uiPriority w:val="0"/>
    <w:pPr>
      <w:widowControl w:val="0"/>
      <w:adjustRightInd w:val="0"/>
      <w:spacing w:after="200" w:line="360" w:lineRule="atLeast"/>
      <w:textAlignment w:val="baseline"/>
    </w:pPr>
    <w:rPr>
      <w:rFonts w:ascii="宋体" w:hAnsi="Calibri" w:eastAsia="宋体" w:cs="Times New Roman"/>
      <w:kern w:val="0"/>
      <w:sz w:val="24"/>
      <w:szCs w:val="22"/>
      <w:lang w:val="en-US" w:eastAsia="zh-CN" w:bidi="ar-SA"/>
    </w:rPr>
  </w:style>
  <w:style w:type="paragraph" w:customStyle="1" w:styleId="1655">
    <w:name w:val="正文首行缩进6"/>
    <w:basedOn w:val="1"/>
    <w:qFormat/>
    <w:uiPriority w:val="0"/>
    <w:pPr>
      <w:widowControl/>
      <w:adjustRightInd w:val="0"/>
      <w:spacing w:after="200" w:line="312" w:lineRule="atLeast"/>
      <w:ind w:firstLine="482" w:firstLineChars="200"/>
      <w:jc w:val="left"/>
      <w:textAlignment w:val="baseline"/>
    </w:pPr>
    <w:rPr>
      <w:rFonts w:ascii="宋体" w:hAnsi="Arial"/>
      <w:kern w:val="0"/>
      <w:sz w:val="24"/>
      <w:lang w:eastAsia="en-US" w:bidi="en-US"/>
    </w:rPr>
  </w:style>
  <w:style w:type="character" w:customStyle="1" w:styleId="1656">
    <w:name w:val="Char Char31"/>
    <w:qFormat/>
    <w:uiPriority w:val="0"/>
    <w:rPr>
      <w:rFonts w:ascii="Arial" w:hAnsi="Arial" w:eastAsia="宋体"/>
      <w:b/>
      <w:bCs/>
      <w:kern w:val="2"/>
      <w:sz w:val="28"/>
      <w:szCs w:val="32"/>
      <w:lang w:val="en-US" w:eastAsia="zh-CN" w:bidi="ar-SA"/>
    </w:rPr>
  </w:style>
  <w:style w:type="character" w:customStyle="1" w:styleId="1657">
    <w:name w:val="Char Char151"/>
    <w:qFormat/>
    <w:uiPriority w:val="0"/>
    <w:rPr>
      <w:rFonts w:eastAsia="宋体"/>
      <w:kern w:val="2"/>
      <w:sz w:val="18"/>
      <w:lang w:val="en-US" w:eastAsia="zh-CN" w:bidi="ar-SA"/>
    </w:rPr>
  </w:style>
  <w:style w:type="paragraph" w:customStyle="1" w:styleId="1658">
    <w:name w:val="Char Char Char1"/>
    <w:basedOn w:val="1"/>
    <w:qFormat/>
    <w:uiPriority w:val="0"/>
    <w:pPr>
      <w:spacing w:line="360" w:lineRule="auto"/>
      <w:ind w:firstLine="200" w:firstLineChars="200"/>
    </w:pPr>
    <w:rPr>
      <w:rFonts w:ascii="Tahoma" w:hAnsi="Tahoma"/>
      <w:sz w:val="24"/>
      <w:szCs w:val="20"/>
    </w:rPr>
  </w:style>
  <w:style w:type="paragraph" w:customStyle="1" w:styleId="1659">
    <w:name w:val="Char Char Char Char Char Char Char Char Char Char Char Char2"/>
    <w:basedOn w:val="1"/>
    <w:qFormat/>
    <w:uiPriority w:val="0"/>
    <w:pPr>
      <w:spacing w:line="360" w:lineRule="auto"/>
      <w:ind w:firstLine="200" w:firstLineChars="200"/>
    </w:pPr>
    <w:rPr>
      <w:rFonts w:ascii="Tahoma" w:hAnsi="Tahoma"/>
      <w:sz w:val="24"/>
      <w:szCs w:val="20"/>
    </w:rPr>
  </w:style>
  <w:style w:type="paragraph" w:customStyle="1" w:styleId="1660">
    <w:name w:val="正文缩进7"/>
    <w:basedOn w:val="1"/>
    <w:qFormat/>
    <w:uiPriority w:val="0"/>
    <w:pPr>
      <w:widowControl/>
      <w:overflowPunct w:val="0"/>
      <w:autoSpaceDE w:val="0"/>
      <w:autoSpaceDN w:val="0"/>
      <w:adjustRightInd w:val="0"/>
      <w:spacing w:line="400" w:lineRule="exact"/>
      <w:ind w:firstLine="420" w:firstLineChars="200"/>
      <w:textAlignment w:val="baseline"/>
    </w:pPr>
    <w:rPr>
      <w:rFonts w:ascii="Times New Roman" w:hAnsi="Times New Roman"/>
      <w:kern w:val="0"/>
      <w:sz w:val="24"/>
      <w:szCs w:val="20"/>
    </w:rPr>
  </w:style>
  <w:style w:type="character" w:customStyle="1" w:styleId="1661">
    <w:name w:val="Char Char21"/>
    <w:qFormat/>
    <w:uiPriority w:val="0"/>
    <w:rPr>
      <w:rFonts w:eastAsia="黑体"/>
      <w:b/>
      <w:bCs/>
      <w:kern w:val="44"/>
      <w:sz w:val="21"/>
      <w:szCs w:val="44"/>
      <w:lang w:val="en-US" w:eastAsia="zh-CN" w:bidi="ar-SA"/>
    </w:rPr>
  </w:style>
  <w:style w:type="paragraph" w:customStyle="1" w:styleId="1662">
    <w:name w:val="Char Char Char Char Char Char Char Char Char Char Char Char Char Char Char Char Char Char Char Char Char Char1"/>
    <w:basedOn w:val="1"/>
    <w:qFormat/>
    <w:uiPriority w:val="0"/>
    <w:pPr>
      <w:spacing w:line="400" w:lineRule="exact"/>
      <w:ind w:firstLine="200" w:firstLineChars="200"/>
    </w:pPr>
    <w:rPr>
      <w:rFonts w:ascii="Times New Roman" w:hAnsi="Times New Roman"/>
      <w:sz w:val="24"/>
      <w:szCs w:val="20"/>
    </w:rPr>
  </w:style>
  <w:style w:type="character" w:customStyle="1" w:styleId="1663">
    <w:name w:val="Char Char91"/>
    <w:qFormat/>
    <w:uiPriority w:val="0"/>
    <w:rPr>
      <w:rFonts w:eastAsia="宋体"/>
      <w:kern w:val="2"/>
      <w:sz w:val="18"/>
      <w:szCs w:val="18"/>
      <w:lang w:val="en-US" w:eastAsia="zh-CN" w:bidi="ar-SA"/>
    </w:rPr>
  </w:style>
  <w:style w:type="paragraph" w:customStyle="1" w:styleId="1664">
    <w:name w:val="Char5 Char Char Char Char Char Char1"/>
    <w:basedOn w:val="1"/>
    <w:qFormat/>
    <w:uiPriority w:val="0"/>
    <w:pPr>
      <w:spacing w:before="50" w:beforeLines="50" w:after="50" w:afterLines="50" w:line="360" w:lineRule="auto"/>
      <w:ind w:firstLine="720" w:firstLineChars="300"/>
    </w:pPr>
    <w:rPr>
      <w:rFonts w:ascii="Tahoma" w:hAnsi="Tahoma" w:cs="宋体"/>
      <w:sz w:val="24"/>
      <w:szCs w:val="20"/>
    </w:rPr>
  </w:style>
  <w:style w:type="character" w:customStyle="1" w:styleId="1665">
    <w:name w:val="Char Char71"/>
    <w:qFormat/>
    <w:uiPriority w:val="0"/>
    <w:rPr>
      <w:rFonts w:ascii="宋体" w:hAnsi="Courier New"/>
      <w:kern w:val="2"/>
      <w:sz w:val="21"/>
    </w:rPr>
  </w:style>
  <w:style w:type="character" w:customStyle="1" w:styleId="1666">
    <w:name w:val="Char Char131"/>
    <w:qFormat/>
    <w:uiPriority w:val="0"/>
    <w:rPr>
      <w:b/>
      <w:bCs/>
      <w:kern w:val="2"/>
      <w:sz w:val="28"/>
      <w:szCs w:val="28"/>
    </w:rPr>
  </w:style>
  <w:style w:type="character" w:customStyle="1" w:styleId="1667">
    <w:name w:val="Char Char121"/>
    <w:qFormat/>
    <w:uiPriority w:val="0"/>
    <w:rPr>
      <w:rFonts w:ascii="Arial" w:hAnsi="Arial" w:eastAsia="黑体"/>
      <w:b/>
      <w:bCs/>
      <w:kern w:val="2"/>
      <w:sz w:val="24"/>
      <w:szCs w:val="24"/>
    </w:rPr>
  </w:style>
  <w:style w:type="character" w:customStyle="1" w:styleId="1668">
    <w:name w:val="Char Char111"/>
    <w:qFormat/>
    <w:uiPriority w:val="0"/>
    <w:rPr>
      <w:rFonts w:ascii="Arial" w:hAnsi="Arial" w:eastAsia="黑体"/>
      <w:kern w:val="2"/>
      <w:sz w:val="24"/>
      <w:szCs w:val="24"/>
    </w:rPr>
  </w:style>
  <w:style w:type="character" w:customStyle="1" w:styleId="1669">
    <w:name w:val="Char Char17"/>
    <w:qFormat/>
    <w:uiPriority w:val="0"/>
    <w:rPr>
      <w:rFonts w:ascii="Arial" w:hAnsi="Arial" w:eastAsia="黑体"/>
      <w:b/>
      <w:bCs/>
      <w:kern w:val="2"/>
      <w:sz w:val="21"/>
      <w:szCs w:val="32"/>
      <w:lang w:val="en-US" w:eastAsia="zh-CN" w:bidi="ar-SA"/>
    </w:rPr>
  </w:style>
  <w:style w:type="table" w:customStyle="1" w:styleId="1670">
    <w:name w:val="浅色底纹4"/>
    <w:basedOn w:val="77"/>
    <w:qFormat/>
    <w:uiPriority w:val="60"/>
    <w:rPr>
      <w:rFonts w:ascii="Calibri" w:hAnsi="Calibri" w:eastAsia="宋体" w:cs="Times New Roman"/>
      <w:color w:val="000000"/>
      <w:kern w:val="0"/>
      <w:sz w:val="22"/>
      <w:lang w:eastAsia="en-US" w:bidi="en-US"/>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paragraph" w:customStyle="1" w:styleId="1671">
    <w:name w:val="带标号的编号"/>
    <w:basedOn w:val="1"/>
    <w:qFormat/>
    <w:uiPriority w:val="0"/>
    <w:pPr>
      <w:numPr>
        <w:ilvl w:val="0"/>
        <w:numId w:val="89"/>
      </w:numPr>
      <w:spacing w:line="312" w:lineRule="auto"/>
      <w:ind w:firstLine="200" w:firstLineChars="200"/>
      <w:jc w:val="left"/>
    </w:pPr>
    <w:rPr>
      <w:rFonts w:ascii="仿宋_GB2312" w:hAnsi="宋体" w:eastAsia="仿宋_GB2312"/>
      <w:sz w:val="24"/>
      <w:szCs w:val="24"/>
    </w:rPr>
  </w:style>
  <w:style w:type="character" w:customStyle="1" w:styleId="1672">
    <w:name w:val="样式1 字符"/>
    <w:qFormat/>
    <w:uiPriority w:val="0"/>
    <w:rPr>
      <w:rFonts w:ascii="宋体" w:hAnsi="宋体"/>
      <w:sz w:val="24"/>
      <w:lang w:bidi="en-US"/>
    </w:rPr>
  </w:style>
  <w:style w:type="character" w:customStyle="1" w:styleId="1673">
    <w:name w:val="标题42 Char"/>
    <w:qFormat/>
    <w:uiPriority w:val="0"/>
    <w:rPr>
      <w:rFonts w:ascii="Cambria" w:hAnsi="Cambria" w:eastAsia="宋体" w:cs="Times New Roman"/>
      <w:kern w:val="2"/>
      <w:sz w:val="28"/>
      <w:szCs w:val="28"/>
    </w:rPr>
  </w:style>
  <w:style w:type="paragraph" w:customStyle="1" w:styleId="1674">
    <w:name w:val="正文4号"/>
    <w:basedOn w:val="1"/>
    <w:link w:val="1675"/>
    <w:qFormat/>
    <w:uiPriority w:val="0"/>
    <w:pPr>
      <w:spacing w:line="360" w:lineRule="auto"/>
      <w:ind w:firstLine="480" w:firstLineChars="200"/>
    </w:pPr>
    <w:rPr>
      <w:sz w:val="24"/>
      <w:lang w:val="zh-CN" w:eastAsia="zh-CN" w:bidi="en-US"/>
    </w:rPr>
  </w:style>
  <w:style w:type="character" w:customStyle="1" w:styleId="1675">
    <w:name w:val="正文4号 Char"/>
    <w:link w:val="1674"/>
    <w:qFormat/>
    <w:uiPriority w:val="0"/>
    <w:rPr>
      <w:rFonts w:ascii="Calibri" w:hAnsi="Calibri" w:eastAsia="宋体" w:cs="Times New Roman"/>
      <w:sz w:val="24"/>
      <w:lang w:val="zh-CN" w:eastAsia="zh-CN" w:bidi="en-US"/>
    </w:rPr>
  </w:style>
  <w:style w:type="character" w:customStyle="1" w:styleId="1676">
    <w:name w:val="keyword"/>
    <w:basedOn w:val="86"/>
    <w:qFormat/>
    <w:uiPriority w:val="0"/>
  </w:style>
  <w:style w:type="paragraph" w:customStyle="1" w:styleId="1677">
    <w:name w:val="正文文本 (2)1"/>
    <w:basedOn w:val="1"/>
    <w:qFormat/>
    <w:uiPriority w:val="0"/>
    <w:pPr>
      <w:shd w:val="clear" w:color="auto" w:fill="FFFFFF"/>
      <w:spacing w:before="300" w:after="180" w:line="379" w:lineRule="exact"/>
      <w:ind w:hanging="1820" w:firstLineChars="200"/>
    </w:pPr>
    <w:rPr>
      <w:rFonts w:ascii="Arial" w:hAnsi="Arial" w:eastAsia="Arial" w:cs="Arial"/>
      <w:kern w:val="0"/>
      <w:sz w:val="22"/>
    </w:rPr>
  </w:style>
  <w:style w:type="character" w:customStyle="1" w:styleId="1678">
    <w:name w:val="正文文本 (2)_"/>
    <w:basedOn w:val="86"/>
    <w:link w:val="1679"/>
    <w:qFormat/>
    <w:uiPriority w:val="0"/>
    <w:rPr>
      <w:rFonts w:ascii="Arial" w:hAnsi="Arial" w:eastAsia="Arial" w:cs="Arial"/>
      <w:shd w:val="clear" w:color="auto" w:fill="FFFFFF"/>
    </w:rPr>
  </w:style>
  <w:style w:type="paragraph" w:customStyle="1" w:styleId="1679">
    <w:name w:val="正文文本 (2)"/>
    <w:basedOn w:val="1"/>
    <w:link w:val="1678"/>
    <w:qFormat/>
    <w:uiPriority w:val="0"/>
    <w:pPr>
      <w:shd w:val="clear" w:color="auto" w:fill="FFFFFF"/>
      <w:spacing w:before="300" w:after="180" w:line="379" w:lineRule="exact"/>
      <w:ind w:hanging="1820" w:firstLineChars="200"/>
    </w:pPr>
    <w:rPr>
      <w:rFonts w:ascii="Arial" w:hAnsi="Arial" w:eastAsia="Arial" w:cs="Arial"/>
    </w:rPr>
  </w:style>
  <w:style w:type="character" w:customStyle="1" w:styleId="1680">
    <w:name w:val="正文文本 (2) + Times New Roman"/>
    <w:basedOn w:val="1678"/>
    <w:qFormat/>
    <w:uiPriority w:val="0"/>
    <w:rPr>
      <w:rFonts w:ascii="Times New Roman" w:hAnsi="Times New Roman" w:eastAsia="Times New Roman" w:cs="Times New Roman"/>
      <w:i/>
      <w:iCs/>
      <w:color w:val="000000"/>
      <w:spacing w:val="0"/>
      <w:w w:val="100"/>
      <w:position w:val="0"/>
      <w:sz w:val="13"/>
      <w:szCs w:val="13"/>
      <w:shd w:val="clear" w:color="auto" w:fill="FFFFFF"/>
      <w:lang w:val="en-US" w:eastAsia="en-US" w:bidi="en-US"/>
    </w:rPr>
  </w:style>
  <w:style w:type="character" w:customStyle="1" w:styleId="1681">
    <w:name w:val="正文文本 (22)_"/>
    <w:basedOn w:val="86"/>
    <w:link w:val="1682"/>
    <w:qFormat/>
    <w:uiPriority w:val="0"/>
    <w:rPr>
      <w:rFonts w:ascii="Times New Roman" w:hAnsi="Times New Roman" w:eastAsia="Times New Roman"/>
      <w:i/>
      <w:iCs/>
      <w:spacing w:val="-40"/>
      <w:shd w:val="clear" w:color="auto" w:fill="FFFFFF"/>
    </w:rPr>
  </w:style>
  <w:style w:type="paragraph" w:customStyle="1" w:styleId="1682">
    <w:name w:val="正文文本 (22)"/>
    <w:basedOn w:val="1"/>
    <w:link w:val="1681"/>
    <w:qFormat/>
    <w:uiPriority w:val="0"/>
    <w:pPr>
      <w:shd w:val="clear" w:color="auto" w:fill="FFFFFF"/>
      <w:spacing w:before="240" w:line="0" w:lineRule="atLeast"/>
      <w:ind w:firstLine="200" w:firstLineChars="200"/>
      <w:jc w:val="left"/>
    </w:pPr>
    <w:rPr>
      <w:rFonts w:ascii="Times New Roman" w:hAnsi="Times New Roman" w:eastAsia="Times New Roman" w:cstheme="minorBidi"/>
      <w:i/>
      <w:iCs/>
      <w:spacing w:val="-40"/>
    </w:rPr>
  </w:style>
  <w:style w:type="paragraph" w:customStyle="1" w:styleId="1683">
    <w:name w:val="正文文本 (7)1"/>
    <w:basedOn w:val="1"/>
    <w:qFormat/>
    <w:uiPriority w:val="0"/>
    <w:pPr>
      <w:shd w:val="clear" w:color="auto" w:fill="FFFFFF"/>
      <w:spacing w:line="0" w:lineRule="atLeast"/>
      <w:ind w:firstLine="200" w:firstLineChars="200"/>
      <w:jc w:val="left"/>
    </w:pPr>
    <w:rPr>
      <w:rFonts w:ascii="Times New Roman" w:hAnsi="Times New Roman" w:eastAsia="Times New Roman"/>
      <w:kern w:val="0"/>
      <w:sz w:val="20"/>
      <w:szCs w:val="20"/>
    </w:rPr>
  </w:style>
  <w:style w:type="character" w:customStyle="1" w:styleId="1684">
    <w:name w:val="标题 #7_"/>
    <w:basedOn w:val="86"/>
    <w:link w:val="1685"/>
    <w:qFormat/>
    <w:uiPriority w:val="0"/>
    <w:rPr>
      <w:rFonts w:ascii="Arial" w:hAnsi="Arial" w:eastAsia="Arial" w:cs="Arial"/>
      <w:b/>
      <w:bCs/>
      <w:shd w:val="clear" w:color="auto" w:fill="FFFFFF"/>
    </w:rPr>
  </w:style>
  <w:style w:type="paragraph" w:customStyle="1" w:styleId="1685">
    <w:name w:val="标题 #7"/>
    <w:basedOn w:val="1"/>
    <w:link w:val="1684"/>
    <w:qFormat/>
    <w:uiPriority w:val="0"/>
    <w:pPr>
      <w:shd w:val="clear" w:color="auto" w:fill="FFFFFF"/>
      <w:spacing w:before="180" w:after="360" w:line="0" w:lineRule="atLeast"/>
      <w:ind w:firstLine="200" w:firstLineChars="200"/>
      <w:outlineLvl w:val="6"/>
    </w:pPr>
    <w:rPr>
      <w:rFonts w:ascii="Arial" w:hAnsi="Arial" w:eastAsia="Arial" w:cs="Arial"/>
      <w:b/>
      <w:bCs/>
    </w:rPr>
  </w:style>
  <w:style w:type="character" w:customStyle="1" w:styleId="1686">
    <w:name w:val="正文文本 (7)_"/>
    <w:basedOn w:val="86"/>
    <w:link w:val="1687"/>
    <w:qFormat/>
    <w:uiPriority w:val="0"/>
    <w:rPr>
      <w:rFonts w:ascii="Times New Roman" w:hAnsi="Times New Roman" w:eastAsia="Times New Roman"/>
      <w:shd w:val="clear" w:color="auto" w:fill="FFFFFF"/>
    </w:rPr>
  </w:style>
  <w:style w:type="paragraph" w:customStyle="1" w:styleId="1687">
    <w:name w:val="正文文本 (7)"/>
    <w:basedOn w:val="1"/>
    <w:link w:val="1686"/>
    <w:qFormat/>
    <w:uiPriority w:val="0"/>
    <w:pPr>
      <w:shd w:val="clear" w:color="auto" w:fill="FFFFFF"/>
      <w:spacing w:line="0" w:lineRule="atLeast"/>
      <w:ind w:firstLine="200" w:firstLineChars="200"/>
      <w:jc w:val="left"/>
    </w:pPr>
    <w:rPr>
      <w:rFonts w:ascii="Times New Roman" w:hAnsi="Times New Roman" w:eastAsia="Times New Roman" w:cstheme="minorBidi"/>
    </w:rPr>
  </w:style>
  <w:style w:type="character" w:customStyle="1" w:styleId="1688">
    <w:name w:val="正文文本 (5)_"/>
    <w:basedOn w:val="86"/>
    <w:link w:val="1689"/>
    <w:qFormat/>
    <w:uiPriority w:val="0"/>
    <w:rPr>
      <w:rFonts w:ascii="Arial" w:hAnsi="Arial" w:eastAsia="Arial" w:cs="Arial"/>
      <w:sz w:val="28"/>
      <w:szCs w:val="28"/>
      <w:shd w:val="clear" w:color="auto" w:fill="FFFFFF"/>
    </w:rPr>
  </w:style>
  <w:style w:type="paragraph" w:customStyle="1" w:styleId="1689">
    <w:name w:val="正文文本 (5)"/>
    <w:basedOn w:val="1"/>
    <w:link w:val="1688"/>
    <w:qFormat/>
    <w:uiPriority w:val="0"/>
    <w:pPr>
      <w:shd w:val="clear" w:color="auto" w:fill="FFFFFF"/>
      <w:spacing w:before="360" w:after="900" w:line="0" w:lineRule="atLeast"/>
      <w:ind w:firstLine="200" w:firstLineChars="200"/>
      <w:jc w:val="center"/>
    </w:pPr>
    <w:rPr>
      <w:rFonts w:ascii="Arial" w:hAnsi="Arial" w:eastAsia="Arial" w:cs="Arial"/>
      <w:sz w:val="28"/>
      <w:szCs w:val="28"/>
    </w:rPr>
  </w:style>
  <w:style w:type="paragraph" w:customStyle="1" w:styleId="1690">
    <w:name w:val="Normal1"/>
    <w:qFormat/>
    <w:uiPriority w:val="0"/>
    <w:pPr>
      <w:spacing w:line="276" w:lineRule="auto"/>
    </w:pPr>
    <w:rPr>
      <w:rFonts w:ascii="Arial" w:hAnsi="Arial" w:eastAsia="Arial" w:cs="Arial"/>
      <w:color w:val="000000"/>
      <w:kern w:val="0"/>
      <w:sz w:val="22"/>
      <w:szCs w:val="22"/>
      <w:lang w:val="en-US" w:eastAsia="zh-CN" w:bidi="ar-SA"/>
    </w:rPr>
  </w:style>
  <w:style w:type="paragraph" w:customStyle="1" w:styleId="1691">
    <w:name w:val="m_4452611779050950381gmail-body"/>
    <w:basedOn w:val="1"/>
    <w:qFormat/>
    <w:uiPriority w:val="0"/>
    <w:pPr>
      <w:widowControl/>
      <w:spacing w:before="100" w:beforeAutospacing="1" w:after="100" w:afterAutospacing="1" w:line="360" w:lineRule="auto"/>
      <w:ind w:firstLine="200" w:firstLineChars="200"/>
      <w:jc w:val="left"/>
    </w:pPr>
    <w:rPr>
      <w:rFonts w:ascii="Times New Roman" w:hAnsi="Times New Roman" w:eastAsia="Times New Roman"/>
      <w:kern w:val="0"/>
      <w:sz w:val="24"/>
      <w:szCs w:val="24"/>
    </w:rPr>
  </w:style>
  <w:style w:type="paragraph" w:customStyle="1" w:styleId="1692">
    <w:name w:val="m_4452611779050950381gmail-bodyindent"/>
    <w:basedOn w:val="1"/>
    <w:qFormat/>
    <w:uiPriority w:val="0"/>
    <w:pPr>
      <w:widowControl/>
      <w:spacing w:before="100" w:beforeAutospacing="1" w:after="100" w:afterAutospacing="1" w:line="360" w:lineRule="auto"/>
      <w:ind w:firstLine="200" w:firstLineChars="200"/>
      <w:jc w:val="left"/>
    </w:pPr>
    <w:rPr>
      <w:rFonts w:ascii="Times New Roman" w:hAnsi="Times New Roman" w:eastAsia="Times New Roman"/>
      <w:kern w:val="0"/>
      <w:sz w:val="24"/>
      <w:szCs w:val="24"/>
    </w:rPr>
  </w:style>
  <w:style w:type="paragraph" w:customStyle="1" w:styleId="1693">
    <w:name w:val="m_4452611779050950381gmail-msolistnumber"/>
    <w:basedOn w:val="1"/>
    <w:qFormat/>
    <w:uiPriority w:val="0"/>
    <w:pPr>
      <w:widowControl/>
      <w:spacing w:before="100" w:beforeAutospacing="1" w:after="100" w:afterAutospacing="1" w:line="360" w:lineRule="auto"/>
      <w:ind w:firstLine="200" w:firstLineChars="200"/>
      <w:jc w:val="left"/>
    </w:pPr>
    <w:rPr>
      <w:rFonts w:ascii="Times New Roman" w:hAnsi="Times New Roman" w:eastAsia="Times New Roman"/>
      <w:kern w:val="0"/>
      <w:sz w:val="24"/>
      <w:szCs w:val="24"/>
    </w:rPr>
  </w:style>
  <w:style w:type="paragraph" w:customStyle="1" w:styleId="1694">
    <w:name w:val="gmail-msolistparagraph"/>
    <w:basedOn w:val="1"/>
    <w:qFormat/>
    <w:uiPriority w:val="0"/>
    <w:pPr>
      <w:widowControl/>
      <w:spacing w:before="100" w:beforeAutospacing="1" w:after="100" w:afterAutospacing="1" w:line="360" w:lineRule="auto"/>
      <w:ind w:firstLine="200" w:firstLineChars="200"/>
      <w:jc w:val="left"/>
    </w:pPr>
    <w:rPr>
      <w:rFonts w:ascii="宋体" w:hAnsi="宋体" w:cs="宋体"/>
      <w:kern w:val="0"/>
      <w:sz w:val="24"/>
      <w:szCs w:val="24"/>
    </w:rPr>
  </w:style>
  <w:style w:type="paragraph" w:customStyle="1" w:styleId="1695">
    <w:name w:val="gmail-m3569282505363024761msolistparagraph"/>
    <w:basedOn w:val="1"/>
    <w:qFormat/>
    <w:uiPriority w:val="0"/>
    <w:pPr>
      <w:widowControl/>
      <w:spacing w:before="100" w:beforeAutospacing="1" w:after="100" w:afterAutospacing="1" w:line="360" w:lineRule="auto"/>
      <w:ind w:firstLine="200" w:firstLineChars="200"/>
      <w:jc w:val="left"/>
    </w:pPr>
    <w:rPr>
      <w:rFonts w:ascii="宋体" w:hAnsi="宋体" w:cs="宋体"/>
      <w:kern w:val="0"/>
      <w:sz w:val="24"/>
      <w:szCs w:val="24"/>
    </w:rPr>
  </w:style>
  <w:style w:type="character" w:customStyle="1" w:styleId="1696">
    <w:name w:val="gmail-apple-converted-space"/>
    <w:basedOn w:val="86"/>
    <w:qFormat/>
    <w:uiPriority w:val="0"/>
  </w:style>
  <w:style w:type="character" w:customStyle="1" w:styleId="1697">
    <w:name w:val="南网格式 Char"/>
    <w:link w:val="1698"/>
    <w:qFormat/>
    <w:locked/>
    <w:uiPriority w:val="0"/>
    <w:rPr>
      <w:rFonts w:ascii="宋体" w:hAnsi="宋体"/>
      <w:sz w:val="24"/>
      <w:szCs w:val="28"/>
      <w:lang w:val="zh-CN" w:eastAsia="zh-CN"/>
    </w:rPr>
  </w:style>
  <w:style w:type="paragraph" w:customStyle="1" w:styleId="1698">
    <w:name w:val="南网格式"/>
    <w:basedOn w:val="1"/>
    <w:link w:val="1697"/>
    <w:qFormat/>
    <w:uiPriority w:val="0"/>
    <w:pPr>
      <w:widowControl/>
      <w:spacing w:before="120" w:line="360" w:lineRule="auto"/>
      <w:ind w:firstLine="200" w:firstLineChars="200"/>
      <w:jc w:val="left"/>
    </w:pPr>
    <w:rPr>
      <w:rFonts w:ascii="宋体" w:hAnsi="宋体" w:eastAsiaTheme="minorEastAsia" w:cstheme="minorBidi"/>
      <w:sz w:val="24"/>
      <w:szCs w:val="28"/>
      <w:lang w:val="zh-CN" w:eastAsia="zh-CN"/>
    </w:rPr>
  </w:style>
  <w:style w:type="paragraph" w:customStyle="1" w:styleId="1699">
    <w:name w:val="列出段落7"/>
    <w:basedOn w:val="1"/>
    <w:qFormat/>
    <w:uiPriority w:val="0"/>
    <w:pPr>
      <w:ind w:left="720"/>
      <w:contextualSpacing/>
    </w:pPr>
  </w:style>
  <w:style w:type="paragraph" w:customStyle="1" w:styleId="1700">
    <w:name w:val="正文6"/>
    <w:qFormat/>
    <w:uiPriority w:val="0"/>
    <w:pPr>
      <w:jc w:val="both"/>
    </w:pPr>
    <w:rPr>
      <w:rFonts w:ascii="Times New Roman" w:hAnsi="Times New Roman" w:eastAsia="宋体" w:cs="Times New Roman"/>
      <w:kern w:val="2"/>
      <w:sz w:val="21"/>
      <w:szCs w:val="21"/>
      <w:lang w:val="en-US" w:eastAsia="zh-CN" w:bidi="ar-SA"/>
    </w:rPr>
  </w:style>
  <w:style w:type="character" w:customStyle="1" w:styleId="1701">
    <w:name w:val="Char Char193"/>
    <w:qFormat/>
    <w:uiPriority w:val="0"/>
    <w:rPr>
      <w:rFonts w:ascii="Arial" w:hAnsi="Arial" w:eastAsia="黑体"/>
      <w:b/>
      <w:spacing w:val="6"/>
      <w:kern w:val="20"/>
      <w:sz w:val="24"/>
      <w:lang w:val="zh-CN" w:eastAsia="zh-CN" w:bidi="ar-SA"/>
    </w:rPr>
  </w:style>
  <w:style w:type="character" w:customStyle="1" w:styleId="1702">
    <w:name w:val="Char Char183"/>
    <w:qFormat/>
    <w:uiPriority w:val="0"/>
    <w:rPr>
      <w:rFonts w:eastAsia="宋体"/>
      <w:b/>
      <w:spacing w:val="6"/>
      <w:kern w:val="20"/>
      <w:sz w:val="24"/>
      <w:lang w:val="zh-CN" w:eastAsia="zh-CN" w:bidi="ar-SA"/>
    </w:rPr>
  </w:style>
  <w:style w:type="character" w:customStyle="1" w:styleId="1703">
    <w:name w:val="Char Char163"/>
    <w:qFormat/>
    <w:uiPriority w:val="0"/>
    <w:rPr>
      <w:rFonts w:ascii="Arial" w:hAnsi="Arial" w:eastAsia="黑体"/>
      <w:spacing w:val="6"/>
      <w:kern w:val="20"/>
      <w:lang w:val="zh-CN" w:eastAsia="zh-CN" w:bidi="ar-SA"/>
    </w:rPr>
  </w:style>
  <w:style w:type="character" w:customStyle="1" w:styleId="1704">
    <w:name w:val="Char Char143"/>
    <w:qFormat/>
    <w:uiPriority w:val="0"/>
    <w:rPr>
      <w:rFonts w:eastAsia="宋体"/>
      <w:sz w:val="18"/>
      <w:szCs w:val="18"/>
      <w:lang w:val="zh-CN" w:eastAsia="zh-CN" w:bidi="ar-SA"/>
    </w:rPr>
  </w:style>
  <w:style w:type="paragraph" w:customStyle="1" w:styleId="1705">
    <w:name w:val="页脚 New"/>
    <w:basedOn w:val="1"/>
    <w:qFormat/>
    <w:uiPriority w:val="0"/>
    <w:pPr>
      <w:tabs>
        <w:tab w:val="center" w:pos="4153"/>
        <w:tab w:val="right" w:pos="8306"/>
      </w:tabs>
      <w:adjustRightInd w:val="0"/>
      <w:spacing w:line="240" w:lineRule="atLeast"/>
      <w:jc w:val="left"/>
      <w:textAlignment w:val="baseline"/>
    </w:pPr>
    <w:rPr>
      <w:rFonts w:ascii="Times New Roman" w:hAnsi="Times New Roman"/>
      <w:kern w:val="0"/>
      <w:sz w:val="18"/>
      <w:szCs w:val="20"/>
    </w:rPr>
  </w:style>
  <w:style w:type="paragraph" w:customStyle="1" w:styleId="1706">
    <w:name w:val="step"/>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707">
    <w:name w:val="figuredescription"/>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1708">
    <w:name w:val="图表标题33 Char"/>
    <w:link w:val="1709"/>
    <w:qFormat/>
    <w:uiPriority w:val="0"/>
  </w:style>
  <w:style w:type="paragraph" w:customStyle="1" w:styleId="1709">
    <w:name w:val="图表标题33"/>
    <w:basedOn w:val="18"/>
    <w:link w:val="1708"/>
    <w:qFormat/>
    <w:uiPriority w:val="0"/>
    <w:pPr>
      <w:spacing w:line="360" w:lineRule="auto"/>
      <w:ind w:firstLine="0" w:firstLineChars="0"/>
      <w:jc w:val="center"/>
    </w:pPr>
    <w:rPr>
      <w:szCs w:val="22"/>
    </w:rPr>
  </w:style>
  <w:style w:type="paragraph" w:customStyle="1" w:styleId="1710">
    <w:name w:val="样式 首行缩进:  0.74 厘米"/>
    <w:basedOn w:val="1"/>
    <w:qFormat/>
    <w:uiPriority w:val="0"/>
    <w:pPr>
      <w:spacing w:line="360" w:lineRule="auto"/>
      <w:ind w:firstLine="420"/>
    </w:pPr>
    <w:rPr>
      <w:rFonts w:ascii="Arial" w:hAnsi="Arial" w:eastAsia="仿宋_GB2312" w:cs="Arial"/>
      <w:bCs/>
      <w:sz w:val="28"/>
      <w:szCs w:val="28"/>
    </w:rPr>
  </w:style>
  <w:style w:type="table" w:customStyle="1" w:styleId="1711">
    <w:name w:val="中等深浅底纹 1 - 着色 111"/>
    <w:basedOn w:val="77"/>
    <w:qFormat/>
    <w:uiPriority w:val="63"/>
    <w:rPr>
      <w:rFonts w:ascii="Calibri" w:hAnsi="Calibri" w:eastAsia="宋体" w:cs="Times New Roman"/>
    </w:rPr>
    <w:tblPr>
      <w:tblBorders>
        <w:top w:val="single" w:color="7BA0CD" w:sz="8" w:space="0"/>
        <w:left w:val="single" w:color="7BA0CD" w:sz="8" w:space="0"/>
        <w:bottom w:val="single" w:color="7BA0CD" w:sz="8" w:space="0"/>
        <w:right w:val="single" w:color="7BA0CD" w:sz="8" w:space="0"/>
        <w:insideH w:val="single" w:color="7BA0CD" w:sz="8" w:space="0"/>
      </w:tblBorders>
    </w:tblPr>
    <w:tcPr>
      <w:shd w:val="clear" w:color="auto" w:fill="F2F2F2"/>
    </w:tcPr>
    <w:tblStylePr w:type="firstRow">
      <w:pPr>
        <w:spacing w:before="0" w:after="0" w:line="240" w:lineRule="auto"/>
      </w:pPr>
      <w:rPr>
        <w:b/>
        <w:bCs/>
        <w:color w:val="FFFFFF"/>
      </w:rPr>
      <w:tcPr>
        <w:tcBorders>
          <w:top w:val="single" w:color="7BA0CD" w:sz="8" w:space="0"/>
          <w:left w:val="single" w:color="7BA0CD" w:sz="8" w:space="0"/>
          <w:bottom w:val="single" w:color="7BA0CD" w:sz="8" w:space="0"/>
          <w:right w:val="single" w:color="7BA0CD" w:sz="8" w:space="0"/>
          <w:insideH w:val="nil"/>
          <w:insideV w:val="nil"/>
          <w:tl2br w:val="nil"/>
          <w:tr2bl w:val="nil"/>
        </w:tcBorders>
        <w:shd w:val="clear" w:color="auto" w:fill="4F81BD"/>
      </w:tcPr>
    </w:tblStylePr>
    <w:tblStylePr w:type="lastRow">
      <w:pPr>
        <w:spacing w:before="0" w:after="0" w:line="240" w:lineRule="auto"/>
      </w:pPr>
      <w:rPr>
        <w:b/>
        <w:bCs/>
      </w:rPr>
      <w:tcPr>
        <w:tcBorders>
          <w:top w:val="double" w:color="7BA0CD" w:sz="6" w:space="0"/>
          <w:left w:val="single" w:color="7BA0CD" w:sz="8" w:space="0"/>
          <w:bottom w:val="single" w:color="7BA0CD" w:sz="8" w:space="0"/>
          <w:right w:val="single" w:color="7BA0CD" w:sz="8" w:space="0"/>
          <w:insideH w:val="nil"/>
          <w:insideV w:val="nil"/>
          <w:tl2br w:val="nil"/>
          <w:tr2bl w:val="nil"/>
        </w:tcBorders>
      </w:tcPr>
    </w:tblStylePr>
    <w:tblStylePr w:type="firstCol">
      <w:rPr>
        <w:b/>
        <w:bCs/>
      </w:rPr>
    </w:tblStylePr>
    <w:tblStylePr w:type="lastCol">
      <w:rPr>
        <w:b/>
        <w:bCs/>
      </w:rPr>
    </w:tblStylePr>
    <w:tblStylePr w:type="band1Vert">
      <w:tcPr>
        <w:shd w:val="clear" w:color="auto" w:fill="D3DFEE"/>
      </w:tcPr>
    </w:tblStylePr>
    <w:tblStylePr w:type="band1Horz">
      <w:tcPr>
        <w:shd w:val="clear" w:color="auto" w:fill="D3DFEE"/>
      </w:tcPr>
    </w:tblStylePr>
  </w:style>
  <w:style w:type="table" w:customStyle="1" w:styleId="1712">
    <w:name w:val="方欣网格型1"/>
    <w:basedOn w:val="77"/>
    <w:qFormat/>
    <w:uiPriority w:val="0"/>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13">
    <w:name w:val="Table Normal2"/>
    <w:qFormat/>
    <w:uiPriority w:val="2"/>
    <w:rPr>
      <w:rFonts w:ascii="Times New Roman" w:hAnsi="Times New Roman" w:eastAsia="Arial Unicode MS" w:cs="Times New Roman"/>
      <w:kern w:val="0"/>
      <w:sz w:val="20"/>
      <w:szCs w:val="20"/>
    </w:rPr>
    <w:tblPr>
      <w:tblCellMar>
        <w:top w:w="0" w:type="dxa"/>
        <w:left w:w="0" w:type="dxa"/>
        <w:bottom w:w="0" w:type="dxa"/>
        <w:right w:w="0" w:type="dxa"/>
      </w:tblCellMar>
    </w:tblPr>
  </w:style>
  <w:style w:type="table" w:customStyle="1" w:styleId="1714">
    <w:name w:val="中等深浅底纹 1 - 着色 122"/>
    <w:basedOn w:val="77"/>
    <w:qFormat/>
    <w:uiPriority w:val="63"/>
    <w:rPr>
      <w:rFonts w:ascii="Calibri" w:hAnsi="Calibri" w:eastAsia="宋体" w:cs="Times New Roman"/>
    </w:rPr>
    <w:tblPr>
      <w:tblBorders>
        <w:top w:val="single" w:color="7BA0CD" w:sz="8" w:space="0"/>
        <w:left w:val="single" w:color="7BA0CD" w:sz="8" w:space="0"/>
        <w:bottom w:val="single" w:color="7BA0CD" w:sz="8" w:space="0"/>
        <w:right w:val="single" w:color="7BA0CD" w:sz="8" w:space="0"/>
        <w:insideH w:val="single" w:color="7BA0CD" w:sz="8" w:space="0"/>
      </w:tblBorders>
    </w:tblPr>
    <w:tcPr>
      <w:shd w:val="clear" w:color="auto" w:fill="F2F2F2"/>
    </w:tcPr>
    <w:tblStylePr w:type="firstRow">
      <w:pPr>
        <w:spacing w:before="0" w:after="0" w:line="240" w:lineRule="auto"/>
      </w:pPr>
      <w:rPr>
        <w:b/>
        <w:bCs/>
        <w:color w:val="FFFFFF"/>
      </w:rPr>
      <w:tcPr>
        <w:tcBorders>
          <w:top w:val="single" w:color="7BA0CD" w:sz="8" w:space="0"/>
          <w:left w:val="single" w:color="7BA0CD" w:sz="8" w:space="0"/>
          <w:bottom w:val="single" w:color="7BA0CD" w:sz="8" w:space="0"/>
          <w:right w:val="single" w:color="7BA0CD" w:sz="8" w:space="0"/>
          <w:insideH w:val="nil"/>
          <w:insideV w:val="nil"/>
          <w:tl2br w:val="nil"/>
          <w:tr2bl w:val="nil"/>
        </w:tcBorders>
        <w:shd w:val="clear" w:color="auto" w:fill="4F81BD"/>
      </w:tcPr>
    </w:tblStylePr>
    <w:tblStylePr w:type="lastRow">
      <w:pPr>
        <w:spacing w:before="0" w:after="0" w:line="240" w:lineRule="auto"/>
      </w:pPr>
      <w:rPr>
        <w:b/>
        <w:bCs/>
      </w:rPr>
      <w:tcPr>
        <w:tcBorders>
          <w:top w:val="double" w:color="7BA0CD" w:sz="6" w:space="0"/>
          <w:left w:val="single" w:color="7BA0CD" w:sz="8" w:space="0"/>
          <w:bottom w:val="single" w:color="7BA0CD" w:sz="8" w:space="0"/>
          <w:right w:val="single" w:color="7BA0CD" w:sz="8" w:space="0"/>
          <w:insideH w:val="nil"/>
          <w:insideV w:val="nil"/>
          <w:tl2br w:val="nil"/>
          <w:tr2bl w:val="nil"/>
        </w:tcBorders>
      </w:tcPr>
    </w:tblStylePr>
    <w:tblStylePr w:type="firstCol">
      <w:rPr>
        <w:b/>
        <w:bCs/>
      </w:rPr>
    </w:tblStylePr>
    <w:tblStylePr w:type="lastCol">
      <w:rPr>
        <w:b/>
        <w:bCs/>
      </w:rPr>
    </w:tblStylePr>
    <w:tblStylePr w:type="band1Vert">
      <w:tcPr>
        <w:shd w:val="clear" w:color="auto" w:fill="D3DFEE"/>
      </w:tcPr>
    </w:tblStylePr>
    <w:tblStylePr w:type="band1Horz">
      <w:tcPr>
        <w:shd w:val="clear" w:color="auto" w:fill="D3DFEE"/>
      </w:tcPr>
    </w:tblStylePr>
  </w:style>
  <w:style w:type="table" w:customStyle="1" w:styleId="1715">
    <w:name w:val="中等深浅底纹 1 - 着色 1211"/>
    <w:basedOn w:val="77"/>
    <w:qFormat/>
    <w:uiPriority w:val="63"/>
    <w:rPr>
      <w:rFonts w:ascii="Calibri" w:hAnsi="Calibri" w:eastAsia="宋体" w:cs="Times New Roman"/>
    </w:rPr>
    <w:tblPr>
      <w:tblBorders>
        <w:top w:val="single" w:color="7BA0CD" w:sz="8" w:space="0"/>
        <w:left w:val="single" w:color="7BA0CD" w:sz="8" w:space="0"/>
        <w:bottom w:val="single" w:color="7BA0CD" w:sz="8" w:space="0"/>
        <w:right w:val="single" w:color="7BA0CD" w:sz="8" w:space="0"/>
        <w:insideH w:val="single" w:color="7BA0CD" w:sz="8" w:space="0"/>
      </w:tblBorders>
    </w:tblPr>
    <w:tcPr>
      <w:shd w:val="clear" w:color="auto" w:fill="F2F2F2"/>
    </w:tcPr>
    <w:tblStylePr w:type="firstRow">
      <w:pPr>
        <w:spacing w:before="0" w:after="0" w:line="240" w:lineRule="auto"/>
      </w:pPr>
      <w:rPr>
        <w:b/>
        <w:bCs/>
        <w:color w:val="FFFFFF"/>
      </w:rPr>
      <w:tcPr>
        <w:tcBorders>
          <w:top w:val="single" w:color="7BA0CD" w:sz="8" w:space="0"/>
          <w:left w:val="single" w:color="7BA0CD" w:sz="8" w:space="0"/>
          <w:bottom w:val="single" w:color="7BA0CD" w:sz="8" w:space="0"/>
          <w:right w:val="single" w:color="7BA0CD" w:sz="8" w:space="0"/>
          <w:insideH w:val="nil"/>
          <w:insideV w:val="nil"/>
          <w:tl2br w:val="nil"/>
          <w:tr2bl w:val="nil"/>
        </w:tcBorders>
        <w:shd w:val="clear" w:color="auto" w:fill="4F81BD"/>
      </w:tcPr>
    </w:tblStylePr>
    <w:tblStylePr w:type="lastRow">
      <w:pPr>
        <w:spacing w:before="0" w:after="0" w:line="240" w:lineRule="auto"/>
      </w:pPr>
      <w:rPr>
        <w:b/>
        <w:bCs/>
      </w:rPr>
      <w:tcPr>
        <w:tcBorders>
          <w:top w:val="double" w:color="7BA0CD" w:sz="6" w:space="0"/>
          <w:left w:val="single" w:color="7BA0CD" w:sz="8" w:space="0"/>
          <w:bottom w:val="single" w:color="7BA0CD" w:sz="8" w:space="0"/>
          <w:right w:val="single" w:color="7BA0CD" w:sz="8" w:space="0"/>
          <w:insideH w:val="nil"/>
          <w:insideV w:val="nil"/>
          <w:tl2br w:val="nil"/>
          <w:tr2bl w:val="nil"/>
        </w:tcBorders>
      </w:tcPr>
    </w:tblStylePr>
    <w:tblStylePr w:type="firstCol">
      <w:rPr>
        <w:b/>
        <w:bCs/>
      </w:rPr>
    </w:tblStylePr>
    <w:tblStylePr w:type="lastCol">
      <w:rPr>
        <w:b/>
        <w:bCs/>
      </w:rPr>
    </w:tblStylePr>
    <w:tblStylePr w:type="band1Vert">
      <w:tcPr>
        <w:shd w:val="clear" w:color="auto" w:fill="D3DFEE"/>
      </w:tcPr>
    </w:tblStylePr>
    <w:tblStylePr w:type="band1Horz">
      <w:tcPr>
        <w:shd w:val="clear" w:color="auto" w:fill="D3DFEE"/>
      </w:tcPr>
    </w:tblStylePr>
  </w:style>
  <w:style w:type="table" w:customStyle="1" w:styleId="1716">
    <w:name w:val="中等深浅底纹 1 - 强调文字颜色 12"/>
    <w:basedOn w:val="77"/>
    <w:qFormat/>
    <w:uiPriority w:val="63"/>
    <w:rPr>
      <w:rFonts w:ascii="Calibri" w:hAnsi="Calibri" w:eastAsia="宋体" w:cs="Times New Roman"/>
    </w:rPr>
    <w:tblPr>
      <w:tblBorders>
        <w:top w:val="single" w:color="7BA0CD" w:sz="8" w:space="0"/>
        <w:left w:val="single" w:color="7BA0CD" w:sz="8" w:space="0"/>
        <w:bottom w:val="single" w:color="7BA0CD" w:sz="8" w:space="0"/>
        <w:right w:val="single" w:color="7BA0CD" w:sz="8" w:space="0"/>
        <w:insideH w:val="single" w:color="7BA0CD" w:sz="8" w:space="0"/>
      </w:tblBorders>
    </w:tblPr>
    <w:tcPr>
      <w:shd w:val="clear" w:color="auto" w:fill="F2F2F2"/>
    </w:tcPr>
    <w:tblStylePr w:type="firstRow">
      <w:pPr>
        <w:spacing w:before="0" w:after="0" w:line="240" w:lineRule="auto"/>
      </w:pPr>
      <w:rPr>
        <w:b/>
        <w:bCs/>
        <w:color w:val="FFFFFF"/>
      </w:rPr>
      <w:tcPr>
        <w:tcBorders>
          <w:top w:val="single" w:color="7BA0CD" w:sz="8" w:space="0"/>
          <w:left w:val="single" w:color="7BA0CD" w:sz="8" w:space="0"/>
          <w:bottom w:val="single" w:color="7BA0CD" w:sz="8" w:space="0"/>
          <w:right w:val="single" w:color="7BA0CD" w:sz="8" w:space="0"/>
          <w:insideH w:val="nil"/>
          <w:insideV w:val="nil"/>
          <w:tl2br w:val="nil"/>
          <w:tr2bl w:val="nil"/>
        </w:tcBorders>
        <w:shd w:val="clear" w:color="auto" w:fill="4F81BD"/>
      </w:tcPr>
    </w:tblStylePr>
    <w:tblStylePr w:type="lastRow">
      <w:pPr>
        <w:spacing w:before="0" w:after="0" w:line="240" w:lineRule="auto"/>
      </w:pPr>
      <w:rPr>
        <w:b/>
        <w:bCs/>
      </w:rPr>
      <w:tcPr>
        <w:tcBorders>
          <w:top w:val="double" w:color="7BA0CD" w:sz="6" w:space="0"/>
          <w:left w:val="single" w:color="7BA0CD" w:sz="8" w:space="0"/>
          <w:bottom w:val="single" w:color="7BA0CD" w:sz="8" w:space="0"/>
          <w:right w:val="single" w:color="7BA0CD" w:sz="8" w:space="0"/>
          <w:insideH w:val="nil"/>
          <w:insideV w:val="nil"/>
          <w:tl2br w:val="nil"/>
          <w:tr2bl w:val="nil"/>
        </w:tcBorders>
      </w:tcPr>
    </w:tblStylePr>
    <w:tblStylePr w:type="firstCol">
      <w:rPr>
        <w:b/>
        <w:bCs/>
      </w:rPr>
    </w:tblStylePr>
    <w:tblStylePr w:type="lastCol">
      <w:rPr>
        <w:b/>
        <w:bCs/>
      </w:rPr>
    </w:tblStylePr>
    <w:tblStylePr w:type="band1Vert">
      <w:tcPr>
        <w:shd w:val="clear" w:color="auto" w:fill="D3DFEE"/>
      </w:tcPr>
    </w:tblStylePr>
    <w:tblStylePr w:type="band1Horz">
      <w:tcPr>
        <w:shd w:val="clear" w:color="auto" w:fill="D3DFEE"/>
      </w:tcPr>
    </w:tblStylePr>
  </w:style>
  <w:style w:type="table" w:customStyle="1" w:styleId="1717">
    <w:name w:val="列表型 11"/>
    <w:basedOn w:val="77"/>
    <w:unhideWhenUsed/>
    <w:qFormat/>
    <w:uiPriority w:val="0"/>
    <w:pPr>
      <w:widowControl w:val="0"/>
      <w:jc w:val="both"/>
    </w:pPr>
    <w:rPr>
      <w:rFonts w:ascii="Times New Roman" w:hAnsi="Times New Roman" w:eastAsia="宋体" w:cs="Times New Roman"/>
      <w:kern w:val="0"/>
      <w:sz w:val="20"/>
      <w:szCs w:val="20"/>
    </w:r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cPr>
        <w:tcBorders>
          <w:bottom w:val="single" w:color="000000" w:sz="6" w:space="0"/>
          <w:tl2br w:val="nil"/>
          <w:tr2bl w:val="nil"/>
        </w:tcBorders>
        <w:shd w:val="solid" w:color="C0C0C0" w:fill="FFFFFF"/>
      </w:tcPr>
    </w:tblStylePr>
    <w:tblStylePr w:type="lastRow">
      <w:tcPr>
        <w:tcBorders>
          <w:top w:val="single" w:color="000000" w:sz="6" w:space="0"/>
          <w:tl2br w:val="nil"/>
          <w:tr2bl w:val="nil"/>
        </w:tcBorders>
      </w:tcPr>
    </w:tblStylePr>
    <w:tblStylePr w:type="band1Horz">
      <w:rPr>
        <w:color w:val="auto"/>
      </w:rPr>
      <w:tcPr>
        <w:tcBorders>
          <w:tl2br w:val="nil"/>
          <w:tr2bl w:val="nil"/>
        </w:tcBorders>
        <w:shd w:val="solid" w:color="C0C0C0" w:fill="FFFFFF"/>
      </w:tcPr>
    </w:tblStylePr>
    <w:tblStylePr w:type="band2Horz">
      <w:rPr>
        <w:color w:val="auto"/>
      </w:rPr>
      <w:tcPr>
        <w:tcBorders>
          <w:tl2br w:val="nil"/>
          <w:tr2bl w:val="nil"/>
        </w:tcBorders>
      </w:tcPr>
    </w:tblStylePr>
    <w:tblStylePr w:type="swCell">
      <w:rPr>
        <w:b/>
        <w:bCs/>
      </w:rPr>
      <w:tcPr>
        <w:tcBorders>
          <w:tl2br w:val="nil"/>
          <w:tr2bl w:val="nil"/>
        </w:tcBorders>
      </w:tcPr>
    </w:tblStylePr>
  </w:style>
  <w:style w:type="table" w:customStyle="1" w:styleId="1718">
    <w:name w:val="彩色型 11"/>
    <w:basedOn w:val="77"/>
    <w:qFormat/>
    <w:uiPriority w:val="0"/>
    <w:pPr>
      <w:widowControl w:val="0"/>
      <w:spacing w:beforeLines="50" w:afterLines="50" w:line="480" w:lineRule="exact"/>
      <w:ind w:firstLine="200" w:firstLineChars="200"/>
      <w:jc w:val="both"/>
    </w:pPr>
    <w:rPr>
      <w:rFonts w:ascii="Times New Roman" w:hAnsi="Times New Roman" w:eastAsia="宋体" w:cs="Times New Roman"/>
      <w:color w:val="FFFFFF"/>
      <w:kern w:val="0"/>
      <w:sz w:val="20"/>
      <w:szCs w:val="20"/>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cPr>
        <w:tcBorders>
          <w:tl2br w:val="nil"/>
          <w:tr2bl w:val="nil"/>
        </w:tcBorders>
        <w:shd w:val="solid" w:color="000000" w:fill="FFFFFF"/>
      </w:tcPr>
    </w:tblStylePr>
    <w:tblStylePr w:type="firstCol">
      <w:rPr>
        <w:b/>
        <w:bCs/>
        <w:i/>
        <w:iCs/>
      </w:rPr>
      <w:tcPr>
        <w:tcBorders>
          <w:tl2br w:val="nil"/>
          <w:tr2bl w:val="nil"/>
        </w:tcBorders>
        <w:shd w:val="solid" w:color="000080" w:fill="FFFFFF"/>
      </w:tcPr>
    </w:tblStylePr>
    <w:tblStylePr w:type="nwCell">
      <w:tcPr>
        <w:tcBorders>
          <w:tl2br w:val="nil"/>
          <w:tr2bl w:val="nil"/>
        </w:tcBorders>
        <w:shd w:val="solid" w:color="000000" w:fill="FFFFFF"/>
      </w:tcPr>
    </w:tblStylePr>
    <w:tblStylePr w:type="swCell">
      <w:rPr>
        <w:b/>
        <w:bCs/>
        <w:i w:val="0"/>
        <w:iCs w:val="0"/>
      </w:rPr>
      <w:tcPr>
        <w:tcBorders>
          <w:tl2br w:val="nil"/>
          <w:tr2bl w:val="nil"/>
        </w:tcBorders>
      </w:tcPr>
    </w:tblStylePr>
  </w:style>
  <w:style w:type="table" w:customStyle="1" w:styleId="1719">
    <w:name w:val="表格主题1"/>
    <w:basedOn w:val="77"/>
    <w:qFormat/>
    <w:uiPriority w:val="0"/>
    <w:pPr>
      <w:widowControl w:val="0"/>
      <w:spacing w:beforeLines="50" w:afterLines="50" w:line="480" w:lineRule="exact"/>
      <w:ind w:firstLine="20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20">
    <w:name w:val="中等深浅底纹 112"/>
    <w:basedOn w:val="77"/>
    <w:qFormat/>
    <w:uiPriority w:val="63"/>
    <w:rPr>
      <w:rFonts w:ascii="Cambria" w:hAnsi="Cambria" w:eastAsia="宋体" w:cs="Times New Roman"/>
      <w:kern w:val="0"/>
      <w:sz w:val="20"/>
      <w:szCs w:val="20"/>
    </w:rPr>
    <w:tblPr>
      <w:tblBorders>
        <w:top w:val="single" w:color="404040" w:sz="8" w:space="0"/>
        <w:left w:val="single" w:color="404040" w:sz="8" w:space="0"/>
        <w:bottom w:val="single" w:color="404040" w:sz="8" w:space="0"/>
        <w:right w:val="single" w:color="404040" w:sz="8" w:space="0"/>
        <w:insideH w:val="single" w:color="404040" w:sz="8" w:space="0"/>
      </w:tblBorders>
    </w:tblPr>
    <w:tblStylePr w:type="firstRow">
      <w:pPr>
        <w:spacing w:before="0" w:after="0" w:line="240" w:lineRule="auto"/>
      </w:pPr>
      <w:rPr>
        <w:b/>
        <w:bCs/>
        <w:color w:val="FFFFFF"/>
      </w:rPr>
      <w:tcPr>
        <w:tcBorders>
          <w:top w:val="single" w:color="404040" w:sz="8" w:space="0"/>
          <w:left w:val="single" w:color="404040" w:sz="8" w:space="0"/>
          <w:bottom w:val="single" w:color="404040" w:sz="8" w:space="0"/>
          <w:right w:val="single" w:color="404040" w:sz="8" w:space="0"/>
          <w:insideH w:val="nil"/>
          <w:insideV w:val="nil"/>
        </w:tcBorders>
        <w:shd w:val="clear" w:color="auto" w:fill="000000"/>
      </w:tcPr>
    </w:tblStylePr>
    <w:tblStylePr w:type="lastRow">
      <w:pPr>
        <w:spacing w:before="0" w:after="0" w:line="240" w:lineRule="auto"/>
      </w:pPr>
      <w:rPr>
        <w:b/>
        <w:bCs/>
      </w:rPr>
      <w:tcPr>
        <w:tcBorders>
          <w:top w:val="double" w:color="404040" w:sz="6" w:space="0"/>
          <w:left w:val="single" w:color="404040" w:sz="8" w:space="0"/>
          <w:bottom w:val="single" w:color="404040" w:sz="8" w:space="0"/>
          <w:right w:val="single" w:color="404040" w:sz="8" w:space="0"/>
          <w:insideH w:val="nil"/>
          <w:insideV w:val="nil"/>
        </w:tcBorders>
      </w:tcPr>
    </w:tblStylePr>
    <w:tblStylePr w:type="firstCol">
      <w:rPr>
        <w:b/>
        <w:bCs/>
      </w:rPr>
    </w:tblStylePr>
    <w:tblStylePr w:type="lastCol">
      <w:rPr>
        <w:b/>
        <w:bCs/>
      </w:rPr>
    </w:tblStylePr>
    <w:tblStylePr w:type="band1Vert">
      <w:tcPr>
        <w:shd w:val="clear" w:color="auto" w:fill="C0C0C0"/>
      </w:tcPr>
    </w:tblStylePr>
    <w:tblStylePr w:type="band1Horz">
      <w:tcPr>
        <w:tcBorders>
          <w:insideH w:val="nil"/>
          <w:insideV w:val="nil"/>
        </w:tcBorders>
        <w:shd w:val="clear" w:color="auto" w:fill="C0C0C0"/>
      </w:tcPr>
    </w:tblStylePr>
    <w:tblStylePr w:type="band2Horz">
      <w:tcPr>
        <w:tcBorders>
          <w:insideH w:val="nil"/>
          <w:insideV w:val="nil"/>
        </w:tcBorders>
      </w:tcPr>
    </w:tblStylePr>
  </w:style>
  <w:style w:type="table" w:customStyle="1" w:styleId="1721">
    <w:name w:val="中等深浅底纹 1111"/>
    <w:basedOn w:val="77"/>
    <w:qFormat/>
    <w:uiPriority w:val="63"/>
    <w:rPr>
      <w:rFonts w:ascii="Cambria" w:hAnsi="Cambria" w:eastAsia="宋体" w:cs="Times New Roman"/>
      <w:kern w:val="0"/>
      <w:sz w:val="20"/>
      <w:szCs w:val="20"/>
    </w:rPr>
    <w:tblPr>
      <w:tblBorders>
        <w:top w:val="single" w:color="404040" w:sz="8" w:space="0"/>
        <w:left w:val="single" w:color="404040" w:sz="8" w:space="0"/>
        <w:bottom w:val="single" w:color="404040" w:sz="8" w:space="0"/>
        <w:right w:val="single" w:color="404040" w:sz="8" w:space="0"/>
        <w:insideH w:val="single" w:color="404040" w:sz="8" w:space="0"/>
      </w:tblBorders>
    </w:tblPr>
    <w:tblStylePr w:type="firstRow">
      <w:pPr>
        <w:spacing w:before="0" w:after="0" w:line="240" w:lineRule="auto"/>
      </w:pPr>
      <w:rPr>
        <w:b/>
        <w:bCs/>
        <w:color w:val="FFFFFF"/>
      </w:rPr>
      <w:tcPr>
        <w:tcBorders>
          <w:top w:val="single" w:color="404040" w:sz="8" w:space="0"/>
          <w:left w:val="single" w:color="404040" w:sz="8" w:space="0"/>
          <w:bottom w:val="single" w:color="404040" w:sz="8" w:space="0"/>
          <w:right w:val="single" w:color="404040" w:sz="8" w:space="0"/>
          <w:insideH w:val="nil"/>
          <w:insideV w:val="nil"/>
        </w:tcBorders>
        <w:shd w:val="clear" w:color="auto" w:fill="000000"/>
      </w:tcPr>
    </w:tblStylePr>
    <w:tblStylePr w:type="lastRow">
      <w:pPr>
        <w:spacing w:before="0" w:after="0" w:line="240" w:lineRule="auto"/>
      </w:pPr>
      <w:rPr>
        <w:b/>
        <w:bCs/>
      </w:rPr>
      <w:tcPr>
        <w:tcBorders>
          <w:top w:val="double" w:color="404040" w:sz="6" w:space="0"/>
          <w:left w:val="single" w:color="404040" w:sz="8" w:space="0"/>
          <w:bottom w:val="single" w:color="404040" w:sz="8" w:space="0"/>
          <w:right w:val="single" w:color="404040" w:sz="8" w:space="0"/>
          <w:insideH w:val="nil"/>
          <w:insideV w:val="nil"/>
        </w:tcBorders>
      </w:tcPr>
    </w:tblStylePr>
    <w:tblStylePr w:type="firstCol">
      <w:rPr>
        <w:b/>
        <w:bCs/>
      </w:rPr>
    </w:tblStylePr>
    <w:tblStylePr w:type="lastCol">
      <w:rPr>
        <w:b/>
        <w:bCs/>
      </w:rPr>
    </w:tblStylePr>
    <w:tblStylePr w:type="band1Vert">
      <w:tcPr>
        <w:shd w:val="clear" w:color="auto" w:fill="C0C0C0"/>
      </w:tcPr>
    </w:tblStylePr>
    <w:tblStylePr w:type="band1Horz">
      <w:tcPr>
        <w:tcBorders>
          <w:insideH w:val="nil"/>
          <w:insideV w:val="nil"/>
        </w:tcBorders>
        <w:shd w:val="clear" w:color="auto" w:fill="C0C0C0"/>
      </w:tcPr>
    </w:tblStylePr>
    <w:tblStylePr w:type="band2Horz">
      <w:tcPr>
        <w:tcBorders>
          <w:insideH w:val="nil"/>
          <w:insideV w:val="nil"/>
        </w:tcBorders>
      </w:tcPr>
    </w:tblStylePr>
  </w:style>
  <w:style w:type="table" w:customStyle="1" w:styleId="1722">
    <w:name w:val="中等深浅底纹 121"/>
    <w:basedOn w:val="77"/>
    <w:qFormat/>
    <w:uiPriority w:val="63"/>
    <w:rPr>
      <w:rFonts w:ascii="Cambria" w:hAnsi="Cambria" w:eastAsia="宋体" w:cs="Times New Roman"/>
      <w:kern w:val="0"/>
      <w:sz w:val="20"/>
      <w:szCs w:val="20"/>
    </w:rPr>
    <w:tblPr>
      <w:tblBorders>
        <w:top w:val="single" w:color="404040" w:sz="8" w:space="0"/>
        <w:left w:val="single" w:color="404040" w:sz="8" w:space="0"/>
        <w:bottom w:val="single" w:color="404040" w:sz="8" w:space="0"/>
        <w:right w:val="single" w:color="404040" w:sz="8" w:space="0"/>
        <w:insideH w:val="single" w:color="404040" w:sz="8" w:space="0"/>
      </w:tblBorders>
    </w:tblPr>
    <w:tblStylePr w:type="firstRow">
      <w:pPr>
        <w:spacing w:before="0" w:after="0" w:line="240" w:lineRule="auto"/>
      </w:pPr>
      <w:rPr>
        <w:b/>
        <w:bCs/>
        <w:color w:val="FFFFFF"/>
      </w:rPr>
      <w:tcPr>
        <w:tcBorders>
          <w:top w:val="single" w:color="404040" w:sz="8" w:space="0"/>
          <w:left w:val="single" w:color="404040" w:sz="8" w:space="0"/>
          <w:bottom w:val="single" w:color="404040" w:sz="8" w:space="0"/>
          <w:right w:val="single" w:color="404040" w:sz="8" w:space="0"/>
          <w:insideH w:val="nil"/>
          <w:insideV w:val="nil"/>
        </w:tcBorders>
        <w:shd w:val="clear" w:color="auto" w:fill="000000"/>
      </w:tcPr>
    </w:tblStylePr>
    <w:tblStylePr w:type="lastRow">
      <w:pPr>
        <w:spacing w:before="0" w:after="0" w:line="240" w:lineRule="auto"/>
      </w:pPr>
      <w:rPr>
        <w:b/>
        <w:bCs/>
      </w:rPr>
      <w:tcPr>
        <w:tcBorders>
          <w:top w:val="double" w:color="404040" w:sz="6" w:space="0"/>
          <w:left w:val="single" w:color="404040" w:sz="8" w:space="0"/>
          <w:bottom w:val="single" w:color="404040" w:sz="8" w:space="0"/>
          <w:right w:val="single" w:color="404040" w:sz="8" w:space="0"/>
          <w:insideH w:val="nil"/>
          <w:insideV w:val="nil"/>
        </w:tcBorders>
      </w:tcPr>
    </w:tblStylePr>
    <w:tblStylePr w:type="firstCol">
      <w:rPr>
        <w:b/>
        <w:bCs/>
      </w:rPr>
    </w:tblStylePr>
    <w:tblStylePr w:type="lastCol">
      <w:rPr>
        <w:b/>
        <w:bCs/>
      </w:rPr>
    </w:tblStylePr>
    <w:tblStylePr w:type="band1Vert">
      <w:tcPr>
        <w:shd w:val="clear" w:color="auto" w:fill="C0C0C0"/>
      </w:tcPr>
    </w:tblStylePr>
    <w:tblStylePr w:type="band1Horz">
      <w:tcPr>
        <w:tcBorders>
          <w:insideH w:val="nil"/>
          <w:insideV w:val="nil"/>
        </w:tcBorders>
        <w:shd w:val="clear" w:color="auto" w:fill="C0C0C0"/>
      </w:tcPr>
    </w:tblStylePr>
    <w:tblStylePr w:type="band2Horz">
      <w:tcPr>
        <w:tcBorders>
          <w:insideH w:val="nil"/>
          <w:insideV w:val="nil"/>
        </w:tcBorders>
      </w:tcPr>
    </w:tblStylePr>
  </w:style>
  <w:style w:type="table" w:customStyle="1" w:styleId="1723">
    <w:name w:val="浅色列表 - 强调文字颜色 111"/>
    <w:basedOn w:val="77"/>
    <w:qFormat/>
    <w:uiPriority w:val="61"/>
    <w:rPr>
      <w:rFonts w:ascii="Calibri" w:hAnsi="Calibri" w:eastAsia="宋体" w:cs="Times New Roman"/>
      <w:kern w:val="0"/>
      <w:sz w:val="22"/>
      <w:szCs w:val="20"/>
      <w:lang w:eastAsia="en-US" w:bidi="en-US"/>
    </w:rPr>
    <w:tblPr>
      <w:tblBorders>
        <w:top w:val="single" w:color="4F81BD" w:sz="8" w:space="0"/>
        <w:left w:val="single" w:color="4F81BD" w:sz="8" w:space="0"/>
        <w:bottom w:val="single" w:color="4F81BD" w:sz="8" w:space="0"/>
        <w:right w:val="single" w:color="4F81BD" w:sz="8" w:space="0"/>
      </w:tblBorders>
    </w:tblPr>
    <w:tblStylePr w:type="firstRow">
      <w:pPr>
        <w:spacing w:before="0" w:after="0" w:line="240" w:lineRule="auto"/>
      </w:pPr>
      <w:rPr>
        <w:b/>
        <w:bCs/>
        <w:color w:val="FFFFFF"/>
      </w:rPr>
      <w:tcPr>
        <w:shd w:val="clear" w:color="auto" w:fill="4F81BD"/>
      </w:tcPr>
    </w:tblStylePr>
    <w:tblStylePr w:type="lastRow">
      <w:pPr>
        <w:spacing w:before="0" w:after="0" w:line="240" w:lineRule="auto"/>
      </w:pPr>
      <w:rPr>
        <w:b/>
        <w:bCs/>
      </w:rPr>
      <w:tcPr>
        <w:tcBorders>
          <w:top w:val="double" w:color="4F81BD" w:sz="6" w:space="0"/>
          <w:left w:val="single" w:color="4F81BD" w:sz="8" w:space="0"/>
          <w:bottom w:val="single" w:color="4F81BD" w:sz="8" w:space="0"/>
          <w:right w:val="single" w:color="4F81BD" w:sz="8" w:space="0"/>
        </w:tcBorders>
      </w:tcPr>
    </w:tblStylePr>
    <w:tblStylePr w:type="firstCol">
      <w:rPr>
        <w:b/>
        <w:bCs/>
      </w:rPr>
    </w:tblStylePr>
    <w:tblStylePr w:type="lastCol">
      <w:rPr>
        <w:b/>
        <w:bCs/>
      </w:rPr>
    </w:tblStylePr>
    <w:tblStylePr w:type="band1Vert">
      <w:tcPr>
        <w:tcBorders>
          <w:top w:val="single" w:color="4F81BD" w:sz="8" w:space="0"/>
          <w:left w:val="single" w:color="4F81BD" w:sz="8" w:space="0"/>
          <w:bottom w:val="single" w:color="4F81BD" w:sz="8" w:space="0"/>
          <w:right w:val="single" w:color="4F81BD" w:sz="8" w:space="0"/>
        </w:tcBorders>
      </w:tcPr>
    </w:tblStylePr>
    <w:tblStylePr w:type="band1Horz">
      <w:tcPr>
        <w:tcBorders>
          <w:top w:val="single" w:color="4F81BD" w:sz="8" w:space="0"/>
          <w:left w:val="single" w:color="4F81BD" w:sz="8" w:space="0"/>
          <w:bottom w:val="single" w:color="4F81BD" w:sz="8" w:space="0"/>
          <w:right w:val="single" w:color="4F81BD" w:sz="8" w:space="0"/>
        </w:tcBorders>
      </w:tcPr>
    </w:tblStylePr>
  </w:style>
  <w:style w:type="table" w:customStyle="1" w:styleId="1724">
    <w:name w:val="浅色底纹11"/>
    <w:basedOn w:val="77"/>
    <w:qFormat/>
    <w:uiPriority w:val="60"/>
    <w:rPr>
      <w:rFonts w:ascii="Calibri" w:hAnsi="Calibri" w:eastAsia="宋体" w:cs="Times New Roman"/>
      <w:color w:val="000000"/>
      <w:kern w:val="0"/>
      <w:sz w:val="22"/>
      <w:szCs w:val="20"/>
      <w:lang w:eastAsia="en-US" w:bidi="en-US"/>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table" w:customStyle="1" w:styleId="1725">
    <w:name w:val="中等深浅底纹 1 - 强调文字颜色 111"/>
    <w:basedOn w:val="77"/>
    <w:qFormat/>
    <w:uiPriority w:val="63"/>
    <w:rPr>
      <w:rFonts w:ascii="Calibri" w:hAnsi="Calibri" w:eastAsia="宋体" w:cs="Times New Roman"/>
      <w:kern w:val="0"/>
      <w:sz w:val="22"/>
      <w:szCs w:val="20"/>
      <w:lang w:eastAsia="en-US" w:bidi="en-US"/>
    </w:rPr>
    <w:tblPr>
      <w:tblBorders>
        <w:top w:val="single" w:color="7BA0CD" w:sz="8" w:space="0"/>
        <w:left w:val="single" w:color="7BA0CD" w:sz="8" w:space="0"/>
        <w:bottom w:val="single" w:color="7BA0CD" w:sz="8" w:space="0"/>
        <w:right w:val="single" w:color="7BA0CD" w:sz="8" w:space="0"/>
        <w:insideH w:val="single" w:color="7BA0CD" w:sz="8" w:space="0"/>
      </w:tblBorders>
    </w:tblPr>
    <w:tblStylePr w:type="firstRow">
      <w:pPr>
        <w:spacing w:before="0" w:after="0" w:line="240" w:lineRule="auto"/>
      </w:pPr>
      <w:rPr>
        <w:b/>
        <w:bCs/>
        <w:color w:val="FFFFFF"/>
      </w:rPr>
      <w:tcPr>
        <w:tcBorders>
          <w:top w:val="single" w:color="7BA0CD" w:sz="8" w:space="0"/>
          <w:left w:val="single" w:color="7BA0CD" w:sz="8" w:space="0"/>
          <w:bottom w:val="single" w:color="7BA0CD" w:sz="8" w:space="0"/>
          <w:right w:val="single" w:color="7BA0CD" w:sz="8" w:space="0"/>
          <w:insideH w:val="nil"/>
          <w:insideV w:val="nil"/>
        </w:tcBorders>
        <w:shd w:val="clear" w:color="auto" w:fill="4F81BD"/>
      </w:tcPr>
    </w:tblStylePr>
    <w:tblStylePr w:type="lastRow">
      <w:pPr>
        <w:spacing w:before="0" w:after="0" w:line="240" w:lineRule="auto"/>
      </w:pPr>
      <w:rPr>
        <w:b/>
        <w:bCs/>
      </w:rPr>
      <w:tcPr>
        <w:tcBorders>
          <w:top w:val="double" w:color="7BA0CD" w:sz="6" w:space="0"/>
          <w:left w:val="single" w:color="7BA0CD" w:sz="8" w:space="0"/>
          <w:bottom w:val="single" w:color="7BA0CD" w:sz="8" w:space="0"/>
          <w:right w:val="single" w:color="7BA0CD" w:sz="8" w:space="0"/>
          <w:insideH w:val="nil"/>
          <w:insideV w:val="nil"/>
        </w:tcBorders>
      </w:tcPr>
    </w:tblStylePr>
    <w:tblStylePr w:type="firstCol">
      <w:rPr>
        <w:b/>
        <w:bCs/>
      </w:rPr>
    </w:tblStylePr>
    <w:tblStylePr w:type="lastCol">
      <w:rPr>
        <w:b/>
        <w:bCs/>
      </w:rPr>
    </w:tblStylePr>
    <w:tblStylePr w:type="band1Vert">
      <w:tcPr>
        <w:shd w:val="clear" w:color="auto" w:fill="D3DFEE"/>
      </w:tcPr>
    </w:tblStylePr>
    <w:tblStylePr w:type="band1Horz">
      <w:tcPr>
        <w:tcBorders>
          <w:insideH w:val="nil"/>
          <w:insideV w:val="nil"/>
        </w:tcBorders>
        <w:shd w:val="clear" w:color="auto" w:fill="D3DFEE"/>
      </w:tcPr>
    </w:tblStylePr>
    <w:tblStylePr w:type="band2Horz">
      <w:tcPr>
        <w:tcBorders>
          <w:insideH w:val="nil"/>
          <w:insideV w:val="nil"/>
        </w:tcBorders>
      </w:tcPr>
    </w:tblStylePr>
  </w:style>
  <w:style w:type="table" w:customStyle="1" w:styleId="1726">
    <w:name w:val="浅色网格11"/>
    <w:basedOn w:val="77"/>
    <w:qFormat/>
    <w:uiPriority w:val="62"/>
    <w:rPr>
      <w:rFonts w:ascii="Calibri" w:hAnsi="Calibri" w:eastAsia="宋体" w:cs="Times New Roman"/>
      <w:kern w:val="0"/>
      <w:sz w:val="22"/>
      <w:szCs w:val="20"/>
      <w:lang w:eastAsia="en-US" w:bidi="en-US"/>
    </w:rPr>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blStylePr w:type="firstRow">
      <w:pPr>
        <w:spacing w:before="0" w:after="0" w:line="240" w:lineRule="auto"/>
      </w:pPr>
      <w:rPr>
        <w:rFonts w:ascii="Kozuka Gothic Pro B" w:hAnsi="Kozuka Gothic Pro B" w:eastAsia="宋体" w:cs="Times New Roman"/>
        <w:b/>
        <w:bCs/>
      </w:rPr>
      <w:tcPr>
        <w:tcBorders>
          <w:top w:val="single" w:color="000000" w:sz="8" w:space="0"/>
          <w:left w:val="single" w:color="000000" w:sz="8" w:space="0"/>
          <w:bottom w:val="single" w:color="000000" w:sz="18" w:space="0"/>
          <w:right w:val="single" w:color="000000" w:sz="8" w:space="0"/>
          <w:insideH w:val="nil"/>
          <w:insideV w:val="single" w:sz="8" w:space="0"/>
        </w:tcBorders>
      </w:tcPr>
    </w:tblStylePr>
    <w:tblStylePr w:type="lastRow">
      <w:pPr>
        <w:spacing w:before="0" w:after="0" w:line="240" w:lineRule="auto"/>
      </w:pPr>
      <w:rPr>
        <w:rFonts w:ascii="Kozuka Gothic Pro B" w:hAnsi="Kozuka Gothic Pro B" w:eastAsia="宋体" w:cs="Times New Roman"/>
        <w:b/>
        <w:bCs/>
      </w:rPr>
      <w:tcPr>
        <w:tcBorders>
          <w:top w:val="double" w:color="000000" w:sz="6" w:space="0"/>
          <w:left w:val="single" w:color="000000" w:sz="8" w:space="0"/>
          <w:bottom w:val="single" w:color="000000" w:sz="8" w:space="0"/>
          <w:right w:val="single" w:color="000000" w:sz="8" w:space="0"/>
          <w:insideH w:val="nil"/>
          <w:insideV w:val="single" w:sz="8" w:space="0"/>
        </w:tcBorders>
      </w:tcPr>
    </w:tblStylePr>
    <w:tblStylePr w:type="firstCol">
      <w:rPr>
        <w:rFonts w:ascii="Kozuka Gothic Pro B" w:hAnsi="Kozuka Gothic Pro B" w:eastAsia="宋体" w:cs="Times New Roman"/>
        <w:b/>
        <w:bCs/>
      </w:rPr>
    </w:tblStylePr>
    <w:tblStylePr w:type="lastCol">
      <w:rPr>
        <w:rFonts w:ascii="Kozuka Gothic Pro B" w:hAnsi="Kozuka Gothic Pro B" w:eastAsia="宋体" w:cs="Times New Roman"/>
        <w:b/>
        <w:bCs/>
      </w:rPr>
      <w:tcPr>
        <w:tcBorders>
          <w:top w:val="single" w:color="000000" w:sz="8" w:space="0"/>
          <w:left w:val="single" w:color="000000" w:sz="8" w:space="0"/>
          <w:bottom w:val="single" w:color="000000" w:sz="8" w:space="0"/>
          <w:right w:val="single" w:color="000000" w:sz="8" w:space="0"/>
        </w:tcBorders>
      </w:tcPr>
    </w:tblStylePr>
    <w:tblStylePr w:type="band1Vert">
      <w:tcPr>
        <w:tcBorders>
          <w:top w:val="single" w:color="000000" w:sz="8" w:space="0"/>
          <w:left w:val="single" w:color="000000" w:sz="8" w:space="0"/>
          <w:bottom w:val="single" w:color="000000" w:sz="8" w:space="0"/>
          <w:right w:val="single" w:color="000000" w:sz="8" w:space="0"/>
        </w:tcBorders>
        <w:shd w:val="clear" w:color="auto" w:fill="C0C0C0"/>
      </w:tcPr>
    </w:tblStylePr>
    <w:tblStylePr w:type="band1Horz">
      <w:tcPr>
        <w:tcBorders>
          <w:top w:val="single" w:color="000000" w:sz="8" w:space="0"/>
          <w:left w:val="single" w:color="000000" w:sz="8" w:space="0"/>
          <w:bottom w:val="single" w:color="000000" w:sz="8" w:space="0"/>
          <w:right w:val="single" w:color="000000" w:sz="8" w:space="0"/>
          <w:insideV w:val="single" w:sz="8" w:space="0"/>
        </w:tcBorders>
        <w:shd w:val="clear" w:color="auto" w:fill="C0C0C0"/>
      </w:tcPr>
    </w:tblStylePr>
    <w:tblStylePr w:type="band2Horz">
      <w:tcPr>
        <w:tcBorders>
          <w:top w:val="single" w:color="000000" w:sz="8" w:space="0"/>
          <w:left w:val="single" w:color="000000" w:sz="8" w:space="0"/>
          <w:bottom w:val="single" w:color="000000" w:sz="8" w:space="0"/>
          <w:right w:val="single" w:color="000000" w:sz="8" w:space="0"/>
          <w:insideV w:val="single" w:sz="8" w:space="0"/>
        </w:tcBorders>
      </w:tcPr>
    </w:tblStylePr>
  </w:style>
  <w:style w:type="table" w:customStyle="1" w:styleId="1727">
    <w:name w:val="浅色底纹21"/>
    <w:basedOn w:val="77"/>
    <w:qFormat/>
    <w:uiPriority w:val="60"/>
    <w:rPr>
      <w:rFonts w:ascii="Calibri" w:hAnsi="Calibri" w:eastAsia="宋体" w:cs="Times New Roman"/>
      <w:color w:val="000000"/>
      <w:kern w:val="0"/>
      <w:sz w:val="22"/>
      <w:szCs w:val="20"/>
      <w:lang w:eastAsia="en-US" w:bidi="en-US"/>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table" w:customStyle="1" w:styleId="1728">
    <w:name w:val="浅色底纹31"/>
    <w:basedOn w:val="77"/>
    <w:qFormat/>
    <w:uiPriority w:val="60"/>
    <w:rPr>
      <w:rFonts w:ascii="Calibri" w:hAnsi="Calibri" w:eastAsia="宋体" w:cs="Times New Roman"/>
      <w:color w:val="000000"/>
      <w:kern w:val="0"/>
      <w:sz w:val="22"/>
      <w:lang w:eastAsia="en-US" w:bidi="en-US"/>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table" w:customStyle="1" w:styleId="1729">
    <w:name w:val="浅色底纹41"/>
    <w:basedOn w:val="77"/>
    <w:qFormat/>
    <w:uiPriority w:val="60"/>
    <w:rPr>
      <w:rFonts w:ascii="Calibri" w:hAnsi="Calibri" w:eastAsia="宋体" w:cs="Times New Roman"/>
      <w:color w:val="000000"/>
      <w:kern w:val="0"/>
      <w:sz w:val="22"/>
      <w:lang w:eastAsia="en-US" w:bidi="en-US"/>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table" w:customStyle="1" w:styleId="1730">
    <w:name w:val="浅色底纹5"/>
    <w:basedOn w:val="77"/>
    <w:qFormat/>
    <w:uiPriority w:val="60"/>
    <w:rPr>
      <w:rFonts w:ascii="Calibri" w:hAnsi="Calibri" w:eastAsia="宋体" w:cs="Times New Roman"/>
      <w:color w:val="000000"/>
      <w:kern w:val="0"/>
      <w:sz w:val="22"/>
      <w:lang w:eastAsia="en-US" w:bidi="en-US"/>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table" w:customStyle="1" w:styleId="1731">
    <w:name w:val="浅色网格 - 强调文字颜色 31"/>
    <w:basedOn w:val="77"/>
    <w:semiHidden/>
    <w:unhideWhenUsed/>
    <w:qFormat/>
    <w:uiPriority w:val="62"/>
    <w:rPr>
      <w:rFonts w:ascii="Calibri" w:hAnsi="Calibri" w:eastAsia="宋体" w:cs="Times New Roman"/>
      <w:kern w:val="0"/>
      <w:sz w:val="20"/>
      <w:szCs w:val="20"/>
    </w:r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blStylePr w:type="firstRow">
      <w:pPr>
        <w:spacing w:before="0" w:after="0" w:line="240" w:lineRule="auto"/>
      </w:pPr>
      <w:rPr>
        <w:rFonts w:asciiTheme="majorHAnsi" w:hAnsiTheme="majorHAnsi" w:eastAsiaTheme="majorEastAsia" w:cstheme="majorBidi"/>
        <w:b/>
        <w:bCs/>
      </w:r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shd w:val="clear" w:color="auto" w:fill="E6EED5" w:themeFill="accent3" w:themeFillTint="3F"/>
      </w:tcPr>
    </w:tblStylePr>
    <w:tblStylePr w:type="band2Horz">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tcPr>
    </w:tblStylePr>
  </w:style>
  <w:style w:type="table" w:customStyle="1" w:styleId="1732">
    <w:name w:val="浅色网格 - 强调文字颜色 21"/>
    <w:basedOn w:val="77"/>
    <w:semiHidden/>
    <w:unhideWhenUsed/>
    <w:qFormat/>
    <w:uiPriority w:val="62"/>
    <w:rPr>
      <w:rFonts w:ascii="Calibri" w:hAnsi="Calibri" w:eastAsia="宋体" w:cs="Times New Roman"/>
      <w:kern w:val="0"/>
      <w:sz w:val="20"/>
      <w:szCs w:val="20"/>
    </w:r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blStylePr w:type="firstRow">
      <w:pPr>
        <w:spacing w:before="0" w:after="0" w:line="240" w:lineRule="auto"/>
      </w:pPr>
      <w:rPr>
        <w:rFonts w:asciiTheme="majorHAnsi" w:hAnsiTheme="majorHAnsi" w:eastAsiaTheme="majorEastAsia" w:cstheme="majorBidi"/>
        <w:b/>
        <w:bCs/>
      </w:r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3" w:themeFill="accent2" w:themeFillTint="3F"/>
      </w:tcPr>
    </w:tblStylePr>
    <w:tblStylePr w:type="band1Horz">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shd w:val="clear" w:color="auto" w:fill="EFD3D3" w:themeFill="accent2" w:themeFillTint="3F"/>
      </w:tcPr>
    </w:tblStylePr>
    <w:tblStylePr w:type="band2Horz">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tcPr>
    </w:tblStylePr>
  </w:style>
  <w:style w:type="table" w:customStyle="1" w:styleId="1733">
    <w:name w:val="Table Normal11"/>
    <w:qFormat/>
    <w:uiPriority w:val="2"/>
    <w:rPr>
      <w:rFonts w:ascii="Times New Roman" w:hAnsi="Times New Roman" w:eastAsia="Arial Unicode MS" w:cs="Times New Roman"/>
      <w:kern w:val="0"/>
      <w:sz w:val="20"/>
      <w:szCs w:val="20"/>
    </w:rPr>
    <w:tblPr>
      <w:tblCellMar>
        <w:top w:w="0" w:type="dxa"/>
        <w:left w:w="0" w:type="dxa"/>
        <w:bottom w:w="0" w:type="dxa"/>
        <w:right w:w="0" w:type="dxa"/>
      </w:tblCellMar>
    </w:tblPr>
  </w:style>
  <w:style w:type="table" w:customStyle="1" w:styleId="1734">
    <w:name w:val="Table Normal3"/>
    <w:qFormat/>
    <w:uiPriority w:val="2"/>
    <w:pPr>
      <w:spacing w:before="260" w:after="260" w:line="415" w:lineRule="auto"/>
      <w:jc w:val="both"/>
    </w:pPr>
    <w:rPr>
      <w:rFonts w:ascii="Times New Roman" w:hAnsi="Times New Roman" w:eastAsia="Arial Unicode MS" w:cs="Times New Roman"/>
      <w:kern w:val="0"/>
      <w:sz w:val="20"/>
      <w:szCs w:val="20"/>
    </w:rPr>
    <w:tblPr>
      <w:tblCellMar>
        <w:top w:w="0" w:type="dxa"/>
        <w:left w:w="0" w:type="dxa"/>
        <w:bottom w:w="0" w:type="dxa"/>
        <w:right w:w="0" w:type="dxa"/>
      </w:tblCellMar>
    </w:tblPr>
  </w:style>
  <w:style w:type="table" w:customStyle="1" w:styleId="1735">
    <w:name w:val="中等深浅底纹 1 - 强调文字颜色 112"/>
    <w:basedOn w:val="77"/>
    <w:unhideWhenUsed/>
    <w:qFormat/>
    <w:uiPriority w:val="63"/>
    <w:rPr>
      <w:rFonts w:ascii="Calibri" w:hAnsi="Calibri" w:eastAsia="宋体" w:cs="Times New Roman"/>
      <w:kern w:val="0"/>
      <w:sz w:val="20"/>
      <w:szCs w:val="20"/>
    </w:rPr>
    <w:tblPr>
      <w:tblBorders>
        <w:top w:val="single" w:color="7BA0CD" w:sz="8" w:space="0"/>
        <w:left w:val="single" w:color="7BA0CD" w:sz="8" w:space="0"/>
        <w:bottom w:val="single" w:color="7BA0CD" w:sz="8" w:space="0"/>
        <w:right w:val="single" w:color="7BA0CD" w:sz="8" w:space="0"/>
        <w:insideH w:val="single" w:color="7BA0CD" w:sz="8" w:space="0"/>
      </w:tblBorders>
    </w:tblPr>
    <w:tblStylePr w:type="firstRow">
      <w:pPr>
        <w:spacing w:before="0" w:after="0" w:line="240" w:lineRule="auto"/>
      </w:pPr>
      <w:rPr>
        <w:b/>
        <w:bCs/>
        <w:color w:val="FFFFFF"/>
      </w:rPr>
      <w:tcPr>
        <w:tcBorders>
          <w:top w:val="single" w:color="7BA0CD" w:sz="8" w:space="0"/>
          <w:left w:val="single" w:color="7BA0CD" w:sz="8" w:space="0"/>
          <w:bottom w:val="single" w:color="7BA0CD" w:sz="8" w:space="0"/>
          <w:right w:val="single" w:color="7BA0CD" w:sz="8" w:space="0"/>
          <w:insideH w:val="nil"/>
          <w:insideV w:val="nil"/>
        </w:tcBorders>
        <w:shd w:val="clear" w:color="auto" w:fill="4F81BD"/>
      </w:tcPr>
    </w:tblStylePr>
    <w:tblStylePr w:type="lastRow">
      <w:pPr>
        <w:spacing w:before="0" w:after="0" w:line="240" w:lineRule="auto"/>
      </w:pPr>
      <w:rPr>
        <w:b/>
        <w:bCs/>
      </w:rPr>
      <w:tcPr>
        <w:tcBorders>
          <w:top w:val="double" w:color="7BA0CD" w:sz="6" w:space="0"/>
          <w:left w:val="single" w:color="7BA0CD" w:sz="8" w:space="0"/>
          <w:bottom w:val="single" w:color="7BA0CD" w:sz="8" w:space="0"/>
          <w:right w:val="single" w:color="7BA0CD" w:sz="8" w:space="0"/>
          <w:insideH w:val="nil"/>
          <w:insideV w:val="nil"/>
        </w:tcBorders>
      </w:tcPr>
    </w:tblStylePr>
    <w:tblStylePr w:type="firstCol">
      <w:rPr>
        <w:b/>
        <w:bCs/>
      </w:rPr>
    </w:tblStylePr>
    <w:tblStylePr w:type="lastCol">
      <w:rPr>
        <w:b/>
        <w:bCs/>
      </w:rPr>
    </w:tblStylePr>
    <w:tblStylePr w:type="band1Vert">
      <w:tcPr>
        <w:shd w:val="clear" w:color="auto" w:fill="D3DFEE"/>
      </w:tcPr>
    </w:tblStylePr>
    <w:tblStylePr w:type="band1Horz">
      <w:tcPr>
        <w:tcBorders>
          <w:insideH w:val="nil"/>
          <w:insideV w:val="nil"/>
        </w:tcBorders>
        <w:shd w:val="clear" w:color="auto" w:fill="D3DFEE"/>
      </w:tcPr>
    </w:tblStylePr>
    <w:tblStylePr w:type="band2Horz">
      <w:tcPr>
        <w:tcBorders>
          <w:insideH w:val="nil"/>
          <w:insideV w:val="nil"/>
        </w:tcBorders>
      </w:tcPr>
    </w:tblStylePr>
  </w:style>
  <w:style w:type="character" w:customStyle="1" w:styleId="1736">
    <w:name w:val="明显引用 Char3"/>
    <w:qFormat/>
    <w:locked/>
    <w:uiPriority w:val="30"/>
    <w:rPr>
      <w:rFonts w:ascii="Cambria" w:hAnsi="Cambria"/>
      <w:i/>
      <w:iCs/>
      <w:sz w:val="22"/>
      <w:lang w:eastAsia="en-US" w:bidi="en-US"/>
    </w:rPr>
  </w:style>
  <w:style w:type="paragraph" w:customStyle="1" w:styleId="1737">
    <w:name w:val="Char Char Char Char Char Char11"/>
    <w:basedOn w:val="1055"/>
    <w:qFormat/>
    <w:uiPriority w:val="99"/>
    <w:pPr>
      <w:widowControl/>
      <w:shd w:val="clear" w:color="auto" w:fill="auto"/>
      <w:spacing w:before="260" w:beforeLines="0" w:after="260" w:afterLines="0" w:line="240" w:lineRule="auto"/>
      <w:ind w:firstLine="0" w:firstLineChars="0"/>
      <w:jc w:val="center"/>
    </w:pPr>
    <w:rPr>
      <w:b/>
      <w:spacing w:val="60"/>
      <w:sz w:val="28"/>
      <w:szCs w:val="20"/>
    </w:rPr>
  </w:style>
  <w:style w:type="character" w:customStyle="1" w:styleId="1738">
    <w:name w:val="Char Char Char Char Char Char2"/>
    <w:semiHidden/>
    <w:qFormat/>
    <w:locked/>
    <w:uiPriority w:val="99"/>
    <w:rPr>
      <w:rFonts w:ascii="Times New Roman" w:hAnsi="Times New Roman"/>
      <w:kern w:val="2"/>
      <w:sz w:val="24"/>
      <w:szCs w:val="24"/>
    </w:rPr>
  </w:style>
  <w:style w:type="character" w:customStyle="1" w:styleId="1739">
    <w:name w:val="引用 Char1"/>
    <w:qFormat/>
    <w:uiPriority w:val="29"/>
    <w:rPr>
      <w:i/>
      <w:iCs/>
      <w:color w:val="000000"/>
      <w:kern w:val="2"/>
      <w:sz w:val="21"/>
      <w:szCs w:val="22"/>
    </w:rPr>
  </w:style>
  <w:style w:type="character" w:customStyle="1" w:styleId="1740">
    <w:name w:val="明显引用 Char2"/>
    <w:qFormat/>
    <w:uiPriority w:val="30"/>
    <w:rPr>
      <w:b/>
      <w:bCs/>
      <w:i/>
      <w:iCs/>
      <w:color w:val="4F81BD"/>
      <w:kern w:val="2"/>
      <w:sz w:val="28"/>
      <w:szCs w:val="22"/>
    </w:rPr>
  </w:style>
  <w:style w:type="character" w:customStyle="1" w:styleId="1741">
    <w:name w:val="电子邮件签名 Char1"/>
    <w:semiHidden/>
    <w:qFormat/>
    <w:uiPriority w:val="0"/>
    <w:rPr>
      <w:kern w:val="2"/>
      <w:sz w:val="21"/>
      <w:szCs w:val="22"/>
    </w:rPr>
  </w:style>
  <w:style w:type="character" w:customStyle="1" w:styleId="1742">
    <w:name w:val="称呼 Char1"/>
    <w:semiHidden/>
    <w:qFormat/>
    <w:uiPriority w:val="0"/>
    <w:rPr>
      <w:kern w:val="2"/>
      <w:sz w:val="21"/>
      <w:szCs w:val="22"/>
    </w:rPr>
  </w:style>
  <w:style w:type="table" w:customStyle="1" w:styleId="1743">
    <w:name w:val="彩色型 12"/>
    <w:basedOn w:val="77"/>
    <w:unhideWhenUsed/>
    <w:qFormat/>
    <w:uiPriority w:val="0"/>
    <w:pPr>
      <w:widowControl w:val="0"/>
      <w:spacing w:beforeLines="50" w:line="480" w:lineRule="exact"/>
      <w:ind w:firstLine="200" w:firstLineChars="200"/>
    </w:pPr>
    <w:rPr>
      <w:rFonts w:ascii="Times New Roman" w:hAnsi="Times New Roman" w:eastAsia="宋体" w:cs="Times New Roman"/>
      <w:color w:val="FFFFFF"/>
      <w:kern w:val="0"/>
      <w:sz w:val="20"/>
      <w:szCs w:val="20"/>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cPr>
        <w:tcBorders>
          <w:tl2br w:val="nil"/>
          <w:tr2bl w:val="nil"/>
        </w:tcBorders>
        <w:shd w:val="solid" w:color="000000" w:fill="FFFFFF"/>
      </w:tcPr>
    </w:tblStylePr>
    <w:tblStylePr w:type="firstCol">
      <w:rPr>
        <w:b/>
        <w:bCs/>
        <w:i/>
        <w:iCs/>
      </w:rPr>
      <w:tcPr>
        <w:tcBorders>
          <w:tl2br w:val="nil"/>
          <w:tr2bl w:val="nil"/>
        </w:tcBorders>
        <w:shd w:val="solid" w:color="000080" w:fill="FFFFFF"/>
      </w:tcPr>
    </w:tblStylePr>
    <w:tblStylePr w:type="nwCell">
      <w:tcPr>
        <w:tcBorders>
          <w:tl2br w:val="nil"/>
          <w:tr2bl w:val="nil"/>
        </w:tcBorders>
        <w:shd w:val="solid" w:color="000000" w:fill="FFFFFF"/>
      </w:tcPr>
    </w:tblStylePr>
    <w:tblStylePr w:type="swCell">
      <w:rPr>
        <w:b/>
        <w:bCs/>
        <w:i w:val="0"/>
        <w:iCs w:val="0"/>
      </w:rPr>
      <w:tcPr>
        <w:tcBorders>
          <w:tl2br w:val="nil"/>
          <w:tr2bl w:val="nil"/>
        </w:tcBorders>
      </w:tcPr>
    </w:tblStylePr>
  </w:style>
  <w:style w:type="table" w:customStyle="1" w:styleId="1744">
    <w:name w:val="列表型 12"/>
    <w:basedOn w:val="77"/>
    <w:unhideWhenUsed/>
    <w:qFormat/>
    <w:uiPriority w:val="0"/>
    <w:pPr>
      <w:widowControl w:val="0"/>
    </w:pPr>
    <w:rPr>
      <w:rFonts w:ascii="Times New Roman" w:hAnsi="Times New Roman" w:eastAsia="宋体" w:cs="Times New Roman"/>
      <w:kern w:val="0"/>
      <w:sz w:val="20"/>
      <w:szCs w:val="20"/>
    </w:r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cPr>
        <w:tcBorders>
          <w:bottom w:val="single" w:color="000000" w:sz="6" w:space="0"/>
          <w:tl2br w:val="nil"/>
          <w:tr2bl w:val="nil"/>
        </w:tcBorders>
        <w:shd w:val="solid" w:color="C0C0C0" w:fill="FFFFFF"/>
      </w:tcPr>
    </w:tblStylePr>
    <w:tblStylePr w:type="lastRow">
      <w:tcPr>
        <w:tcBorders>
          <w:top w:val="single" w:color="000000" w:sz="6" w:space="0"/>
          <w:tl2br w:val="nil"/>
          <w:tr2bl w:val="nil"/>
        </w:tcBorders>
      </w:tcPr>
    </w:tblStylePr>
    <w:tblStylePr w:type="band1Horz">
      <w:rPr>
        <w:color w:val="auto"/>
      </w:rPr>
      <w:tcPr>
        <w:tcBorders>
          <w:tl2br w:val="nil"/>
          <w:tr2bl w:val="nil"/>
        </w:tcBorders>
        <w:shd w:val="solid" w:color="C0C0C0" w:fill="FFFFFF"/>
      </w:tcPr>
    </w:tblStylePr>
    <w:tblStylePr w:type="band2Horz">
      <w:rPr>
        <w:color w:val="auto"/>
      </w:rPr>
      <w:tcPr>
        <w:tcBorders>
          <w:tl2br w:val="nil"/>
          <w:tr2bl w:val="nil"/>
        </w:tcBorders>
      </w:tcPr>
    </w:tblStylePr>
    <w:tblStylePr w:type="swCell">
      <w:rPr>
        <w:b/>
        <w:bCs/>
      </w:rPr>
      <w:tcPr>
        <w:tcBorders>
          <w:tl2br w:val="nil"/>
          <w:tr2bl w:val="nil"/>
        </w:tcBorders>
      </w:tcPr>
    </w:tblStylePr>
  </w:style>
  <w:style w:type="table" w:customStyle="1" w:styleId="1745">
    <w:name w:val="表格主题2"/>
    <w:basedOn w:val="77"/>
    <w:unhideWhenUsed/>
    <w:qFormat/>
    <w:uiPriority w:val="0"/>
    <w:pPr>
      <w:widowControl w:val="0"/>
      <w:spacing w:beforeLines="50" w:line="480" w:lineRule="exact"/>
      <w:ind w:firstLine="200" w:firstLineChars="200"/>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46">
    <w:name w:val="浅色底纹12"/>
    <w:basedOn w:val="77"/>
    <w:qFormat/>
    <w:uiPriority w:val="60"/>
    <w:rPr>
      <w:rFonts w:ascii="Calibri" w:hAnsi="Calibri" w:eastAsia="宋体" w:cs="Times New Roman"/>
      <w:color w:val="000000"/>
      <w:kern w:val="0"/>
      <w:sz w:val="22"/>
      <w:szCs w:val="20"/>
      <w:lang w:eastAsia="en-US" w:bidi="en-US"/>
    </w:rPr>
    <w:tblPr>
      <w:tblBorders>
        <w:top w:val="single" w:color="000000" w:sz="8" w:space="0"/>
        <w:bottom w:val="single" w:color="000000" w:sz="8" w:space="0"/>
      </w:tblBorders>
    </w:tblPr>
    <w:tblStylePr w:type="firstRow">
      <w:pPr>
        <w:spacing w:beforeLines="0" w:beforeAutospacing="0" w:afterLines="0" w:afterAutospacing="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Lines="0" w:beforeAutospacing="0" w:afterLines="0" w:afterAutospacing="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table" w:customStyle="1" w:styleId="1747">
    <w:name w:val="中等深浅底纹 1 - 强调文字颜色 121"/>
    <w:basedOn w:val="77"/>
    <w:qFormat/>
    <w:uiPriority w:val="63"/>
    <w:rPr>
      <w:rFonts w:ascii="Calibri" w:hAnsi="Calibri" w:eastAsia="宋体" w:cs="Times New Roman"/>
      <w:kern w:val="0"/>
      <w:sz w:val="20"/>
      <w:szCs w:val="20"/>
    </w:rPr>
    <w:tblPr>
      <w:tblBorders>
        <w:top w:val="single" w:color="7BA0CD" w:sz="8" w:space="0"/>
        <w:left w:val="single" w:color="7BA0CD" w:sz="8" w:space="0"/>
        <w:bottom w:val="single" w:color="7BA0CD" w:sz="8" w:space="0"/>
        <w:right w:val="single" w:color="7BA0CD" w:sz="8" w:space="0"/>
        <w:insideH w:val="single" w:color="7BA0CD" w:sz="8" w:space="0"/>
      </w:tblBorders>
    </w:tblPr>
    <w:tcPr>
      <w:shd w:val="clear" w:color="auto" w:fill="F2F2F2"/>
    </w:tcPr>
    <w:tblStylePr w:type="firstRow">
      <w:pPr>
        <w:spacing w:beforeLines="0" w:beforeAutospacing="0" w:afterLines="0" w:afterAutospacing="0" w:line="240" w:lineRule="auto"/>
      </w:pPr>
      <w:rPr>
        <w:b/>
        <w:bCs/>
        <w:color w:val="FFFFFF"/>
      </w:rPr>
      <w:tcPr>
        <w:tcBorders>
          <w:top w:val="single" w:color="7BA0CD" w:sz="8" w:space="0"/>
          <w:left w:val="single" w:color="7BA0CD" w:sz="8" w:space="0"/>
          <w:bottom w:val="single" w:color="7BA0CD" w:sz="8" w:space="0"/>
          <w:right w:val="single" w:color="7BA0CD" w:sz="8" w:space="0"/>
          <w:insideH w:val="nil"/>
          <w:insideV w:val="nil"/>
          <w:tl2br w:val="nil"/>
          <w:tr2bl w:val="nil"/>
        </w:tcBorders>
        <w:shd w:val="clear" w:color="auto" w:fill="4F81BD"/>
      </w:tcPr>
    </w:tblStylePr>
    <w:tblStylePr w:type="lastRow">
      <w:pPr>
        <w:spacing w:beforeLines="0" w:beforeAutospacing="0" w:afterLines="0" w:afterAutospacing="0" w:line="240" w:lineRule="auto"/>
      </w:pPr>
      <w:rPr>
        <w:b/>
        <w:bCs/>
      </w:rPr>
      <w:tcPr>
        <w:tcBorders>
          <w:top w:val="double" w:color="7BA0CD" w:sz="6" w:space="0"/>
          <w:left w:val="single" w:color="7BA0CD" w:sz="8" w:space="0"/>
          <w:bottom w:val="single" w:color="7BA0CD" w:sz="8" w:space="0"/>
          <w:right w:val="single" w:color="7BA0CD" w:sz="8" w:space="0"/>
          <w:insideH w:val="nil"/>
          <w:insideV w:val="nil"/>
          <w:tl2br w:val="nil"/>
          <w:tr2bl w:val="nil"/>
        </w:tcBorders>
      </w:tcPr>
    </w:tblStylePr>
    <w:tblStylePr w:type="firstCol">
      <w:rPr>
        <w:b/>
        <w:bCs/>
      </w:rPr>
    </w:tblStylePr>
    <w:tblStylePr w:type="lastCol">
      <w:rPr>
        <w:b/>
        <w:bCs/>
      </w:rPr>
    </w:tblStylePr>
    <w:tblStylePr w:type="band1Vert">
      <w:tcPr>
        <w:shd w:val="clear" w:color="auto" w:fill="D3DFEE"/>
      </w:tcPr>
    </w:tblStylePr>
    <w:tblStylePr w:type="band1Horz">
      <w:tcPr>
        <w:shd w:val="clear" w:color="auto" w:fill="D3DFEE"/>
      </w:tcPr>
    </w:tblStylePr>
  </w:style>
  <w:style w:type="paragraph" w:customStyle="1" w:styleId="1748">
    <w:name w:val="7"/>
    <w:qFormat/>
    <w:uiPriority w:val="63"/>
    <w:rPr>
      <w:rFonts w:ascii="Calibri" w:hAnsi="Calibri" w:eastAsia="宋体" w:cs="Times New Roman"/>
      <w:kern w:val="2"/>
      <w:sz w:val="21"/>
      <w:szCs w:val="22"/>
      <w:lang w:val="en-US" w:eastAsia="zh-CN" w:bidi="ar-SA"/>
    </w:rPr>
  </w:style>
  <w:style w:type="table" w:customStyle="1" w:styleId="1749">
    <w:name w:val="中等深浅底纹 1 - 着色 112"/>
    <w:basedOn w:val="77"/>
    <w:qFormat/>
    <w:uiPriority w:val="63"/>
    <w:rPr>
      <w:rFonts w:ascii="Calibri" w:hAnsi="Calibri" w:eastAsia="宋体" w:cs="Times New Roman"/>
      <w:kern w:val="0"/>
      <w:sz w:val="20"/>
      <w:szCs w:val="20"/>
    </w:rPr>
    <w:tblPr>
      <w:tblBorders>
        <w:top w:val="single" w:color="7BA0CD" w:sz="8" w:space="0"/>
        <w:left w:val="single" w:color="7BA0CD" w:sz="8" w:space="0"/>
        <w:bottom w:val="single" w:color="7BA0CD" w:sz="8" w:space="0"/>
        <w:right w:val="single" w:color="7BA0CD" w:sz="8" w:space="0"/>
        <w:insideH w:val="single" w:color="7BA0CD" w:sz="8" w:space="0"/>
      </w:tblBorders>
    </w:tblPr>
    <w:tcPr>
      <w:shd w:val="clear" w:color="auto" w:fill="F2F2F2"/>
    </w:tcPr>
    <w:tblStylePr w:type="firstRow">
      <w:pPr>
        <w:spacing w:beforeLines="0" w:beforeAutospacing="0" w:afterLines="0" w:afterAutospacing="0" w:line="240" w:lineRule="auto"/>
      </w:pPr>
      <w:rPr>
        <w:b/>
        <w:bCs/>
        <w:color w:val="FFFFFF"/>
      </w:rPr>
      <w:tcPr>
        <w:tcBorders>
          <w:top w:val="single" w:color="7BA0CD" w:sz="8" w:space="0"/>
          <w:left w:val="single" w:color="7BA0CD" w:sz="8" w:space="0"/>
          <w:bottom w:val="single" w:color="7BA0CD" w:sz="8" w:space="0"/>
          <w:right w:val="single" w:color="7BA0CD" w:sz="8" w:space="0"/>
          <w:insideH w:val="nil"/>
          <w:insideV w:val="nil"/>
          <w:tl2br w:val="nil"/>
          <w:tr2bl w:val="nil"/>
        </w:tcBorders>
        <w:shd w:val="clear" w:color="auto" w:fill="4F81BD"/>
      </w:tcPr>
    </w:tblStylePr>
    <w:tblStylePr w:type="lastRow">
      <w:pPr>
        <w:spacing w:beforeLines="0" w:beforeAutospacing="0" w:afterLines="0" w:afterAutospacing="0" w:line="240" w:lineRule="auto"/>
      </w:pPr>
      <w:rPr>
        <w:b/>
        <w:bCs/>
      </w:rPr>
      <w:tcPr>
        <w:tcBorders>
          <w:top w:val="double" w:color="7BA0CD" w:sz="6" w:space="0"/>
          <w:left w:val="single" w:color="7BA0CD" w:sz="8" w:space="0"/>
          <w:bottom w:val="single" w:color="7BA0CD" w:sz="8" w:space="0"/>
          <w:right w:val="single" w:color="7BA0CD" w:sz="8" w:space="0"/>
          <w:insideH w:val="nil"/>
          <w:insideV w:val="nil"/>
          <w:tl2br w:val="nil"/>
          <w:tr2bl w:val="nil"/>
        </w:tcBorders>
      </w:tcPr>
    </w:tblStylePr>
    <w:tblStylePr w:type="firstCol">
      <w:rPr>
        <w:b/>
        <w:bCs/>
      </w:rPr>
    </w:tblStylePr>
    <w:tblStylePr w:type="lastCol">
      <w:rPr>
        <w:b/>
        <w:bCs/>
      </w:rPr>
    </w:tblStylePr>
    <w:tblStylePr w:type="band1Vert">
      <w:tcPr>
        <w:shd w:val="clear" w:color="auto" w:fill="D3DFEE"/>
      </w:tcPr>
    </w:tblStylePr>
    <w:tblStylePr w:type="band1Horz">
      <w:tcPr>
        <w:shd w:val="clear" w:color="auto" w:fill="D3DFEE"/>
      </w:tcPr>
    </w:tblStylePr>
  </w:style>
  <w:style w:type="table" w:customStyle="1" w:styleId="1750">
    <w:name w:val="中等深浅底纹 1 - 着色 123"/>
    <w:basedOn w:val="77"/>
    <w:qFormat/>
    <w:uiPriority w:val="63"/>
    <w:rPr>
      <w:rFonts w:ascii="Calibri" w:hAnsi="Calibri" w:eastAsia="宋体" w:cs="Times New Roman"/>
      <w:kern w:val="0"/>
      <w:sz w:val="20"/>
      <w:szCs w:val="20"/>
    </w:rPr>
    <w:tblPr>
      <w:tblBorders>
        <w:top w:val="single" w:color="7BA0CD" w:sz="8" w:space="0"/>
        <w:left w:val="single" w:color="7BA0CD" w:sz="8" w:space="0"/>
        <w:bottom w:val="single" w:color="7BA0CD" w:sz="8" w:space="0"/>
        <w:right w:val="single" w:color="7BA0CD" w:sz="8" w:space="0"/>
        <w:insideH w:val="single" w:color="7BA0CD" w:sz="8" w:space="0"/>
      </w:tblBorders>
    </w:tblPr>
    <w:tcPr>
      <w:shd w:val="clear" w:color="auto" w:fill="F2F2F2"/>
    </w:tcPr>
    <w:tblStylePr w:type="firstRow">
      <w:pPr>
        <w:spacing w:beforeLines="0" w:beforeAutospacing="0" w:afterLines="0" w:afterAutospacing="0" w:line="240" w:lineRule="auto"/>
      </w:pPr>
      <w:rPr>
        <w:b/>
        <w:bCs/>
        <w:color w:val="FFFFFF"/>
      </w:rPr>
      <w:tcPr>
        <w:tcBorders>
          <w:top w:val="single" w:color="7BA0CD" w:sz="8" w:space="0"/>
          <w:left w:val="single" w:color="7BA0CD" w:sz="8" w:space="0"/>
          <w:bottom w:val="single" w:color="7BA0CD" w:sz="8" w:space="0"/>
          <w:right w:val="single" w:color="7BA0CD" w:sz="8" w:space="0"/>
          <w:insideH w:val="nil"/>
          <w:insideV w:val="nil"/>
          <w:tl2br w:val="nil"/>
          <w:tr2bl w:val="nil"/>
        </w:tcBorders>
        <w:shd w:val="clear" w:color="auto" w:fill="4F81BD"/>
      </w:tcPr>
    </w:tblStylePr>
    <w:tblStylePr w:type="lastRow">
      <w:pPr>
        <w:spacing w:beforeLines="0" w:beforeAutospacing="0" w:afterLines="0" w:afterAutospacing="0" w:line="240" w:lineRule="auto"/>
      </w:pPr>
      <w:rPr>
        <w:b/>
        <w:bCs/>
      </w:rPr>
      <w:tcPr>
        <w:tcBorders>
          <w:top w:val="double" w:color="7BA0CD" w:sz="6" w:space="0"/>
          <w:left w:val="single" w:color="7BA0CD" w:sz="8" w:space="0"/>
          <w:bottom w:val="single" w:color="7BA0CD" w:sz="8" w:space="0"/>
          <w:right w:val="single" w:color="7BA0CD" w:sz="8" w:space="0"/>
          <w:insideH w:val="nil"/>
          <w:insideV w:val="nil"/>
          <w:tl2br w:val="nil"/>
          <w:tr2bl w:val="nil"/>
        </w:tcBorders>
      </w:tcPr>
    </w:tblStylePr>
    <w:tblStylePr w:type="firstCol">
      <w:rPr>
        <w:b/>
        <w:bCs/>
      </w:rPr>
    </w:tblStylePr>
    <w:tblStylePr w:type="lastCol">
      <w:rPr>
        <w:b/>
        <w:bCs/>
      </w:rPr>
    </w:tblStylePr>
    <w:tblStylePr w:type="band1Vert">
      <w:tcPr>
        <w:shd w:val="clear" w:color="auto" w:fill="D3DFEE"/>
      </w:tcPr>
    </w:tblStylePr>
    <w:tblStylePr w:type="band1Horz">
      <w:tcPr>
        <w:shd w:val="clear" w:color="auto" w:fill="D3DFEE"/>
      </w:tcPr>
    </w:tblStylePr>
  </w:style>
  <w:style w:type="table" w:customStyle="1" w:styleId="1751">
    <w:name w:val="中等深浅底纹 1 - 着色 1212"/>
    <w:basedOn w:val="77"/>
    <w:qFormat/>
    <w:uiPriority w:val="63"/>
    <w:rPr>
      <w:rFonts w:ascii="Calibri" w:hAnsi="Calibri" w:eastAsia="宋体" w:cs="Times New Roman"/>
      <w:kern w:val="0"/>
      <w:sz w:val="20"/>
      <w:szCs w:val="20"/>
    </w:rPr>
    <w:tblPr>
      <w:tblBorders>
        <w:top w:val="single" w:color="7BA0CD" w:sz="8" w:space="0"/>
        <w:left w:val="single" w:color="7BA0CD" w:sz="8" w:space="0"/>
        <w:bottom w:val="single" w:color="7BA0CD" w:sz="8" w:space="0"/>
        <w:right w:val="single" w:color="7BA0CD" w:sz="8" w:space="0"/>
        <w:insideH w:val="single" w:color="7BA0CD" w:sz="8" w:space="0"/>
      </w:tblBorders>
    </w:tblPr>
    <w:tcPr>
      <w:shd w:val="clear" w:color="auto" w:fill="F2F2F2"/>
    </w:tcPr>
    <w:tblStylePr w:type="firstRow">
      <w:pPr>
        <w:spacing w:beforeLines="0" w:beforeAutospacing="0" w:afterLines="0" w:afterAutospacing="0" w:line="240" w:lineRule="auto"/>
      </w:pPr>
      <w:rPr>
        <w:b/>
        <w:bCs/>
        <w:color w:val="FFFFFF"/>
      </w:rPr>
      <w:tcPr>
        <w:tcBorders>
          <w:top w:val="single" w:color="7BA0CD" w:sz="8" w:space="0"/>
          <w:left w:val="single" w:color="7BA0CD" w:sz="8" w:space="0"/>
          <w:bottom w:val="single" w:color="7BA0CD" w:sz="8" w:space="0"/>
          <w:right w:val="single" w:color="7BA0CD" w:sz="8" w:space="0"/>
          <w:insideH w:val="nil"/>
          <w:insideV w:val="nil"/>
          <w:tl2br w:val="nil"/>
          <w:tr2bl w:val="nil"/>
        </w:tcBorders>
        <w:shd w:val="clear" w:color="auto" w:fill="4F81BD"/>
      </w:tcPr>
    </w:tblStylePr>
    <w:tblStylePr w:type="lastRow">
      <w:pPr>
        <w:spacing w:beforeLines="0" w:beforeAutospacing="0" w:afterLines="0" w:afterAutospacing="0" w:line="240" w:lineRule="auto"/>
      </w:pPr>
      <w:rPr>
        <w:b/>
        <w:bCs/>
      </w:rPr>
      <w:tcPr>
        <w:tcBorders>
          <w:top w:val="double" w:color="7BA0CD" w:sz="6" w:space="0"/>
          <w:left w:val="single" w:color="7BA0CD" w:sz="8" w:space="0"/>
          <w:bottom w:val="single" w:color="7BA0CD" w:sz="8" w:space="0"/>
          <w:right w:val="single" w:color="7BA0CD" w:sz="8" w:space="0"/>
          <w:insideH w:val="nil"/>
          <w:insideV w:val="nil"/>
          <w:tl2br w:val="nil"/>
          <w:tr2bl w:val="nil"/>
        </w:tcBorders>
      </w:tcPr>
    </w:tblStylePr>
    <w:tblStylePr w:type="firstCol">
      <w:rPr>
        <w:b/>
        <w:bCs/>
      </w:rPr>
    </w:tblStylePr>
    <w:tblStylePr w:type="lastCol">
      <w:rPr>
        <w:b/>
        <w:bCs/>
      </w:rPr>
    </w:tblStylePr>
    <w:tblStylePr w:type="band1Vert">
      <w:tcPr>
        <w:shd w:val="clear" w:color="auto" w:fill="D3DFEE"/>
      </w:tcPr>
    </w:tblStylePr>
    <w:tblStylePr w:type="band1Horz">
      <w:tcPr>
        <w:shd w:val="clear" w:color="auto" w:fill="D3DFEE"/>
      </w:tcPr>
    </w:tblStylePr>
  </w:style>
  <w:style w:type="table" w:customStyle="1" w:styleId="1752">
    <w:name w:val="中等深浅底纹 113"/>
    <w:basedOn w:val="77"/>
    <w:qFormat/>
    <w:uiPriority w:val="63"/>
    <w:rPr>
      <w:rFonts w:ascii="Cambria" w:hAnsi="Cambria" w:eastAsia="宋体" w:cs="Times New Roman"/>
      <w:kern w:val="0"/>
      <w:sz w:val="20"/>
      <w:szCs w:val="20"/>
    </w:rPr>
    <w:tblPr>
      <w:tblBorders>
        <w:top w:val="single" w:color="404040" w:sz="8" w:space="0"/>
        <w:left w:val="single" w:color="404040" w:sz="8" w:space="0"/>
        <w:bottom w:val="single" w:color="404040" w:sz="8" w:space="0"/>
        <w:right w:val="single" w:color="404040" w:sz="8" w:space="0"/>
        <w:insideH w:val="single" w:color="404040" w:sz="8" w:space="0"/>
      </w:tblBorders>
    </w:tblPr>
    <w:tblStylePr w:type="firstRow">
      <w:pPr>
        <w:spacing w:beforeLines="0" w:beforeAutospacing="0" w:afterLines="0" w:afterAutospacing="0" w:line="240" w:lineRule="auto"/>
      </w:pPr>
      <w:rPr>
        <w:b/>
        <w:bCs/>
        <w:color w:val="FFFFFF"/>
      </w:rPr>
      <w:tcPr>
        <w:tcBorders>
          <w:top w:val="single" w:color="404040" w:sz="8" w:space="0"/>
          <w:left w:val="single" w:color="404040" w:sz="8" w:space="0"/>
          <w:bottom w:val="single" w:color="404040" w:sz="8" w:space="0"/>
          <w:right w:val="single" w:color="404040" w:sz="8" w:space="0"/>
          <w:insideH w:val="nil"/>
          <w:insideV w:val="nil"/>
        </w:tcBorders>
        <w:shd w:val="clear" w:color="auto" w:fill="000000"/>
      </w:tcPr>
    </w:tblStylePr>
    <w:tblStylePr w:type="lastRow">
      <w:pPr>
        <w:spacing w:beforeLines="0" w:beforeAutospacing="0" w:afterLines="0" w:afterAutospacing="0" w:line="240" w:lineRule="auto"/>
      </w:pPr>
      <w:rPr>
        <w:b/>
        <w:bCs/>
      </w:rPr>
      <w:tcPr>
        <w:tcBorders>
          <w:top w:val="double" w:color="404040" w:sz="6" w:space="0"/>
          <w:left w:val="single" w:color="404040" w:sz="8" w:space="0"/>
          <w:bottom w:val="single" w:color="404040" w:sz="8" w:space="0"/>
          <w:right w:val="single" w:color="404040" w:sz="8" w:space="0"/>
          <w:insideH w:val="nil"/>
          <w:insideV w:val="nil"/>
        </w:tcBorders>
      </w:tcPr>
    </w:tblStylePr>
    <w:tblStylePr w:type="firstCol">
      <w:rPr>
        <w:b/>
        <w:bCs/>
      </w:rPr>
    </w:tblStylePr>
    <w:tblStylePr w:type="lastCol">
      <w:rPr>
        <w:b/>
        <w:bCs/>
      </w:rPr>
    </w:tblStylePr>
    <w:tblStylePr w:type="band1Vert">
      <w:tcPr>
        <w:shd w:val="clear" w:color="auto" w:fill="C0C0C0"/>
      </w:tcPr>
    </w:tblStylePr>
    <w:tblStylePr w:type="band1Horz">
      <w:tcPr>
        <w:tcBorders>
          <w:insideH w:val="nil"/>
          <w:insideV w:val="nil"/>
        </w:tcBorders>
        <w:shd w:val="clear" w:color="auto" w:fill="C0C0C0"/>
      </w:tcPr>
    </w:tblStylePr>
    <w:tblStylePr w:type="band2Horz">
      <w:tcPr>
        <w:tcBorders>
          <w:insideH w:val="nil"/>
          <w:insideV w:val="nil"/>
        </w:tcBorders>
      </w:tcPr>
    </w:tblStylePr>
  </w:style>
  <w:style w:type="table" w:customStyle="1" w:styleId="1753">
    <w:name w:val="中等深浅底纹 1112"/>
    <w:basedOn w:val="77"/>
    <w:qFormat/>
    <w:uiPriority w:val="63"/>
    <w:rPr>
      <w:rFonts w:ascii="Cambria" w:hAnsi="Cambria" w:eastAsia="宋体" w:cs="Times New Roman"/>
      <w:kern w:val="0"/>
      <w:sz w:val="20"/>
      <w:szCs w:val="20"/>
    </w:rPr>
    <w:tblPr>
      <w:tblBorders>
        <w:top w:val="single" w:color="404040" w:sz="8" w:space="0"/>
        <w:left w:val="single" w:color="404040" w:sz="8" w:space="0"/>
        <w:bottom w:val="single" w:color="404040" w:sz="8" w:space="0"/>
        <w:right w:val="single" w:color="404040" w:sz="8" w:space="0"/>
        <w:insideH w:val="single" w:color="404040" w:sz="8" w:space="0"/>
      </w:tblBorders>
    </w:tblPr>
    <w:tblStylePr w:type="firstRow">
      <w:pPr>
        <w:spacing w:beforeLines="0" w:beforeAutospacing="0" w:afterLines="0" w:afterAutospacing="0" w:line="240" w:lineRule="auto"/>
      </w:pPr>
      <w:rPr>
        <w:b/>
        <w:bCs/>
        <w:color w:val="FFFFFF"/>
      </w:rPr>
      <w:tcPr>
        <w:tcBorders>
          <w:top w:val="single" w:color="404040" w:sz="8" w:space="0"/>
          <w:left w:val="single" w:color="404040" w:sz="8" w:space="0"/>
          <w:bottom w:val="single" w:color="404040" w:sz="8" w:space="0"/>
          <w:right w:val="single" w:color="404040" w:sz="8" w:space="0"/>
          <w:insideH w:val="nil"/>
          <w:insideV w:val="nil"/>
        </w:tcBorders>
        <w:shd w:val="clear" w:color="auto" w:fill="000000"/>
      </w:tcPr>
    </w:tblStylePr>
    <w:tblStylePr w:type="lastRow">
      <w:pPr>
        <w:spacing w:beforeLines="0" w:beforeAutospacing="0" w:afterLines="0" w:afterAutospacing="0" w:line="240" w:lineRule="auto"/>
      </w:pPr>
      <w:rPr>
        <w:b/>
        <w:bCs/>
      </w:rPr>
      <w:tcPr>
        <w:tcBorders>
          <w:top w:val="double" w:color="404040" w:sz="6" w:space="0"/>
          <w:left w:val="single" w:color="404040" w:sz="8" w:space="0"/>
          <w:bottom w:val="single" w:color="404040" w:sz="8" w:space="0"/>
          <w:right w:val="single" w:color="404040" w:sz="8" w:space="0"/>
          <w:insideH w:val="nil"/>
          <w:insideV w:val="nil"/>
        </w:tcBorders>
      </w:tcPr>
    </w:tblStylePr>
    <w:tblStylePr w:type="firstCol">
      <w:rPr>
        <w:b/>
        <w:bCs/>
      </w:rPr>
    </w:tblStylePr>
    <w:tblStylePr w:type="lastCol">
      <w:rPr>
        <w:b/>
        <w:bCs/>
      </w:rPr>
    </w:tblStylePr>
    <w:tblStylePr w:type="band1Vert">
      <w:tcPr>
        <w:shd w:val="clear" w:color="auto" w:fill="C0C0C0"/>
      </w:tcPr>
    </w:tblStylePr>
    <w:tblStylePr w:type="band1Horz">
      <w:tcPr>
        <w:tcBorders>
          <w:insideH w:val="nil"/>
          <w:insideV w:val="nil"/>
        </w:tcBorders>
        <w:shd w:val="clear" w:color="auto" w:fill="C0C0C0"/>
      </w:tcPr>
    </w:tblStylePr>
    <w:tblStylePr w:type="band2Horz">
      <w:tcPr>
        <w:tcBorders>
          <w:insideH w:val="nil"/>
          <w:insideV w:val="nil"/>
        </w:tcBorders>
      </w:tcPr>
    </w:tblStylePr>
  </w:style>
  <w:style w:type="table" w:customStyle="1" w:styleId="1754">
    <w:name w:val="中等深浅底纹 122"/>
    <w:basedOn w:val="77"/>
    <w:qFormat/>
    <w:uiPriority w:val="63"/>
    <w:rPr>
      <w:rFonts w:ascii="Cambria" w:hAnsi="Cambria" w:eastAsia="宋体" w:cs="Times New Roman"/>
      <w:kern w:val="0"/>
      <w:sz w:val="20"/>
      <w:szCs w:val="20"/>
    </w:rPr>
    <w:tblPr>
      <w:tblBorders>
        <w:top w:val="single" w:color="404040" w:sz="8" w:space="0"/>
        <w:left w:val="single" w:color="404040" w:sz="8" w:space="0"/>
        <w:bottom w:val="single" w:color="404040" w:sz="8" w:space="0"/>
        <w:right w:val="single" w:color="404040" w:sz="8" w:space="0"/>
        <w:insideH w:val="single" w:color="404040" w:sz="8" w:space="0"/>
      </w:tblBorders>
    </w:tblPr>
    <w:tblStylePr w:type="firstRow">
      <w:pPr>
        <w:spacing w:beforeLines="0" w:beforeAutospacing="0" w:afterLines="0" w:afterAutospacing="0" w:line="240" w:lineRule="auto"/>
      </w:pPr>
      <w:rPr>
        <w:b/>
        <w:bCs/>
        <w:color w:val="FFFFFF"/>
      </w:rPr>
      <w:tcPr>
        <w:tcBorders>
          <w:top w:val="single" w:color="404040" w:sz="8" w:space="0"/>
          <w:left w:val="single" w:color="404040" w:sz="8" w:space="0"/>
          <w:bottom w:val="single" w:color="404040" w:sz="8" w:space="0"/>
          <w:right w:val="single" w:color="404040" w:sz="8" w:space="0"/>
          <w:insideH w:val="nil"/>
          <w:insideV w:val="nil"/>
        </w:tcBorders>
        <w:shd w:val="clear" w:color="auto" w:fill="000000"/>
      </w:tcPr>
    </w:tblStylePr>
    <w:tblStylePr w:type="lastRow">
      <w:pPr>
        <w:spacing w:beforeLines="0" w:beforeAutospacing="0" w:afterLines="0" w:afterAutospacing="0" w:line="240" w:lineRule="auto"/>
      </w:pPr>
      <w:rPr>
        <w:b/>
        <w:bCs/>
      </w:rPr>
      <w:tcPr>
        <w:tcBorders>
          <w:top w:val="double" w:color="404040" w:sz="6" w:space="0"/>
          <w:left w:val="single" w:color="404040" w:sz="8" w:space="0"/>
          <w:bottom w:val="single" w:color="404040" w:sz="8" w:space="0"/>
          <w:right w:val="single" w:color="404040" w:sz="8" w:space="0"/>
          <w:insideH w:val="nil"/>
          <w:insideV w:val="nil"/>
        </w:tcBorders>
      </w:tcPr>
    </w:tblStylePr>
    <w:tblStylePr w:type="firstCol">
      <w:rPr>
        <w:b/>
        <w:bCs/>
      </w:rPr>
    </w:tblStylePr>
    <w:tblStylePr w:type="lastCol">
      <w:rPr>
        <w:b/>
        <w:bCs/>
      </w:rPr>
    </w:tblStylePr>
    <w:tblStylePr w:type="band1Vert">
      <w:tcPr>
        <w:shd w:val="clear" w:color="auto" w:fill="C0C0C0"/>
      </w:tcPr>
    </w:tblStylePr>
    <w:tblStylePr w:type="band1Horz">
      <w:tcPr>
        <w:tcBorders>
          <w:insideH w:val="nil"/>
          <w:insideV w:val="nil"/>
        </w:tcBorders>
        <w:shd w:val="clear" w:color="auto" w:fill="C0C0C0"/>
      </w:tcPr>
    </w:tblStylePr>
    <w:tblStylePr w:type="band2Horz">
      <w:tcPr>
        <w:tcBorders>
          <w:insideH w:val="nil"/>
          <w:insideV w:val="nil"/>
        </w:tcBorders>
      </w:tcPr>
    </w:tblStylePr>
  </w:style>
  <w:style w:type="table" w:customStyle="1" w:styleId="1755">
    <w:name w:val="浅色列表 - 强调文字颜色 112"/>
    <w:basedOn w:val="77"/>
    <w:qFormat/>
    <w:uiPriority w:val="61"/>
    <w:rPr>
      <w:rFonts w:ascii="Calibri" w:hAnsi="Calibri" w:eastAsia="宋体" w:cs="Times New Roman"/>
      <w:kern w:val="0"/>
      <w:sz w:val="22"/>
      <w:szCs w:val="20"/>
      <w:lang w:eastAsia="en-US" w:bidi="en-US"/>
    </w:rPr>
    <w:tblPr>
      <w:tblBorders>
        <w:top w:val="single" w:color="4F81BD" w:sz="8" w:space="0"/>
        <w:left w:val="single" w:color="4F81BD" w:sz="8" w:space="0"/>
        <w:bottom w:val="single" w:color="4F81BD" w:sz="8" w:space="0"/>
        <w:right w:val="single" w:color="4F81BD" w:sz="8" w:space="0"/>
      </w:tblBorders>
    </w:tblPr>
    <w:tblStylePr w:type="firstRow">
      <w:pPr>
        <w:spacing w:beforeLines="0" w:beforeAutospacing="0" w:afterLines="0" w:afterAutospacing="0" w:line="240" w:lineRule="auto"/>
      </w:pPr>
      <w:rPr>
        <w:b/>
        <w:bCs/>
        <w:color w:val="FFFFFF"/>
      </w:rPr>
      <w:tcPr>
        <w:shd w:val="clear" w:color="auto" w:fill="4F81BD"/>
      </w:tcPr>
    </w:tblStylePr>
    <w:tblStylePr w:type="lastRow">
      <w:pPr>
        <w:spacing w:beforeLines="0" w:beforeAutospacing="0" w:afterLines="0" w:afterAutospacing="0" w:line="240" w:lineRule="auto"/>
      </w:pPr>
      <w:rPr>
        <w:b/>
        <w:bCs/>
      </w:rPr>
      <w:tcPr>
        <w:tcBorders>
          <w:top w:val="double" w:color="4F81BD" w:sz="6" w:space="0"/>
          <w:left w:val="single" w:color="4F81BD" w:sz="8" w:space="0"/>
          <w:bottom w:val="single" w:color="4F81BD" w:sz="8" w:space="0"/>
          <w:right w:val="single" w:color="4F81BD" w:sz="8" w:space="0"/>
        </w:tcBorders>
      </w:tcPr>
    </w:tblStylePr>
    <w:tblStylePr w:type="firstCol">
      <w:rPr>
        <w:b/>
        <w:bCs/>
      </w:rPr>
    </w:tblStylePr>
    <w:tblStylePr w:type="lastCol">
      <w:rPr>
        <w:b/>
        <w:bCs/>
      </w:rPr>
    </w:tblStylePr>
    <w:tblStylePr w:type="band1Vert">
      <w:tcPr>
        <w:tcBorders>
          <w:top w:val="single" w:color="4F81BD" w:sz="8" w:space="0"/>
          <w:left w:val="single" w:color="4F81BD" w:sz="8" w:space="0"/>
          <w:bottom w:val="single" w:color="4F81BD" w:sz="8" w:space="0"/>
          <w:right w:val="single" w:color="4F81BD" w:sz="8" w:space="0"/>
        </w:tcBorders>
      </w:tcPr>
    </w:tblStylePr>
    <w:tblStylePr w:type="band1Horz">
      <w:tcPr>
        <w:tcBorders>
          <w:top w:val="single" w:color="4F81BD" w:sz="8" w:space="0"/>
          <w:left w:val="single" w:color="4F81BD" w:sz="8" w:space="0"/>
          <w:bottom w:val="single" w:color="4F81BD" w:sz="8" w:space="0"/>
          <w:right w:val="single" w:color="4F81BD" w:sz="8" w:space="0"/>
        </w:tcBorders>
      </w:tcPr>
    </w:tblStylePr>
  </w:style>
  <w:style w:type="table" w:customStyle="1" w:styleId="1756">
    <w:name w:val="浅色底纹13"/>
    <w:basedOn w:val="77"/>
    <w:qFormat/>
    <w:uiPriority w:val="60"/>
    <w:rPr>
      <w:rFonts w:ascii="Calibri" w:hAnsi="Calibri" w:eastAsia="宋体" w:cs="Times New Roman"/>
      <w:color w:val="000000"/>
      <w:kern w:val="0"/>
      <w:sz w:val="22"/>
      <w:szCs w:val="20"/>
      <w:lang w:eastAsia="en-US" w:bidi="en-US"/>
    </w:rPr>
    <w:tblPr>
      <w:tblBorders>
        <w:top w:val="single" w:color="000000" w:sz="8" w:space="0"/>
        <w:bottom w:val="single" w:color="000000" w:sz="8" w:space="0"/>
      </w:tblBorders>
    </w:tblPr>
    <w:tblStylePr w:type="firstRow">
      <w:pPr>
        <w:spacing w:beforeLines="0" w:beforeAutospacing="0" w:afterLines="0" w:afterAutospacing="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Lines="0" w:beforeAutospacing="0" w:afterLines="0" w:afterAutospacing="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table" w:customStyle="1" w:styleId="1757">
    <w:name w:val="浅色网格12"/>
    <w:basedOn w:val="77"/>
    <w:qFormat/>
    <w:uiPriority w:val="62"/>
    <w:rPr>
      <w:rFonts w:ascii="Calibri" w:hAnsi="Calibri" w:eastAsia="宋体" w:cs="Times New Roman"/>
      <w:kern w:val="0"/>
      <w:sz w:val="22"/>
      <w:szCs w:val="20"/>
      <w:lang w:eastAsia="en-US" w:bidi="en-US"/>
    </w:rPr>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blStylePr w:type="firstRow">
      <w:pPr>
        <w:spacing w:beforeLines="0" w:beforeAutospacing="0" w:afterLines="0" w:afterAutospacing="0" w:line="240" w:lineRule="auto"/>
      </w:pPr>
      <w:rPr>
        <w:rFonts w:hint="default" w:ascii="Kozuka Gothic Pro B" w:hAnsi="Kozuka Gothic Pro B" w:eastAsia="宋体" w:cs="Times New Roman"/>
        <w:b/>
        <w:bCs/>
      </w:rPr>
      <w:tcPr>
        <w:tcBorders>
          <w:top w:val="single" w:color="000000" w:sz="8" w:space="0"/>
          <w:left w:val="single" w:color="000000" w:sz="8" w:space="0"/>
          <w:bottom w:val="single" w:color="000000" w:sz="18" w:space="0"/>
          <w:right w:val="single" w:color="000000" w:sz="8" w:space="0"/>
          <w:insideH w:val="nil"/>
          <w:insideV w:val="single" w:sz="8" w:space="0"/>
        </w:tcBorders>
      </w:tcPr>
    </w:tblStylePr>
    <w:tblStylePr w:type="lastRow">
      <w:pPr>
        <w:spacing w:beforeLines="0" w:beforeAutospacing="0" w:afterLines="0" w:afterAutospacing="0" w:line="240" w:lineRule="auto"/>
      </w:pPr>
      <w:rPr>
        <w:rFonts w:hint="default" w:ascii="Kozuka Gothic Pro B" w:hAnsi="Kozuka Gothic Pro B" w:eastAsia="宋体" w:cs="Times New Roman"/>
        <w:b/>
        <w:bCs/>
      </w:rPr>
      <w:tcPr>
        <w:tcBorders>
          <w:top w:val="double" w:color="000000" w:sz="6" w:space="0"/>
          <w:left w:val="single" w:color="000000" w:sz="8" w:space="0"/>
          <w:bottom w:val="single" w:color="000000" w:sz="8" w:space="0"/>
          <w:right w:val="single" w:color="000000" w:sz="8" w:space="0"/>
          <w:insideH w:val="nil"/>
          <w:insideV w:val="single" w:sz="8" w:space="0"/>
        </w:tcBorders>
      </w:tcPr>
    </w:tblStylePr>
    <w:tblStylePr w:type="firstCol">
      <w:rPr>
        <w:rFonts w:hint="default" w:ascii="Kozuka Gothic Pro B" w:hAnsi="Kozuka Gothic Pro B" w:eastAsia="宋体" w:cs="Times New Roman"/>
        <w:b/>
        <w:bCs/>
      </w:rPr>
    </w:tblStylePr>
    <w:tblStylePr w:type="lastCol">
      <w:rPr>
        <w:rFonts w:hint="default" w:ascii="Kozuka Gothic Pro B" w:hAnsi="Kozuka Gothic Pro B" w:eastAsia="宋体" w:cs="Times New Roman"/>
        <w:b/>
        <w:bCs/>
      </w:rPr>
      <w:tcPr>
        <w:tcBorders>
          <w:top w:val="single" w:color="000000" w:sz="8" w:space="0"/>
          <w:left w:val="single" w:color="000000" w:sz="8" w:space="0"/>
          <w:bottom w:val="single" w:color="000000" w:sz="8" w:space="0"/>
          <w:right w:val="single" w:color="000000" w:sz="8" w:space="0"/>
        </w:tcBorders>
      </w:tcPr>
    </w:tblStylePr>
    <w:tblStylePr w:type="band1Vert">
      <w:tcPr>
        <w:tcBorders>
          <w:top w:val="single" w:color="000000" w:sz="8" w:space="0"/>
          <w:left w:val="single" w:color="000000" w:sz="8" w:space="0"/>
          <w:bottom w:val="single" w:color="000000" w:sz="8" w:space="0"/>
          <w:right w:val="single" w:color="000000" w:sz="8" w:space="0"/>
        </w:tcBorders>
        <w:shd w:val="clear" w:color="auto" w:fill="C0C0C0"/>
      </w:tcPr>
    </w:tblStylePr>
    <w:tblStylePr w:type="band1Horz">
      <w:tcPr>
        <w:tcBorders>
          <w:top w:val="single" w:color="000000" w:sz="8" w:space="0"/>
          <w:left w:val="single" w:color="000000" w:sz="8" w:space="0"/>
          <w:bottom w:val="single" w:color="000000" w:sz="8" w:space="0"/>
          <w:right w:val="single" w:color="000000" w:sz="8" w:space="0"/>
          <w:insideV w:val="single" w:sz="8" w:space="0"/>
        </w:tcBorders>
        <w:shd w:val="clear" w:color="auto" w:fill="C0C0C0"/>
      </w:tcPr>
    </w:tblStylePr>
    <w:tblStylePr w:type="band2Horz">
      <w:tcPr>
        <w:tcBorders>
          <w:top w:val="single" w:color="000000" w:sz="8" w:space="0"/>
          <w:left w:val="single" w:color="000000" w:sz="8" w:space="0"/>
          <w:bottom w:val="single" w:color="000000" w:sz="8" w:space="0"/>
          <w:right w:val="single" w:color="000000" w:sz="8" w:space="0"/>
          <w:insideV w:val="single" w:sz="8" w:space="0"/>
        </w:tcBorders>
      </w:tcPr>
    </w:tblStylePr>
  </w:style>
  <w:style w:type="table" w:customStyle="1" w:styleId="1758">
    <w:name w:val="浅色底纹22"/>
    <w:basedOn w:val="77"/>
    <w:qFormat/>
    <w:uiPriority w:val="60"/>
    <w:rPr>
      <w:rFonts w:ascii="Calibri" w:hAnsi="Calibri" w:eastAsia="宋体" w:cs="Times New Roman"/>
      <w:color w:val="000000"/>
      <w:kern w:val="0"/>
      <w:sz w:val="22"/>
      <w:szCs w:val="20"/>
      <w:lang w:eastAsia="en-US" w:bidi="en-US"/>
    </w:rPr>
    <w:tblPr>
      <w:tblBorders>
        <w:top w:val="single" w:color="000000" w:sz="8" w:space="0"/>
        <w:bottom w:val="single" w:color="000000" w:sz="8" w:space="0"/>
      </w:tblBorders>
    </w:tblPr>
    <w:tblStylePr w:type="firstRow">
      <w:pPr>
        <w:spacing w:beforeLines="0" w:beforeAutospacing="0" w:afterLines="0" w:afterAutospacing="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Lines="0" w:beforeAutospacing="0" w:afterLines="0" w:afterAutospacing="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table" w:customStyle="1" w:styleId="1759">
    <w:name w:val="浅色底纹32"/>
    <w:basedOn w:val="77"/>
    <w:qFormat/>
    <w:uiPriority w:val="60"/>
    <w:rPr>
      <w:rFonts w:ascii="Calibri" w:hAnsi="Calibri" w:eastAsia="宋体" w:cs="Times New Roman"/>
      <w:color w:val="000000"/>
      <w:kern w:val="0"/>
      <w:sz w:val="22"/>
      <w:szCs w:val="20"/>
      <w:lang w:eastAsia="en-US" w:bidi="en-US"/>
    </w:rPr>
    <w:tblPr>
      <w:tblBorders>
        <w:top w:val="single" w:color="000000" w:sz="8" w:space="0"/>
        <w:bottom w:val="single" w:color="000000" w:sz="8" w:space="0"/>
      </w:tblBorders>
    </w:tblPr>
    <w:tblStylePr w:type="firstRow">
      <w:pPr>
        <w:spacing w:beforeLines="0" w:beforeAutospacing="0" w:afterLines="0" w:afterAutospacing="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Lines="0" w:beforeAutospacing="0" w:afterLines="0" w:afterAutospacing="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table" w:customStyle="1" w:styleId="1760">
    <w:name w:val="浅色底纹42"/>
    <w:basedOn w:val="77"/>
    <w:qFormat/>
    <w:uiPriority w:val="60"/>
    <w:rPr>
      <w:rFonts w:ascii="Calibri" w:hAnsi="Calibri" w:eastAsia="宋体" w:cs="Times New Roman"/>
      <w:color w:val="000000"/>
      <w:kern w:val="0"/>
      <w:sz w:val="22"/>
      <w:szCs w:val="20"/>
      <w:lang w:eastAsia="en-US" w:bidi="en-US"/>
    </w:rPr>
    <w:tblPr>
      <w:tblBorders>
        <w:top w:val="single" w:color="000000" w:sz="8" w:space="0"/>
        <w:bottom w:val="single" w:color="000000" w:sz="8" w:space="0"/>
      </w:tblBorders>
    </w:tblPr>
    <w:tblStylePr w:type="firstRow">
      <w:pPr>
        <w:spacing w:beforeLines="0" w:beforeAutospacing="0" w:afterLines="0" w:afterAutospacing="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Lines="0" w:beforeAutospacing="0" w:afterLines="0" w:afterAutospacing="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table" w:customStyle="1" w:styleId="1761">
    <w:name w:val="Table Normal12"/>
    <w:qFormat/>
    <w:uiPriority w:val="2"/>
    <w:pPr>
      <w:spacing w:before="260" w:after="260"/>
      <w:jc w:val="both"/>
    </w:pPr>
    <w:rPr>
      <w:rFonts w:ascii="Times New Roman" w:hAnsi="Times New Roman" w:eastAsia="Arial Unicode MS" w:cs="Times New Roman"/>
      <w:kern w:val="0"/>
      <w:sz w:val="20"/>
      <w:szCs w:val="20"/>
    </w:rPr>
    <w:tblPr>
      <w:tblCellMar>
        <w:top w:w="0" w:type="dxa"/>
        <w:left w:w="0" w:type="dxa"/>
        <w:bottom w:w="0" w:type="dxa"/>
        <w:right w:w="0" w:type="dxa"/>
      </w:tblCellMar>
    </w:tblPr>
  </w:style>
  <w:style w:type="table" w:customStyle="1" w:styleId="1762">
    <w:name w:val="列表型 111"/>
    <w:basedOn w:val="77"/>
    <w:unhideWhenUsed/>
    <w:qFormat/>
    <w:uiPriority w:val="0"/>
    <w:pPr>
      <w:widowControl w:val="0"/>
    </w:pPr>
    <w:rPr>
      <w:rFonts w:ascii="Times New Roman" w:hAnsi="Times New Roman" w:eastAsia="宋体" w:cs="Times New Roman"/>
      <w:kern w:val="0"/>
      <w:sz w:val="20"/>
      <w:szCs w:val="20"/>
    </w:r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cPr>
        <w:tcBorders>
          <w:bottom w:val="single" w:color="000000" w:sz="6" w:space="0"/>
          <w:tl2br w:val="nil"/>
          <w:tr2bl w:val="nil"/>
        </w:tcBorders>
        <w:shd w:val="solid" w:color="C0C0C0" w:fill="FFFFFF"/>
      </w:tcPr>
    </w:tblStylePr>
    <w:tblStylePr w:type="lastRow">
      <w:tcPr>
        <w:tcBorders>
          <w:top w:val="single" w:color="000000" w:sz="6" w:space="0"/>
          <w:tl2br w:val="nil"/>
          <w:tr2bl w:val="nil"/>
        </w:tcBorders>
      </w:tcPr>
    </w:tblStylePr>
    <w:tblStylePr w:type="band1Horz">
      <w:rPr>
        <w:color w:val="auto"/>
      </w:rPr>
      <w:tcPr>
        <w:tcBorders>
          <w:tl2br w:val="nil"/>
          <w:tr2bl w:val="nil"/>
        </w:tcBorders>
        <w:shd w:val="solid" w:color="C0C0C0" w:fill="FFFFFF"/>
      </w:tcPr>
    </w:tblStylePr>
    <w:tblStylePr w:type="band2Horz">
      <w:rPr>
        <w:color w:val="auto"/>
      </w:rPr>
      <w:tcPr>
        <w:tcBorders>
          <w:tl2br w:val="nil"/>
          <w:tr2bl w:val="nil"/>
        </w:tcBorders>
      </w:tcPr>
    </w:tblStylePr>
    <w:tblStylePr w:type="swCell">
      <w:rPr>
        <w:b/>
        <w:bCs/>
      </w:rPr>
      <w:tcPr>
        <w:tcBorders>
          <w:tl2br w:val="nil"/>
          <w:tr2bl w:val="nil"/>
        </w:tcBorders>
      </w:tcPr>
    </w:tblStylePr>
  </w:style>
  <w:style w:type="table" w:customStyle="1" w:styleId="1763">
    <w:name w:val="彩色型 111"/>
    <w:basedOn w:val="77"/>
    <w:qFormat/>
    <w:uiPriority w:val="0"/>
    <w:pPr>
      <w:widowControl w:val="0"/>
      <w:spacing w:beforeLines="50" w:afterLines="50" w:line="480" w:lineRule="exact"/>
      <w:ind w:firstLine="200" w:firstLineChars="200"/>
    </w:pPr>
    <w:rPr>
      <w:rFonts w:ascii="Times New Roman" w:hAnsi="Times New Roman" w:eastAsia="宋体" w:cs="Times New Roman"/>
      <w:color w:val="FFFFFF"/>
      <w:kern w:val="0"/>
      <w:sz w:val="20"/>
      <w:szCs w:val="20"/>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cPr>
        <w:tcBorders>
          <w:tl2br w:val="nil"/>
          <w:tr2bl w:val="nil"/>
        </w:tcBorders>
        <w:shd w:val="solid" w:color="000000" w:fill="FFFFFF"/>
      </w:tcPr>
    </w:tblStylePr>
    <w:tblStylePr w:type="firstCol">
      <w:rPr>
        <w:b/>
        <w:bCs/>
        <w:i/>
        <w:iCs/>
      </w:rPr>
      <w:tcPr>
        <w:tcBorders>
          <w:tl2br w:val="nil"/>
          <w:tr2bl w:val="nil"/>
        </w:tcBorders>
        <w:shd w:val="solid" w:color="000080" w:fill="FFFFFF"/>
      </w:tcPr>
    </w:tblStylePr>
    <w:tblStylePr w:type="nwCell">
      <w:tcPr>
        <w:tcBorders>
          <w:tl2br w:val="nil"/>
          <w:tr2bl w:val="nil"/>
        </w:tcBorders>
        <w:shd w:val="solid" w:color="000000" w:fill="FFFFFF"/>
      </w:tcPr>
    </w:tblStylePr>
    <w:tblStylePr w:type="swCell">
      <w:rPr>
        <w:b/>
        <w:bCs/>
        <w:i w:val="0"/>
        <w:iCs w:val="0"/>
      </w:rPr>
      <w:tcPr>
        <w:tcBorders>
          <w:tl2br w:val="nil"/>
          <w:tr2bl w:val="nil"/>
        </w:tcBorders>
      </w:tcPr>
    </w:tblStylePr>
  </w:style>
  <w:style w:type="table" w:customStyle="1" w:styleId="1764">
    <w:name w:val="表格主题11"/>
    <w:basedOn w:val="77"/>
    <w:qFormat/>
    <w:uiPriority w:val="0"/>
    <w:pPr>
      <w:widowControl w:val="0"/>
      <w:spacing w:beforeLines="50" w:afterLines="50" w:line="480" w:lineRule="exact"/>
      <w:ind w:firstLine="200" w:firstLineChars="200"/>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65">
    <w:name w:val="浅色网格 - 强调文字颜色 311"/>
    <w:basedOn w:val="77"/>
    <w:semiHidden/>
    <w:unhideWhenUsed/>
    <w:qFormat/>
    <w:uiPriority w:val="62"/>
    <w:rPr>
      <w:rFonts w:ascii="Calibri" w:hAnsi="Calibri" w:eastAsia="宋体" w:cs="Times New Roman"/>
      <w:kern w:val="0"/>
      <w:sz w:val="20"/>
      <w:szCs w:val="20"/>
    </w:rPr>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ascii="Adobe Caslon Pro Bold" w:hAnsi="Adobe Caslon Pro Bold" w:eastAsia="宋体" w:cs="Times New Roman"/>
        <w:b/>
        <w:bCs/>
      </w:rPr>
      <w:tcPr>
        <w:tcBorders>
          <w:top w:val="single" w:color="9BBB59" w:sz="8" w:space="0"/>
          <w:left w:val="single" w:color="9BBB59" w:sz="8" w:space="0"/>
          <w:bottom w:val="single" w:color="9BBB59" w:sz="18" w:space="0"/>
          <w:right w:val="single" w:color="9BBB59" w:sz="8" w:space="0"/>
          <w:insideH w:val="nil"/>
          <w:insideV w:val="single" w:sz="8" w:space="0"/>
        </w:tcBorders>
      </w:tcPr>
    </w:tblStylePr>
    <w:tblStylePr w:type="lastRow">
      <w:pPr>
        <w:spacing w:before="0" w:after="0" w:line="240" w:lineRule="auto"/>
      </w:pPr>
      <w:rPr>
        <w:rFonts w:ascii="Adobe Caslon Pro Bold" w:hAnsi="Adobe Caslon Pro Bold" w:eastAsia="宋体" w:cs="Times New Roman"/>
        <w:b/>
        <w:bCs/>
      </w:rPr>
      <w:tcPr>
        <w:tcBorders>
          <w:top w:val="double" w:color="9BBB59" w:sz="6" w:space="0"/>
          <w:left w:val="single" w:color="9BBB59" w:sz="8" w:space="0"/>
          <w:bottom w:val="single" w:color="9BBB59" w:sz="8" w:space="0"/>
          <w:right w:val="single" w:color="9BBB59" w:sz="8" w:space="0"/>
          <w:insideH w:val="nil"/>
          <w:insideV w:val="single" w:sz="8" w:space="0"/>
        </w:tcBorders>
      </w:tcPr>
    </w:tblStylePr>
    <w:tblStylePr w:type="firstCol">
      <w:rPr>
        <w:rFonts w:ascii="Adobe Caslon Pro Bold" w:hAnsi="Adobe Caslon Pro Bold" w:eastAsia="宋体" w:cs="Times New Roman"/>
        <w:b/>
        <w:bCs/>
      </w:rPr>
    </w:tblStylePr>
    <w:tblStylePr w:type="lastCol">
      <w:rPr>
        <w:rFonts w:ascii="Adobe Caslon Pro Bold" w:hAnsi="Adobe Caslon Pro Bold" w:eastAsia="宋体" w:cs="Times New Roman"/>
        <w:b/>
        <w:bCs/>
      </w:rPr>
      <w:tcPr>
        <w:tcBorders>
          <w:top w:val="single" w:color="9BBB59" w:sz="8" w:space="0"/>
          <w:left w:val="single" w:color="9BBB59" w:sz="8" w:space="0"/>
          <w:bottom w:val="single" w:color="9BBB59" w:sz="8" w:space="0"/>
          <w:right w:val="single" w:color="9BBB59" w:sz="8" w:space="0"/>
        </w:tcBorders>
      </w:tcPr>
    </w:tblStylePr>
    <w:tblStylePr w:type="band1Vert">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cPr>
        <w:tcBorders>
          <w:top w:val="single" w:color="9BBB59" w:sz="8" w:space="0"/>
          <w:left w:val="single" w:color="9BBB59" w:sz="8" w:space="0"/>
          <w:bottom w:val="single" w:color="9BBB59" w:sz="8" w:space="0"/>
          <w:right w:val="single" w:color="9BBB59" w:sz="8" w:space="0"/>
          <w:insideV w:val="single" w:sz="8" w:space="0"/>
        </w:tcBorders>
        <w:shd w:val="clear" w:color="auto" w:fill="E6EED5"/>
      </w:tcPr>
    </w:tblStylePr>
    <w:tblStylePr w:type="band2Horz">
      <w:tcPr>
        <w:tcBorders>
          <w:top w:val="single" w:color="9BBB59" w:sz="8" w:space="0"/>
          <w:left w:val="single" w:color="9BBB59" w:sz="8" w:space="0"/>
          <w:bottom w:val="single" w:color="9BBB59" w:sz="8" w:space="0"/>
          <w:right w:val="single" w:color="9BBB59" w:sz="8" w:space="0"/>
          <w:insideV w:val="single" w:sz="8" w:space="0"/>
        </w:tcBorders>
      </w:tcPr>
    </w:tblStylePr>
  </w:style>
  <w:style w:type="table" w:customStyle="1" w:styleId="1766">
    <w:name w:val="浅色网格 - 强调文字颜色 211"/>
    <w:basedOn w:val="77"/>
    <w:semiHidden/>
    <w:unhideWhenUsed/>
    <w:qFormat/>
    <w:uiPriority w:val="62"/>
    <w:rPr>
      <w:rFonts w:ascii="Calibri" w:hAnsi="Calibri" w:eastAsia="宋体" w:cs="Times New Roman"/>
      <w:kern w:val="0"/>
      <w:sz w:val="20"/>
      <w:szCs w:val="20"/>
    </w:rPr>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blStylePr w:type="firstRow">
      <w:pPr>
        <w:spacing w:before="0" w:after="0" w:line="240" w:lineRule="auto"/>
      </w:pPr>
      <w:rPr>
        <w:rFonts w:ascii="Adobe Caslon Pro Bold" w:hAnsi="Adobe Caslon Pro Bold" w:eastAsia="宋体" w:cs="Times New Roman"/>
        <w:b/>
        <w:bCs/>
      </w:rPr>
      <w:tcPr>
        <w:tcBorders>
          <w:top w:val="single" w:color="C0504D" w:sz="8" w:space="0"/>
          <w:left w:val="single" w:color="C0504D" w:sz="8" w:space="0"/>
          <w:bottom w:val="single" w:color="C0504D" w:sz="18" w:space="0"/>
          <w:right w:val="single" w:color="C0504D" w:sz="8" w:space="0"/>
          <w:insideH w:val="nil"/>
          <w:insideV w:val="single" w:sz="8" w:space="0"/>
        </w:tcBorders>
      </w:tcPr>
    </w:tblStylePr>
    <w:tblStylePr w:type="lastRow">
      <w:pPr>
        <w:spacing w:before="0" w:after="0" w:line="240" w:lineRule="auto"/>
      </w:pPr>
      <w:rPr>
        <w:rFonts w:ascii="Adobe Caslon Pro Bold" w:hAnsi="Adobe Caslon Pro Bold" w:eastAsia="宋体" w:cs="Times New Roman"/>
        <w:b/>
        <w:bCs/>
      </w:rPr>
      <w:tcPr>
        <w:tcBorders>
          <w:top w:val="double" w:color="C0504D" w:sz="6" w:space="0"/>
          <w:left w:val="single" w:color="C0504D" w:sz="8" w:space="0"/>
          <w:bottom w:val="single" w:color="C0504D" w:sz="8" w:space="0"/>
          <w:right w:val="single" w:color="C0504D" w:sz="8" w:space="0"/>
          <w:insideH w:val="nil"/>
          <w:insideV w:val="single" w:sz="8" w:space="0"/>
        </w:tcBorders>
      </w:tcPr>
    </w:tblStylePr>
    <w:tblStylePr w:type="firstCol">
      <w:rPr>
        <w:rFonts w:ascii="Adobe Caslon Pro Bold" w:hAnsi="Adobe Caslon Pro Bold" w:eastAsia="宋体" w:cs="Times New Roman"/>
        <w:b/>
        <w:bCs/>
      </w:rPr>
    </w:tblStylePr>
    <w:tblStylePr w:type="lastCol">
      <w:rPr>
        <w:rFonts w:ascii="Adobe Caslon Pro Bold" w:hAnsi="Adobe Caslon Pro Bold" w:eastAsia="宋体" w:cs="Times New Roman"/>
        <w:b/>
        <w:bCs/>
      </w:rPr>
      <w:tcPr>
        <w:tcBorders>
          <w:top w:val="single" w:color="C0504D" w:sz="8" w:space="0"/>
          <w:left w:val="single" w:color="C0504D" w:sz="8" w:space="0"/>
          <w:bottom w:val="single" w:color="C0504D" w:sz="8" w:space="0"/>
          <w:right w:val="single" w:color="C0504D" w:sz="8" w:space="0"/>
        </w:tcBorders>
      </w:tcPr>
    </w:tblStylePr>
    <w:tblStylePr w:type="band1Vert">
      <w:tcPr>
        <w:tcBorders>
          <w:top w:val="single" w:color="C0504D" w:sz="8" w:space="0"/>
          <w:left w:val="single" w:color="C0504D" w:sz="8" w:space="0"/>
          <w:bottom w:val="single" w:color="C0504D" w:sz="8" w:space="0"/>
          <w:right w:val="single" w:color="C0504D" w:sz="8" w:space="0"/>
        </w:tcBorders>
        <w:shd w:val="clear" w:color="auto" w:fill="EFD3D2"/>
      </w:tcPr>
    </w:tblStylePr>
    <w:tblStylePr w:type="band1Horz">
      <w:tcPr>
        <w:tcBorders>
          <w:top w:val="single" w:color="C0504D" w:sz="8" w:space="0"/>
          <w:left w:val="single" w:color="C0504D" w:sz="8" w:space="0"/>
          <w:bottom w:val="single" w:color="C0504D" w:sz="8" w:space="0"/>
          <w:right w:val="single" w:color="C0504D" w:sz="8" w:space="0"/>
          <w:insideV w:val="single" w:sz="8" w:space="0"/>
        </w:tcBorders>
        <w:shd w:val="clear" w:color="auto" w:fill="EFD3D2"/>
      </w:tcPr>
    </w:tblStylePr>
    <w:tblStylePr w:type="band2Horz">
      <w:tcPr>
        <w:tcBorders>
          <w:top w:val="single" w:color="C0504D" w:sz="8" w:space="0"/>
          <w:left w:val="single" w:color="C0504D" w:sz="8" w:space="0"/>
          <w:bottom w:val="single" w:color="C0504D" w:sz="8" w:space="0"/>
          <w:right w:val="single" w:color="C0504D" w:sz="8" w:space="0"/>
          <w:insideV w:val="single" w:sz="8" w:space="0"/>
        </w:tcBorders>
      </w:tcPr>
    </w:tblStylePr>
  </w:style>
  <w:style w:type="table" w:customStyle="1" w:styleId="1767">
    <w:name w:val="中等深浅底纹 1 - 着色 1121"/>
    <w:basedOn w:val="77"/>
    <w:qFormat/>
    <w:uiPriority w:val="63"/>
    <w:rPr>
      <w:rFonts w:ascii="Calibri" w:hAnsi="Calibri" w:eastAsia="宋体" w:cs="Times New Roman"/>
    </w:rPr>
    <w:tblPr>
      <w:tblBorders>
        <w:top w:val="single" w:color="7BA0CD" w:sz="8" w:space="0"/>
        <w:left w:val="single" w:color="7BA0CD" w:sz="8" w:space="0"/>
        <w:bottom w:val="single" w:color="7BA0CD" w:sz="8" w:space="0"/>
        <w:right w:val="single" w:color="7BA0CD" w:sz="8" w:space="0"/>
        <w:insideH w:val="single" w:color="7BA0CD" w:sz="8" w:space="0"/>
      </w:tblBorders>
    </w:tblPr>
    <w:tcPr>
      <w:shd w:val="clear" w:color="auto" w:fill="F2F2F2"/>
    </w:tcPr>
    <w:tblStylePr w:type="firstRow">
      <w:pPr>
        <w:spacing w:before="0" w:after="0" w:line="240" w:lineRule="auto"/>
      </w:pPr>
      <w:rPr>
        <w:b/>
        <w:bCs/>
        <w:color w:val="FFFFFF"/>
      </w:rPr>
      <w:tcPr>
        <w:tcBorders>
          <w:top w:val="single" w:color="7BA0CD" w:sz="8" w:space="0"/>
          <w:left w:val="single" w:color="7BA0CD" w:sz="8" w:space="0"/>
          <w:bottom w:val="single" w:color="7BA0CD" w:sz="8" w:space="0"/>
          <w:right w:val="single" w:color="7BA0CD" w:sz="8" w:space="0"/>
          <w:insideH w:val="nil"/>
          <w:insideV w:val="nil"/>
          <w:tl2br w:val="nil"/>
          <w:tr2bl w:val="nil"/>
        </w:tcBorders>
        <w:shd w:val="clear" w:color="auto" w:fill="4F81BD"/>
      </w:tcPr>
    </w:tblStylePr>
    <w:tblStylePr w:type="lastRow">
      <w:pPr>
        <w:spacing w:before="0" w:after="0" w:line="240" w:lineRule="auto"/>
      </w:pPr>
      <w:rPr>
        <w:b/>
        <w:bCs/>
      </w:rPr>
      <w:tcPr>
        <w:tcBorders>
          <w:top w:val="double" w:color="7BA0CD" w:sz="6" w:space="0"/>
          <w:left w:val="single" w:color="7BA0CD" w:sz="8" w:space="0"/>
          <w:bottom w:val="single" w:color="7BA0CD" w:sz="8" w:space="0"/>
          <w:right w:val="single" w:color="7BA0CD" w:sz="8" w:space="0"/>
          <w:insideH w:val="nil"/>
          <w:insideV w:val="nil"/>
          <w:tl2br w:val="nil"/>
          <w:tr2bl w:val="nil"/>
        </w:tcBorders>
      </w:tcPr>
    </w:tblStylePr>
    <w:tblStylePr w:type="firstCol">
      <w:rPr>
        <w:b/>
        <w:bCs/>
      </w:rPr>
    </w:tblStylePr>
    <w:tblStylePr w:type="lastCol">
      <w:rPr>
        <w:b/>
        <w:bCs/>
      </w:rPr>
    </w:tblStylePr>
    <w:tblStylePr w:type="band1Vert">
      <w:tcPr>
        <w:shd w:val="clear" w:color="auto" w:fill="D3DFEE"/>
      </w:tcPr>
    </w:tblStylePr>
    <w:tblStylePr w:type="band1Horz">
      <w:tcPr>
        <w:shd w:val="clear" w:color="auto" w:fill="D3DFEE"/>
      </w:tcPr>
    </w:tblStylePr>
  </w:style>
  <w:style w:type="table" w:customStyle="1" w:styleId="1768">
    <w:name w:val="方欣网格型2"/>
    <w:basedOn w:val="77"/>
    <w:qFormat/>
    <w:uiPriority w:val="39"/>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69">
    <w:name w:val="Table Normal31"/>
    <w:qFormat/>
    <w:uiPriority w:val="2"/>
    <w:rPr>
      <w:rFonts w:ascii="Times New Roman" w:hAnsi="Times New Roman" w:eastAsia="Arial Unicode MS" w:cs="Times New Roman"/>
      <w:kern w:val="0"/>
      <w:sz w:val="20"/>
      <w:szCs w:val="20"/>
    </w:rPr>
    <w:tblPr>
      <w:tblCellMar>
        <w:top w:w="0" w:type="dxa"/>
        <w:left w:w="0" w:type="dxa"/>
        <w:bottom w:w="0" w:type="dxa"/>
        <w:right w:w="0" w:type="dxa"/>
      </w:tblCellMar>
    </w:tblPr>
  </w:style>
  <w:style w:type="table" w:customStyle="1" w:styleId="1770">
    <w:name w:val="中等深浅底纹 1 - 着色 1231"/>
    <w:basedOn w:val="77"/>
    <w:qFormat/>
    <w:uiPriority w:val="63"/>
    <w:rPr>
      <w:rFonts w:ascii="Calibri" w:hAnsi="Calibri" w:eastAsia="宋体" w:cs="Times New Roman"/>
    </w:rPr>
    <w:tblPr>
      <w:tblBorders>
        <w:top w:val="single" w:color="7BA0CD" w:sz="8" w:space="0"/>
        <w:left w:val="single" w:color="7BA0CD" w:sz="8" w:space="0"/>
        <w:bottom w:val="single" w:color="7BA0CD" w:sz="8" w:space="0"/>
        <w:right w:val="single" w:color="7BA0CD" w:sz="8" w:space="0"/>
        <w:insideH w:val="single" w:color="7BA0CD" w:sz="8" w:space="0"/>
      </w:tblBorders>
    </w:tblPr>
    <w:tcPr>
      <w:shd w:val="clear" w:color="auto" w:fill="F2F2F2"/>
    </w:tcPr>
    <w:tblStylePr w:type="firstRow">
      <w:pPr>
        <w:spacing w:before="0" w:after="0" w:line="240" w:lineRule="auto"/>
      </w:pPr>
      <w:rPr>
        <w:b/>
        <w:bCs/>
        <w:color w:val="FFFFFF"/>
      </w:rPr>
      <w:tcPr>
        <w:tcBorders>
          <w:top w:val="single" w:color="7BA0CD" w:sz="8" w:space="0"/>
          <w:left w:val="single" w:color="7BA0CD" w:sz="8" w:space="0"/>
          <w:bottom w:val="single" w:color="7BA0CD" w:sz="8" w:space="0"/>
          <w:right w:val="single" w:color="7BA0CD" w:sz="8" w:space="0"/>
          <w:insideH w:val="nil"/>
          <w:insideV w:val="nil"/>
          <w:tl2br w:val="nil"/>
          <w:tr2bl w:val="nil"/>
        </w:tcBorders>
        <w:shd w:val="clear" w:color="auto" w:fill="4F81BD"/>
      </w:tcPr>
    </w:tblStylePr>
    <w:tblStylePr w:type="lastRow">
      <w:pPr>
        <w:spacing w:before="0" w:after="0" w:line="240" w:lineRule="auto"/>
      </w:pPr>
      <w:rPr>
        <w:b/>
        <w:bCs/>
      </w:rPr>
      <w:tcPr>
        <w:tcBorders>
          <w:top w:val="double" w:color="7BA0CD" w:sz="6" w:space="0"/>
          <w:left w:val="single" w:color="7BA0CD" w:sz="8" w:space="0"/>
          <w:bottom w:val="single" w:color="7BA0CD" w:sz="8" w:space="0"/>
          <w:right w:val="single" w:color="7BA0CD" w:sz="8" w:space="0"/>
          <w:insideH w:val="nil"/>
          <w:insideV w:val="nil"/>
          <w:tl2br w:val="nil"/>
          <w:tr2bl w:val="nil"/>
        </w:tcBorders>
      </w:tcPr>
    </w:tblStylePr>
    <w:tblStylePr w:type="firstCol">
      <w:rPr>
        <w:b/>
        <w:bCs/>
      </w:rPr>
    </w:tblStylePr>
    <w:tblStylePr w:type="lastCol">
      <w:rPr>
        <w:b/>
        <w:bCs/>
      </w:rPr>
    </w:tblStylePr>
    <w:tblStylePr w:type="band1Vert">
      <w:tcPr>
        <w:shd w:val="clear" w:color="auto" w:fill="D3DFEE"/>
      </w:tcPr>
    </w:tblStylePr>
    <w:tblStylePr w:type="band1Horz">
      <w:tcPr>
        <w:shd w:val="clear" w:color="auto" w:fill="D3DFEE"/>
      </w:tcPr>
    </w:tblStylePr>
  </w:style>
  <w:style w:type="table" w:customStyle="1" w:styleId="1771">
    <w:name w:val="中等深浅底纹 1 - 着色 12121"/>
    <w:basedOn w:val="77"/>
    <w:qFormat/>
    <w:uiPriority w:val="63"/>
    <w:rPr>
      <w:rFonts w:ascii="Calibri" w:hAnsi="Calibri" w:eastAsia="宋体" w:cs="Times New Roman"/>
    </w:rPr>
    <w:tblPr>
      <w:tblBorders>
        <w:top w:val="single" w:color="7BA0CD" w:sz="8" w:space="0"/>
        <w:left w:val="single" w:color="7BA0CD" w:sz="8" w:space="0"/>
        <w:bottom w:val="single" w:color="7BA0CD" w:sz="8" w:space="0"/>
        <w:right w:val="single" w:color="7BA0CD" w:sz="8" w:space="0"/>
        <w:insideH w:val="single" w:color="7BA0CD" w:sz="8" w:space="0"/>
      </w:tblBorders>
    </w:tblPr>
    <w:tcPr>
      <w:shd w:val="clear" w:color="auto" w:fill="F2F2F2"/>
    </w:tcPr>
    <w:tblStylePr w:type="firstRow">
      <w:pPr>
        <w:spacing w:before="0" w:after="0" w:line="240" w:lineRule="auto"/>
      </w:pPr>
      <w:rPr>
        <w:b/>
        <w:bCs/>
        <w:color w:val="FFFFFF"/>
      </w:rPr>
      <w:tcPr>
        <w:tcBorders>
          <w:top w:val="single" w:color="7BA0CD" w:sz="8" w:space="0"/>
          <w:left w:val="single" w:color="7BA0CD" w:sz="8" w:space="0"/>
          <w:bottom w:val="single" w:color="7BA0CD" w:sz="8" w:space="0"/>
          <w:right w:val="single" w:color="7BA0CD" w:sz="8" w:space="0"/>
          <w:insideH w:val="nil"/>
          <w:insideV w:val="nil"/>
          <w:tl2br w:val="nil"/>
          <w:tr2bl w:val="nil"/>
        </w:tcBorders>
        <w:shd w:val="clear" w:color="auto" w:fill="4F81BD"/>
      </w:tcPr>
    </w:tblStylePr>
    <w:tblStylePr w:type="lastRow">
      <w:pPr>
        <w:spacing w:before="0" w:after="0" w:line="240" w:lineRule="auto"/>
      </w:pPr>
      <w:rPr>
        <w:b/>
        <w:bCs/>
      </w:rPr>
      <w:tcPr>
        <w:tcBorders>
          <w:top w:val="double" w:color="7BA0CD" w:sz="6" w:space="0"/>
          <w:left w:val="single" w:color="7BA0CD" w:sz="8" w:space="0"/>
          <w:bottom w:val="single" w:color="7BA0CD" w:sz="8" w:space="0"/>
          <w:right w:val="single" w:color="7BA0CD" w:sz="8" w:space="0"/>
          <w:insideH w:val="nil"/>
          <w:insideV w:val="nil"/>
          <w:tl2br w:val="nil"/>
          <w:tr2bl w:val="nil"/>
        </w:tcBorders>
      </w:tcPr>
    </w:tblStylePr>
    <w:tblStylePr w:type="firstCol">
      <w:rPr>
        <w:b/>
        <w:bCs/>
      </w:rPr>
    </w:tblStylePr>
    <w:tblStylePr w:type="lastCol">
      <w:rPr>
        <w:b/>
        <w:bCs/>
      </w:rPr>
    </w:tblStylePr>
    <w:tblStylePr w:type="band1Vert">
      <w:tcPr>
        <w:shd w:val="clear" w:color="auto" w:fill="D3DFEE"/>
      </w:tcPr>
    </w:tblStylePr>
    <w:tblStylePr w:type="band1Horz">
      <w:tcPr>
        <w:shd w:val="clear" w:color="auto" w:fill="D3DFEE"/>
      </w:tcPr>
    </w:tblStylePr>
  </w:style>
  <w:style w:type="table" w:customStyle="1" w:styleId="1772">
    <w:name w:val="中等深浅底纹 1 - 着色 13"/>
    <w:basedOn w:val="77"/>
    <w:qFormat/>
    <w:uiPriority w:val="63"/>
    <w:rPr>
      <w:rFonts w:ascii="Calibri" w:hAnsi="Calibri" w:eastAsia="宋体" w:cs="Times New Roman"/>
    </w:rPr>
    <w:tblPr>
      <w:tblBorders>
        <w:top w:val="single" w:color="7BA0CD" w:sz="8" w:space="0"/>
        <w:left w:val="single" w:color="7BA0CD" w:sz="8" w:space="0"/>
        <w:bottom w:val="single" w:color="7BA0CD" w:sz="8" w:space="0"/>
        <w:right w:val="single" w:color="7BA0CD" w:sz="8" w:space="0"/>
        <w:insideH w:val="single" w:color="7BA0CD" w:sz="8" w:space="0"/>
      </w:tblBorders>
    </w:tblPr>
    <w:tcPr>
      <w:shd w:val="clear" w:color="auto" w:fill="F2F2F2"/>
    </w:tcPr>
    <w:tblStylePr w:type="firstRow">
      <w:pPr>
        <w:spacing w:before="0" w:after="0" w:line="240" w:lineRule="auto"/>
      </w:pPr>
      <w:rPr>
        <w:b/>
        <w:bCs/>
        <w:color w:val="FFFFFF"/>
      </w:rPr>
      <w:tcPr>
        <w:tcBorders>
          <w:top w:val="single" w:color="7BA0CD" w:sz="8" w:space="0"/>
          <w:left w:val="single" w:color="7BA0CD" w:sz="8" w:space="0"/>
          <w:bottom w:val="single" w:color="7BA0CD" w:sz="8" w:space="0"/>
          <w:right w:val="single" w:color="7BA0CD" w:sz="8" w:space="0"/>
          <w:insideH w:val="nil"/>
          <w:insideV w:val="nil"/>
          <w:tl2br w:val="nil"/>
          <w:tr2bl w:val="nil"/>
        </w:tcBorders>
        <w:shd w:val="clear" w:color="auto" w:fill="4F81BD"/>
      </w:tcPr>
    </w:tblStylePr>
    <w:tblStylePr w:type="lastRow">
      <w:pPr>
        <w:spacing w:before="0" w:after="0" w:line="240" w:lineRule="auto"/>
      </w:pPr>
      <w:rPr>
        <w:b/>
        <w:bCs/>
      </w:rPr>
      <w:tcPr>
        <w:tcBorders>
          <w:top w:val="double" w:color="7BA0CD" w:sz="6" w:space="0"/>
          <w:left w:val="single" w:color="7BA0CD" w:sz="8" w:space="0"/>
          <w:bottom w:val="single" w:color="7BA0CD" w:sz="8" w:space="0"/>
          <w:right w:val="single" w:color="7BA0CD" w:sz="8" w:space="0"/>
          <w:insideH w:val="nil"/>
          <w:insideV w:val="nil"/>
          <w:tl2br w:val="nil"/>
          <w:tr2bl w:val="nil"/>
        </w:tcBorders>
      </w:tcPr>
    </w:tblStylePr>
    <w:tblStylePr w:type="firstCol">
      <w:rPr>
        <w:b/>
        <w:bCs/>
      </w:rPr>
    </w:tblStylePr>
    <w:tblStylePr w:type="lastCol">
      <w:rPr>
        <w:b/>
        <w:bCs/>
      </w:rPr>
    </w:tblStylePr>
    <w:tblStylePr w:type="band1Vert">
      <w:tcPr>
        <w:shd w:val="clear" w:color="auto" w:fill="D3DFEE"/>
      </w:tcPr>
    </w:tblStylePr>
    <w:tblStylePr w:type="band1Horz">
      <w:tcPr>
        <w:shd w:val="clear" w:color="auto" w:fill="D3DFEE"/>
      </w:tcPr>
    </w:tblStylePr>
  </w:style>
  <w:style w:type="table" w:customStyle="1" w:styleId="1773">
    <w:name w:val="列表型 121"/>
    <w:basedOn w:val="77"/>
    <w:unhideWhenUsed/>
    <w:qFormat/>
    <w:uiPriority w:val="0"/>
    <w:pPr>
      <w:widowControl w:val="0"/>
      <w:jc w:val="both"/>
    </w:pPr>
    <w:rPr>
      <w:rFonts w:ascii="Times New Roman" w:hAnsi="Times New Roman" w:eastAsia="宋体" w:cs="Times New Roman"/>
      <w:kern w:val="0"/>
      <w:sz w:val="20"/>
      <w:szCs w:val="20"/>
    </w:r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cPr>
        <w:tcBorders>
          <w:bottom w:val="single" w:color="000000" w:sz="6" w:space="0"/>
          <w:tl2br w:val="nil"/>
          <w:tr2bl w:val="nil"/>
        </w:tcBorders>
        <w:shd w:val="solid" w:color="C0C0C0" w:fill="FFFFFF"/>
      </w:tcPr>
    </w:tblStylePr>
    <w:tblStylePr w:type="lastRow">
      <w:tcPr>
        <w:tcBorders>
          <w:top w:val="single" w:color="000000" w:sz="6" w:space="0"/>
          <w:tl2br w:val="nil"/>
          <w:tr2bl w:val="nil"/>
        </w:tcBorders>
      </w:tcPr>
    </w:tblStylePr>
    <w:tblStylePr w:type="band1Horz">
      <w:rPr>
        <w:color w:val="auto"/>
      </w:rPr>
      <w:tcPr>
        <w:tcBorders>
          <w:tl2br w:val="nil"/>
          <w:tr2bl w:val="nil"/>
        </w:tcBorders>
        <w:shd w:val="solid" w:color="C0C0C0" w:fill="FFFFFF"/>
      </w:tcPr>
    </w:tblStylePr>
    <w:tblStylePr w:type="band2Horz">
      <w:rPr>
        <w:color w:val="auto"/>
      </w:rPr>
      <w:tcPr>
        <w:tcBorders>
          <w:tl2br w:val="nil"/>
          <w:tr2bl w:val="nil"/>
        </w:tcBorders>
      </w:tcPr>
    </w:tblStylePr>
    <w:tblStylePr w:type="swCell">
      <w:rPr>
        <w:b/>
        <w:bCs/>
      </w:rPr>
      <w:tcPr>
        <w:tcBorders>
          <w:tl2br w:val="nil"/>
          <w:tr2bl w:val="nil"/>
        </w:tcBorders>
      </w:tcPr>
    </w:tblStylePr>
  </w:style>
  <w:style w:type="table" w:customStyle="1" w:styleId="1774">
    <w:name w:val="彩色型 121"/>
    <w:basedOn w:val="77"/>
    <w:qFormat/>
    <w:uiPriority w:val="0"/>
    <w:pPr>
      <w:widowControl w:val="0"/>
      <w:spacing w:beforeLines="50" w:afterLines="50" w:line="480" w:lineRule="exact"/>
      <w:ind w:firstLine="200" w:firstLineChars="200"/>
      <w:jc w:val="both"/>
    </w:pPr>
    <w:rPr>
      <w:rFonts w:ascii="Times New Roman" w:hAnsi="Times New Roman" w:eastAsia="宋体" w:cs="Times New Roman"/>
      <w:color w:val="FFFFFF"/>
      <w:kern w:val="0"/>
      <w:sz w:val="20"/>
      <w:szCs w:val="20"/>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cPr>
        <w:tcBorders>
          <w:tl2br w:val="nil"/>
          <w:tr2bl w:val="nil"/>
        </w:tcBorders>
        <w:shd w:val="solid" w:color="000000" w:fill="FFFFFF"/>
      </w:tcPr>
    </w:tblStylePr>
    <w:tblStylePr w:type="firstCol">
      <w:rPr>
        <w:b/>
        <w:bCs/>
        <w:i/>
        <w:iCs/>
      </w:rPr>
      <w:tcPr>
        <w:tcBorders>
          <w:tl2br w:val="nil"/>
          <w:tr2bl w:val="nil"/>
        </w:tcBorders>
        <w:shd w:val="solid" w:color="000080" w:fill="FFFFFF"/>
      </w:tcPr>
    </w:tblStylePr>
    <w:tblStylePr w:type="nwCell">
      <w:tcPr>
        <w:tcBorders>
          <w:tl2br w:val="nil"/>
          <w:tr2bl w:val="nil"/>
        </w:tcBorders>
        <w:shd w:val="solid" w:color="000000" w:fill="FFFFFF"/>
      </w:tcPr>
    </w:tblStylePr>
    <w:tblStylePr w:type="swCell">
      <w:rPr>
        <w:b/>
        <w:bCs/>
        <w:i w:val="0"/>
        <w:iCs w:val="0"/>
      </w:rPr>
      <w:tcPr>
        <w:tcBorders>
          <w:tl2br w:val="nil"/>
          <w:tr2bl w:val="nil"/>
        </w:tcBorders>
      </w:tcPr>
    </w:tblStylePr>
  </w:style>
  <w:style w:type="table" w:customStyle="1" w:styleId="1775">
    <w:name w:val="表格主题21"/>
    <w:basedOn w:val="77"/>
    <w:qFormat/>
    <w:uiPriority w:val="0"/>
    <w:pPr>
      <w:widowControl w:val="0"/>
      <w:spacing w:beforeLines="50" w:afterLines="50" w:line="480" w:lineRule="exact"/>
      <w:ind w:firstLine="20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76">
    <w:name w:val="中等深浅底纹 1131"/>
    <w:basedOn w:val="77"/>
    <w:qFormat/>
    <w:uiPriority w:val="63"/>
    <w:rPr>
      <w:rFonts w:ascii="Cambria" w:hAnsi="Cambria" w:eastAsia="宋体" w:cs="Times New Roman"/>
      <w:kern w:val="0"/>
      <w:sz w:val="20"/>
      <w:szCs w:val="20"/>
    </w:rPr>
    <w:tblPr>
      <w:tblBorders>
        <w:top w:val="single" w:color="404040" w:sz="8" w:space="0"/>
        <w:left w:val="single" w:color="404040" w:sz="8" w:space="0"/>
        <w:bottom w:val="single" w:color="404040" w:sz="8" w:space="0"/>
        <w:right w:val="single" w:color="404040" w:sz="8" w:space="0"/>
        <w:insideH w:val="single" w:color="404040" w:sz="8" w:space="0"/>
      </w:tblBorders>
    </w:tblPr>
    <w:tblStylePr w:type="firstRow">
      <w:pPr>
        <w:spacing w:before="0" w:after="0" w:line="240" w:lineRule="auto"/>
      </w:pPr>
      <w:rPr>
        <w:b/>
        <w:bCs/>
        <w:color w:val="FFFFFF"/>
      </w:rPr>
      <w:tcPr>
        <w:tcBorders>
          <w:top w:val="single" w:color="404040" w:sz="8" w:space="0"/>
          <w:left w:val="single" w:color="404040" w:sz="8" w:space="0"/>
          <w:bottom w:val="single" w:color="404040" w:sz="8" w:space="0"/>
          <w:right w:val="single" w:color="404040" w:sz="8" w:space="0"/>
          <w:insideH w:val="nil"/>
          <w:insideV w:val="nil"/>
        </w:tcBorders>
        <w:shd w:val="clear" w:color="auto" w:fill="000000"/>
      </w:tcPr>
    </w:tblStylePr>
    <w:tblStylePr w:type="lastRow">
      <w:pPr>
        <w:spacing w:before="0" w:after="0" w:line="240" w:lineRule="auto"/>
      </w:pPr>
      <w:rPr>
        <w:b/>
        <w:bCs/>
      </w:rPr>
      <w:tcPr>
        <w:tcBorders>
          <w:top w:val="double" w:color="404040" w:sz="6" w:space="0"/>
          <w:left w:val="single" w:color="404040" w:sz="8" w:space="0"/>
          <w:bottom w:val="single" w:color="404040" w:sz="8" w:space="0"/>
          <w:right w:val="single" w:color="404040" w:sz="8" w:space="0"/>
          <w:insideH w:val="nil"/>
          <w:insideV w:val="nil"/>
        </w:tcBorders>
      </w:tcPr>
    </w:tblStylePr>
    <w:tblStylePr w:type="firstCol">
      <w:rPr>
        <w:b/>
        <w:bCs/>
      </w:rPr>
    </w:tblStylePr>
    <w:tblStylePr w:type="lastCol">
      <w:rPr>
        <w:b/>
        <w:bCs/>
      </w:rPr>
    </w:tblStylePr>
    <w:tblStylePr w:type="band1Vert">
      <w:tcPr>
        <w:shd w:val="clear" w:color="auto" w:fill="C0C0C0"/>
      </w:tcPr>
    </w:tblStylePr>
    <w:tblStylePr w:type="band1Horz">
      <w:tcPr>
        <w:tcBorders>
          <w:insideH w:val="nil"/>
          <w:insideV w:val="nil"/>
        </w:tcBorders>
        <w:shd w:val="clear" w:color="auto" w:fill="C0C0C0"/>
      </w:tcPr>
    </w:tblStylePr>
    <w:tblStylePr w:type="band2Horz">
      <w:tcPr>
        <w:tcBorders>
          <w:insideH w:val="nil"/>
          <w:insideV w:val="nil"/>
        </w:tcBorders>
      </w:tcPr>
    </w:tblStylePr>
  </w:style>
  <w:style w:type="table" w:customStyle="1" w:styleId="1777">
    <w:name w:val="中等深浅底纹 11121"/>
    <w:basedOn w:val="77"/>
    <w:qFormat/>
    <w:uiPriority w:val="63"/>
    <w:rPr>
      <w:rFonts w:ascii="Cambria" w:hAnsi="Cambria" w:eastAsia="宋体" w:cs="Times New Roman"/>
      <w:kern w:val="0"/>
      <w:sz w:val="20"/>
      <w:szCs w:val="20"/>
    </w:rPr>
    <w:tblPr>
      <w:tblBorders>
        <w:top w:val="single" w:color="404040" w:sz="8" w:space="0"/>
        <w:left w:val="single" w:color="404040" w:sz="8" w:space="0"/>
        <w:bottom w:val="single" w:color="404040" w:sz="8" w:space="0"/>
        <w:right w:val="single" w:color="404040" w:sz="8" w:space="0"/>
        <w:insideH w:val="single" w:color="404040" w:sz="8" w:space="0"/>
      </w:tblBorders>
    </w:tblPr>
    <w:tblStylePr w:type="firstRow">
      <w:pPr>
        <w:spacing w:before="0" w:after="0" w:line="240" w:lineRule="auto"/>
      </w:pPr>
      <w:rPr>
        <w:b/>
        <w:bCs/>
        <w:color w:val="FFFFFF"/>
      </w:rPr>
      <w:tcPr>
        <w:tcBorders>
          <w:top w:val="single" w:color="404040" w:sz="8" w:space="0"/>
          <w:left w:val="single" w:color="404040" w:sz="8" w:space="0"/>
          <w:bottom w:val="single" w:color="404040" w:sz="8" w:space="0"/>
          <w:right w:val="single" w:color="404040" w:sz="8" w:space="0"/>
          <w:insideH w:val="nil"/>
          <w:insideV w:val="nil"/>
        </w:tcBorders>
        <w:shd w:val="clear" w:color="auto" w:fill="000000"/>
      </w:tcPr>
    </w:tblStylePr>
    <w:tblStylePr w:type="lastRow">
      <w:pPr>
        <w:spacing w:before="0" w:after="0" w:line="240" w:lineRule="auto"/>
      </w:pPr>
      <w:rPr>
        <w:b/>
        <w:bCs/>
      </w:rPr>
      <w:tcPr>
        <w:tcBorders>
          <w:top w:val="double" w:color="404040" w:sz="6" w:space="0"/>
          <w:left w:val="single" w:color="404040" w:sz="8" w:space="0"/>
          <w:bottom w:val="single" w:color="404040" w:sz="8" w:space="0"/>
          <w:right w:val="single" w:color="404040" w:sz="8" w:space="0"/>
          <w:insideH w:val="nil"/>
          <w:insideV w:val="nil"/>
        </w:tcBorders>
      </w:tcPr>
    </w:tblStylePr>
    <w:tblStylePr w:type="firstCol">
      <w:rPr>
        <w:b/>
        <w:bCs/>
      </w:rPr>
    </w:tblStylePr>
    <w:tblStylePr w:type="lastCol">
      <w:rPr>
        <w:b/>
        <w:bCs/>
      </w:rPr>
    </w:tblStylePr>
    <w:tblStylePr w:type="band1Vert">
      <w:tcPr>
        <w:shd w:val="clear" w:color="auto" w:fill="C0C0C0"/>
      </w:tcPr>
    </w:tblStylePr>
    <w:tblStylePr w:type="band1Horz">
      <w:tcPr>
        <w:tcBorders>
          <w:insideH w:val="nil"/>
          <w:insideV w:val="nil"/>
        </w:tcBorders>
        <w:shd w:val="clear" w:color="auto" w:fill="C0C0C0"/>
      </w:tcPr>
    </w:tblStylePr>
    <w:tblStylePr w:type="band2Horz">
      <w:tcPr>
        <w:tcBorders>
          <w:insideH w:val="nil"/>
          <w:insideV w:val="nil"/>
        </w:tcBorders>
      </w:tcPr>
    </w:tblStylePr>
  </w:style>
  <w:style w:type="table" w:customStyle="1" w:styleId="1778">
    <w:name w:val="中等深浅底纹 1221"/>
    <w:basedOn w:val="77"/>
    <w:qFormat/>
    <w:uiPriority w:val="63"/>
    <w:rPr>
      <w:rFonts w:ascii="Cambria" w:hAnsi="Cambria" w:eastAsia="宋体" w:cs="Times New Roman"/>
      <w:kern w:val="0"/>
      <w:sz w:val="20"/>
      <w:szCs w:val="20"/>
    </w:rPr>
    <w:tblPr>
      <w:tblBorders>
        <w:top w:val="single" w:color="404040" w:sz="8" w:space="0"/>
        <w:left w:val="single" w:color="404040" w:sz="8" w:space="0"/>
        <w:bottom w:val="single" w:color="404040" w:sz="8" w:space="0"/>
        <w:right w:val="single" w:color="404040" w:sz="8" w:space="0"/>
        <w:insideH w:val="single" w:color="404040" w:sz="8" w:space="0"/>
      </w:tblBorders>
    </w:tblPr>
    <w:tblStylePr w:type="firstRow">
      <w:pPr>
        <w:spacing w:before="0" w:after="0" w:line="240" w:lineRule="auto"/>
      </w:pPr>
      <w:rPr>
        <w:b/>
        <w:bCs/>
        <w:color w:val="FFFFFF"/>
      </w:rPr>
      <w:tcPr>
        <w:tcBorders>
          <w:top w:val="single" w:color="404040" w:sz="8" w:space="0"/>
          <w:left w:val="single" w:color="404040" w:sz="8" w:space="0"/>
          <w:bottom w:val="single" w:color="404040" w:sz="8" w:space="0"/>
          <w:right w:val="single" w:color="404040" w:sz="8" w:space="0"/>
          <w:insideH w:val="nil"/>
          <w:insideV w:val="nil"/>
        </w:tcBorders>
        <w:shd w:val="clear" w:color="auto" w:fill="000000"/>
      </w:tcPr>
    </w:tblStylePr>
    <w:tblStylePr w:type="lastRow">
      <w:pPr>
        <w:spacing w:before="0" w:after="0" w:line="240" w:lineRule="auto"/>
      </w:pPr>
      <w:rPr>
        <w:b/>
        <w:bCs/>
      </w:rPr>
      <w:tcPr>
        <w:tcBorders>
          <w:top w:val="double" w:color="404040" w:sz="6" w:space="0"/>
          <w:left w:val="single" w:color="404040" w:sz="8" w:space="0"/>
          <w:bottom w:val="single" w:color="404040" w:sz="8" w:space="0"/>
          <w:right w:val="single" w:color="404040" w:sz="8" w:space="0"/>
          <w:insideH w:val="nil"/>
          <w:insideV w:val="nil"/>
        </w:tcBorders>
      </w:tcPr>
    </w:tblStylePr>
    <w:tblStylePr w:type="firstCol">
      <w:rPr>
        <w:b/>
        <w:bCs/>
      </w:rPr>
    </w:tblStylePr>
    <w:tblStylePr w:type="lastCol">
      <w:rPr>
        <w:b/>
        <w:bCs/>
      </w:rPr>
    </w:tblStylePr>
    <w:tblStylePr w:type="band1Vert">
      <w:tcPr>
        <w:shd w:val="clear" w:color="auto" w:fill="C0C0C0"/>
      </w:tcPr>
    </w:tblStylePr>
    <w:tblStylePr w:type="band1Horz">
      <w:tcPr>
        <w:tcBorders>
          <w:insideH w:val="nil"/>
          <w:insideV w:val="nil"/>
        </w:tcBorders>
        <w:shd w:val="clear" w:color="auto" w:fill="C0C0C0"/>
      </w:tcPr>
    </w:tblStylePr>
    <w:tblStylePr w:type="band2Horz">
      <w:tcPr>
        <w:tcBorders>
          <w:insideH w:val="nil"/>
          <w:insideV w:val="nil"/>
        </w:tcBorders>
      </w:tcPr>
    </w:tblStylePr>
  </w:style>
  <w:style w:type="table" w:customStyle="1" w:styleId="1779">
    <w:name w:val="浅色列表 - 强调文字颜色 1121"/>
    <w:basedOn w:val="77"/>
    <w:qFormat/>
    <w:uiPriority w:val="61"/>
    <w:rPr>
      <w:rFonts w:ascii="Calibri" w:hAnsi="Calibri" w:eastAsia="宋体" w:cs="Times New Roman"/>
      <w:kern w:val="0"/>
      <w:sz w:val="22"/>
      <w:szCs w:val="20"/>
      <w:lang w:eastAsia="en-US" w:bidi="en-US"/>
    </w:rPr>
    <w:tblPr>
      <w:tblBorders>
        <w:top w:val="single" w:color="4F81BD" w:sz="8" w:space="0"/>
        <w:left w:val="single" w:color="4F81BD" w:sz="8" w:space="0"/>
        <w:bottom w:val="single" w:color="4F81BD" w:sz="8" w:space="0"/>
        <w:right w:val="single" w:color="4F81BD" w:sz="8" w:space="0"/>
      </w:tblBorders>
    </w:tblPr>
    <w:tblStylePr w:type="firstRow">
      <w:pPr>
        <w:spacing w:before="0" w:after="0" w:line="240" w:lineRule="auto"/>
      </w:pPr>
      <w:rPr>
        <w:b/>
        <w:bCs/>
        <w:color w:val="FFFFFF"/>
      </w:rPr>
      <w:tcPr>
        <w:shd w:val="clear" w:color="auto" w:fill="4F81BD"/>
      </w:tcPr>
    </w:tblStylePr>
    <w:tblStylePr w:type="lastRow">
      <w:pPr>
        <w:spacing w:before="0" w:after="0" w:line="240" w:lineRule="auto"/>
      </w:pPr>
      <w:rPr>
        <w:b/>
        <w:bCs/>
      </w:rPr>
      <w:tcPr>
        <w:tcBorders>
          <w:top w:val="double" w:color="4F81BD" w:sz="6" w:space="0"/>
          <w:left w:val="single" w:color="4F81BD" w:sz="8" w:space="0"/>
          <w:bottom w:val="single" w:color="4F81BD" w:sz="8" w:space="0"/>
          <w:right w:val="single" w:color="4F81BD" w:sz="8" w:space="0"/>
        </w:tcBorders>
      </w:tcPr>
    </w:tblStylePr>
    <w:tblStylePr w:type="firstCol">
      <w:rPr>
        <w:b/>
        <w:bCs/>
      </w:rPr>
    </w:tblStylePr>
    <w:tblStylePr w:type="lastCol">
      <w:rPr>
        <w:b/>
        <w:bCs/>
      </w:rPr>
    </w:tblStylePr>
    <w:tblStylePr w:type="band1Vert">
      <w:tcPr>
        <w:tcBorders>
          <w:top w:val="single" w:color="4F81BD" w:sz="8" w:space="0"/>
          <w:left w:val="single" w:color="4F81BD" w:sz="8" w:space="0"/>
          <w:bottom w:val="single" w:color="4F81BD" w:sz="8" w:space="0"/>
          <w:right w:val="single" w:color="4F81BD" w:sz="8" w:space="0"/>
        </w:tcBorders>
      </w:tcPr>
    </w:tblStylePr>
    <w:tblStylePr w:type="band1Horz">
      <w:tcPr>
        <w:tcBorders>
          <w:top w:val="single" w:color="4F81BD" w:sz="8" w:space="0"/>
          <w:left w:val="single" w:color="4F81BD" w:sz="8" w:space="0"/>
          <w:bottom w:val="single" w:color="4F81BD" w:sz="8" w:space="0"/>
          <w:right w:val="single" w:color="4F81BD" w:sz="8" w:space="0"/>
        </w:tcBorders>
      </w:tcPr>
    </w:tblStylePr>
  </w:style>
  <w:style w:type="table" w:customStyle="1" w:styleId="1780">
    <w:name w:val="浅色底纹121"/>
    <w:basedOn w:val="77"/>
    <w:qFormat/>
    <w:uiPriority w:val="60"/>
    <w:rPr>
      <w:rFonts w:ascii="Calibri" w:hAnsi="Calibri" w:eastAsia="宋体" w:cs="Times New Roman"/>
      <w:color w:val="000000"/>
      <w:kern w:val="0"/>
      <w:sz w:val="22"/>
      <w:szCs w:val="20"/>
      <w:lang w:eastAsia="en-US" w:bidi="en-US"/>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table" w:customStyle="1" w:styleId="1781">
    <w:name w:val="中等深浅底纹 1 - 强调文字颜色 1121"/>
    <w:basedOn w:val="77"/>
    <w:qFormat/>
    <w:uiPriority w:val="63"/>
    <w:rPr>
      <w:rFonts w:ascii="Calibri" w:hAnsi="Calibri" w:eastAsia="宋体" w:cs="Times New Roman"/>
      <w:kern w:val="0"/>
      <w:sz w:val="22"/>
      <w:szCs w:val="20"/>
      <w:lang w:eastAsia="en-US" w:bidi="en-US"/>
    </w:rPr>
    <w:tblPr>
      <w:tblBorders>
        <w:top w:val="single" w:color="7BA0CD" w:sz="8" w:space="0"/>
        <w:left w:val="single" w:color="7BA0CD" w:sz="8" w:space="0"/>
        <w:bottom w:val="single" w:color="7BA0CD" w:sz="8" w:space="0"/>
        <w:right w:val="single" w:color="7BA0CD" w:sz="8" w:space="0"/>
        <w:insideH w:val="single" w:color="7BA0CD" w:sz="8" w:space="0"/>
      </w:tblBorders>
    </w:tblPr>
    <w:tblStylePr w:type="firstRow">
      <w:pPr>
        <w:spacing w:before="0" w:after="0" w:line="240" w:lineRule="auto"/>
      </w:pPr>
      <w:rPr>
        <w:b/>
        <w:bCs/>
        <w:color w:val="FFFFFF"/>
      </w:rPr>
      <w:tcPr>
        <w:tcBorders>
          <w:top w:val="single" w:color="7BA0CD" w:sz="8" w:space="0"/>
          <w:left w:val="single" w:color="7BA0CD" w:sz="8" w:space="0"/>
          <w:bottom w:val="single" w:color="7BA0CD" w:sz="8" w:space="0"/>
          <w:right w:val="single" w:color="7BA0CD" w:sz="8" w:space="0"/>
          <w:insideH w:val="nil"/>
          <w:insideV w:val="nil"/>
        </w:tcBorders>
        <w:shd w:val="clear" w:color="auto" w:fill="4F81BD"/>
      </w:tcPr>
    </w:tblStylePr>
    <w:tblStylePr w:type="lastRow">
      <w:pPr>
        <w:spacing w:before="0" w:after="0" w:line="240" w:lineRule="auto"/>
      </w:pPr>
      <w:rPr>
        <w:b/>
        <w:bCs/>
      </w:rPr>
      <w:tcPr>
        <w:tcBorders>
          <w:top w:val="double" w:color="7BA0CD" w:sz="6" w:space="0"/>
          <w:left w:val="single" w:color="7BA0CD" w:sz="8" w:space="0"/>
          <w:bottom w:val="single" w:color="7BA0CD" w:sz="8" w:space="0"/>
          <w:right w:val="single" w:color="7BA0CD" w:sz="8" w:space="0"/>
          <w:insideH w:val="nil"/>
          <w:insideV w:val="nil"/>
        </w:tcBorders>
      </w:tcPr>
    </w:tblStylePr>
    <w:tblStylePr w:type="firstCol">
      <w:rPr>
        <w:b/>
        <w:bCs/>
      </w:rPr>
    </w:tblStylePr>
    <w:tblStylePr w:type="lastCol">
      <w:rPr>
        <w:b/>
        <w:bCs/>
      </w:rPr>
    </w:tblStylePr>
    <w:tblStylePr w:type="band1Vert">
      <w:tcPr>
        <w:shd w:val="clear" w:color="auto" w:fill="D3DFEE"/>
      </w:tcPr>
    </w:tblStylePr>
    <w:tblStylePr w:type="band1Horz">
      <w:tcPr>
        <w:tcBorders>
          <w:insideH w:val="nil"/>
          <w:insideV w:val="nil"/>
        </w:tcBorders>
        <w:shd w:val="clear" w:color="auto" w:fill="D3DFEE"/>
      </w:tcPr>
    </w:tblStylePr>
    <w:tblStylePr w:type="band2Horz">
      <w:tcPr>
        <w:tcBorders>
          <w:insideH w:val="nil"/>
          <w:insideV w:val="nil"/>
        </w:tcBorders>
      </w:tcPr>
    </w:tblStylePr>
  </w:style>
  <w:style w:type="table" w:customStyle="1" w:styleId="1782">
    <w:name w:val="浅色网格121"/>
    <w:basedOn w:val="77"/>
    <w:qFormat/>
    <w:uiPriority w:val="62"/>
    <w:rPr>
      <w:rFonts w:ascii="Calibri" w:hAnsi="Calibri" w:eastAsia="宋体" w:cs="Times New Roman"/>
      <w:kern w:val="0"/>
      <w:sz w:val="22"/>
      <w:szCs w:val="20"/>
      <w:lang w:eastAsia="en-US" w:bidi="en-US"/>
    </w:rPr>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blStylePr w:type="firstRow">
      <w:pPr>
        <w:spacing w:before="0" w:after="0" w:line="240" w:lineRule="auto"/>
      </w:pPr>
      <w:rPr>
        <w:rFonts w:ascii="Cooper Std Black" w:hAnsi="Cooper Std Black" w:eastAsia="宋体" w:cs="Times New Roman"/>
        <w:b/>
        <w:bCs/>
      </w:rPr>
      <w:tcPr>
        <w:tcBorders>
          <w:top w:val="single" w:color="000000" w:sz="8" w:space="0"/>
          <w:left w:val="single" w:color="000000" w:sz="8" w:space="0"/>
          <w:bottom w:val="single" w:color="000000" w:sz="18" w:space="0"/>
          <w:right w:val="single" w:color="000000" w:sz="8" w:space="0"/>
          <w:insideH w:val="nil"/>
          <w:insideV w:val="single" w:sz="8" w:space="0"/>
        </w:tcBorders>
      </w:tcPr>
    </w:tblStylePr>
    <w:tblStylePr w:type="lastRow">
      <w:pPr>
        <w:spacing w:before="0" w:after="0" w:line="240" w:lineRule="auto"/>
      </w:pPr>
      <w:rPr>
        <w:rFonts w:ascii="Cooper Std Black" w:hAnsi="Cooper Std Black" w:eastAsia="宋体" w:cs="Times New Roman"/>
        <w:b/>
        <w:bCs/>
      </w:rPr>
      <w:tcPr>
        <w:tcBorders>
          <w:top w:val="double" w:color="000000" w:sz="6" w:space="0"/>
          <w:left w:val="single" w:color="000000" w:sz="8" w:space="0"/>
          <w:bottom w:val="single" w:color="000000" w:sz="8" w:space="0"/>
          <w:right w:val="single" w:color="000000" w:sz="8" w:space="0"/>
          <w:insideH w:val="nil"/>
          <w:insideV w:val="single" w:sz="8" w:space="0"/>
        </w:tcBorders>
      </w:tcPr>
    </w:tblStylePr>
    <w:tblStylePr w:type="firstCol">
      <w:rPr>
        <w:rFonts w:ascii="Cooper Std Black" w:hAnsi="Cooper Std Black" w:eastAsia="宋体" w:cs="Times New Roman"/>
        <w:b/>
        <w:bCs/>
      </w:rPr>
    </w:tblStylePr>
    <w:tblStylePr w:type="lastCol">
      <w:rPr>
        <w:rFonts w:ascii="Cooper Std Black" w:hAnsi="Cooper Std Black" w:eastAsia="宋体" w:cs="Times New Roman"/>
        <w:b/>
        <w:bCs/>
      </w:rPr>
      <w:tcPr>
        <w:tcBorders>
          <w:top w:val="single" w:color="000000" w:sz="8" w:space="0"/>
          <w:left w:val="single" w:color="000000" w:sz="8" w:space="0"/>
          <w:bottom w:val="single" w:color="000000" w:sz="8" w:space="0"/>
          <w:right w:val="single" w:color="000000" w:sz="8" w:space="0"/>
        </w:tcBorders>
      </w:tcPr>
    </w:tblStylePr>
    <w:tblStylePr w:type="band1Vert">
      <w:tcPr>
        <w:tcBorders>
          <w:top w:val="single" w:color="000000" w:sz="8" w:space="0"/>
          <w:left w:val="single" w:color="000000" w:sz="8" w:space="0"/>
          <w:bottom w:val="single" w:color="000000" w:sz="8" w:space="0"/>
          <w:right w:val="single" w:color="000000" w:sz="8" w:space="0"/>
        </w:tcBorders>
        <w:shd w:val="clear" w:color="auto" w:fill="C0C0C0"/>
      </w:tcPr>
    </w:tblStylePr>
    <w:tblStylePr w:type="band1Horz">
      <w:tcPr>
        <w:tcBorders>
          <w:top w:val="single" w:color="000000" w:sz="8" w:space="0"/>
          <w:left w:val="single" w:color="000000" w:sz="8" w:space="0"/>
          <w:bottom w:val="single" w:color="000000" w:sz="8" w:space="0"/>
          <w:right w:val="single" w:color="000000" w:sz="8" w:space="0"/>
          <w:insideV w:val="single" w:sz="8" w:space="0"/>
        </w:tcBorders>
        <w:shd w:val="clear" w:color="auto" w:fill="C0C0C0"/>
      </w:tcPr>
    </w:tblStylePr>
    <w:tblStylePr w:type="band2Horz">
      <w:tcPr>
        <w:tcBorders>
          <w:top w:val="single" w:color="000000" w:sz="8" w:space="0"/>
          <w:left w:val="single" w:color="000000" w:sz="8" w:space="0"/>
          <w:bottom w:val="single" w:color="000000" w:sz="8" w:space="0"/>
          <w:right w:val="single" w:color="000000" w:sz="8" w:space="0"/>
          <w:insideV w:val="single" w:sz="8" w:space="0"/>
        </w:tcBorders>
      </w:tcPr>
    </w:tblStylePr>
  </w:style>
  <w:style w:type="table" w:customStyle="1" w:styleId="1783">
    <w:name w:val="浅色底纹221"/>
    <w:basedOn w:val="77"/>
    <w:qFormat/>
    <w:uiPriority w:val="60"/>
    <w:rPr>
      <w:rFonts w:ascii="Calibri" w:hAnsi="Calibri" w:eastAsia="宋体" w:cs="Times New Roman"/>
      <w:color w:val="000000"/>
      <w:kern w:val="0"/>
      <w:sz w:val="22"/>
      <w:szCs w:val="20"/>
      <w:lang w:eastAsia="en-US" w:bidi="en-US"/>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table" w:customStyle="1" w:styleId="1784">
    <w:name w:val="浅色底纹321"/>
    <w:basedOn w:val="77"/>
    <w:qFormat/>
    <w:uiPriority w:val="60"/>
    <w:rPr>
      <w:rFonts w:ascii="Calibri" w:hAnsi="Calibri" w:eastAsia="宋体" w:cs="Times New Roman"/>
      <w:color w:val="000000"/>
      <w:kern w:val="0"/>
      <w:sz w:val="22"/>
      <w:lang w:eastAsia="en-US" w:bidi="en-US"/>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table" w:customStyle="1" w:styleId="1785">
    <w:name w:val="浅色底纹421"/>
    <w:basedOn w:val="77"/>
    <w:qFormat/>
    <w:uiPriority w:val="60"/>
    <w:rPr>
      <w:rFonts w:ascii="Calibri" w:hAnsi="Calibri" w:eastAsia="宋体" w:cs="Times New Roman"/>
      <w:color w:val="000000"/>
      <w:kern w:val="0"/>
      <w:sz w:val="22"/>
      <w:lang w:eastAsia="en-US" w:bidi="en-US"/>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table" w:customStyle="1" w:styleId="1786">
    <w:name w:val="浅色底纹6"/>
    <w:basedOn w:val="77"/>
    <w:qFormat/>
    <w:uiPriority w:val="60"/>
    <w:rPr>
      <w:rFonts w:ascii="Calibri" w:hAnsi="Calibri" w:eastAsia="宋体" w:cs="Times New Roman"/>
      <w:color w:val="000000"/>
      <w:kern w:val="0"/>
      <w:sz w:val="22"/>
      <w:lang w:eastAsia="en-US" w:bidi="en-US"/>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table" w:customStyle="1" w:styleId="1787">
    <w:name w:val="浅色网格 - 着色 31"/>
    <w:basedOn w:val="77"/>
    <w:semiHidden/>
    <w:unhideWhenUsed/>
    <w:qFormat/>
    <w:uiPriority w:val="62"/>
    <w:rPr>
      <w:rFonts w:ascii="Calibri" w:hAnsi="Calibri" w:eastAsia="宋体" w:cs="Times New Roman"/>
      <w:kern w:val="0"/>
      <w:sz w:val="20"/>
      <w:szCs w:val="20"/>
    </w:rPr>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ascii="Adobe 仿宋 Std R" w:hAnsi="Adobe 仿宋 Std R" w:eastAsia="宋体" w:cs="Times New Roman"/>
        <w:b/>
        <w:bCs/>
      </w:rPr>
      <w:tcPr>
        <w:tcBorders>
          <w:top w:val="single" w:color="9BBB59" w:sz="8" w:space="0"/>
          <w:left w:val="single" w:color="9BBB59" w:sz="8" w:space="0"/>
          <w:bottom w:val="single" w:color="9BBB59" w:sz="18" w:space="0"/>
          <w:right w:val="single" w:color="9BBB59" w:sz="8" w:space="0"/>
          <w:insideH w:val="nil"/>
          <w:insideV w:val="single" w:sz="8" w:space="0"/>
        </w:tcBorders>
      </w:tcPr>
    </w:tblStylePr>
    <w:tblStylePr w:type="lastRow">
      <w:pPr>
        <w:spacing w:before="0" w:after="0" w:line="240" w:lineRule="auto"/>
      </w:pPr>
      <w:rPr>
        <w:rFonts w:ascii="Adobe 仿宋 Std R" w:hAnsi="Adobe 仿宋 Std R" w:eastAsia="宋体" w:cs="Times New Roman"/>
        <w:b/>
        <w:bCs/>
      </w:rPr>
      <w:tcPr>
        <w:tcBorders>
          <w:top w:val="double" w:color="9BBB59" w:sz="6" w:space="0"/>
          <w:left w:val="single" w:color="9BBB59" w:sz="8" w:space="0"/>
          <w:bottom w:val="single" w:color="9BBB59" w:sz="8" w:space="0"/>
          <w:right w:val="single" w:color="9BBB59" w:sz="8" w:space="0"/>
          <w:insideH w:val="nil"/>
          <w:insideV w:val="single" w:sz="8" w:space="0"/>
        </w:tcBorders>
      </w:tcPr>
    </w:tblStylePr>
    <w:tblStylePr w:type="firstCol">
      <w:rPr>
        <w:rFonts w:ascii="Adobe 仿宋 Std R" w:hAnsi="Adobe 仿宋 Std R" w:eastAsia="宋体" w:cs="Times New Roman"/>
        <w:b/>
        <w:bCs/>
      </w:rPr>
    </w:tblStylePr>
    <w:tblStylePr w:type="lastCol">
      <w:rPr>
        <w:rFonts w:ascii="Adobe 仿宋 Std R" w:hAnsi="Adobe 仿宋 Std R" w:eastAsia="宋体" w:cs="Times New Roman"/>
        <w:b/>
        <w:bCs/>
      </w:rPr>
      <w:tcPr>
        <w:tcBorders>
          <w:top w:val="single" w:color="9BBB59" w:sz="8" w:space="0"/>
          <w:left w:val="single" w:color="9BBB59" w:sz="8" w:space="0"/>
          <w:bottom w:val="single" w:color="9BBB59" w:sz="8" w:space="0"/>
          <w:right w:val="single" w:color="9BBB59" w:sz="8" w:space="0"/>
        </w:tcBorders>
      </w:tcPr>
    </w:tblStylePr>
    <w:tblStylePr w:type="band1Vert">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cPr>
        <w:tcBorders>
          <w:top w:val="single" w:color="9BBB59" w:sz="8" w:space="0"/>
          <w:left w:val="single" w:color="9BBB59" w:sz="8" w:space="0"/>
          <w:bottom w:val="single" w:color="9BBB59" w:sz="8" w:space="0"/>
          <w:right w:val="single" w:color="9BBB59" w:sz="8" w:space="0"/>
          <w:insideV w:val="single" w:sz="8" w:space="0"/>
        </w:tcBorders>
        <w:shd w:val="clear" w:color="auto" w:fill="E6EED5"/>
      </w:tcPr>
    </w:tblStylePr>
    <w:tblStylePr w:type="band2Horz">
      <w:tcPr>
        <w:tcBorders>
          <w:top w:val="single" w:color="9BBB59" w:sz="8" w:space="0"/>
          <w:left w:val="single" w:color="9BBB59" w:sz="8" w:space="0"/>
          <w:bottom w:val="single" w:color="9BBB59" w:sz="8" w:space="0"/>
          <w:right w:val="single" w:color="9BBB59" w:sz="8" w:space="0"/>
          <w:insideV w:val="single" w:sz="8" w:space="0"/>
        </w:tcBorders>
      </w:tcPr>
    </w:tblStylePr>
  </w:style>
  <w:style w:type="table" w:customStyle="1" w:styleId="1788">
    <w:name w:val="浅色网格 - 着色 21"/>
    <w:basedOn w:val="77"/>
    <w:semiHidden/>
    <w:unhideWhenUsed/>
    <w:qFormat/>
    <w:uiPriority w:val="62"/>
    <w:rPr>
      <w:rFonts w:ascii="Calibri" w:hAnsi="Calibri" w:eastAsia="宋体" w:cs="Times New Roman"/>
      <w:kern w:val="0"/>
      <w:sz w:val="20"/>
      <w:szCs w:val="20"/>
    </w:rPr>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blStylePr w:type="firstRow">
      <w:pPr>
        <w:spacing w:before="0" w:after="0" w:line="240" w:lineRule="auto"/>
      </w:pPr>
      <w:rPr>
        <w:rFonts w:ascii="Adobe 仿宋 Std R" w:hAnsi="Adobe 仿宋 Std R" w:eastAsia="宋体" w:cs="Times New Roman"/>
        <w:b/>
        <w:bCs/>
      </w:rPr>
      <w:tcPr>
        <w:tcBorders>
          <w:top w:val="single" w:color="C0504D" w:sz="8" w:space="0"/>
          <w:left w:val="single" w:color="C0504D" w:sz="8" w:space="0"/>
          <w:bottom w:val="single" w:color="C0504D" w:sz="18" w:space="0"/>
          <w:right w:val="single" w:color="C0504D" w:sz="8" w:space="0"/>
          <w:insideH w:val="nil"/>
          <w:insideV w:val="single" w:sz="8" w:space="0"/>
        </w:tcBorders>
      </w:tcPr>
    </w:tblStylePr>
    <w:tblStylePr w:type="lastRow">
      <w:pPr>
        <w:spacing w:before="0" w:after="0" w:line="240" w:lineRule="auto"/>
      </w:pPr>
      <w:rPr>
        <w:rFonts w:ascii="Adobe 仿宋 Std R" w:hAnsi="Adobe 仿宋 Std R" w:eastAsia="宋体" w:cs="Times New Roman"/>
        <w:b/>
        <w:bCs/>
      </w:rPr>
      <w:tcPr>
        <w:tcBorders>
          <w:top w:val="double" w:color="C0504D" w:sz="6" w:space="0"/>
          <w:left w:val="single" w:color="C0504D" w:sz="8" w:space="0"/>
          <w:bottom w:val="single" w:color="C0504D" w:sz="8" w:space="0"/>
          <w:right w:val="single" w:color="C0504D" w:sz="8" w:space="0"/>
          <w:insideH w:val="nil"/>
          <w:insideV w:val="single" w:sz="8" w:space="0"/>
        </w:tcBorders>
      </w:tcPr>
    </w:tblStylePr>
    <w:tblStylePr w:type="firstCol">
      <w:rPr>
        <w:rFonts w:ascii="Adobe 仿宋 Std R" w:hAnsi="Adobe 仿宋 Std R" w:eastAsia="宋体" w:cs="Times New Roman"/>
        <w:b/>
        <w:bCs/>
      </w:rPr>
    </w:tblStylePr>
    <w:tblStylePr w:type="lastCol">
      <w:rPr>
        <w:rFonts w:ascii="Adobe 仿宋 Std R" w:hAnsi="Adobe 仿宋 Std R" w:eastAsia="宋体" w:cs="Times New Roman"/>
        <w:b/>
        <w:bCs/>
      </w:rPr>
      <w:tcPr>
        <w:tcBorders>
          <w:top w:val="single" w:color="C0504D" w:sz="8" w:space="0"/>
          <w:left w:val="single" w:color="C0504D" w:sz="8" w:space="0"/>
          <w:bottom w:val="single" w:color="C0504D" w:sz="8" w:space="0"/>
          <w:right w:val="single" w:color="C0504D" w:sz="8" w:space="0"/>
        </w:tcBorders>
      </w:tcPr>
    </w:tblStylePr>
    <w:tblStylePr w:type="band1Vert">
      <w:tcPr>
        <w:tcBorders>
          <w:top w:val="single" w:color="C0504D" w:sz="8" w:space="0"/>
          <w:left w:val="single" w:color="C0504D" w:sz="8" w:space="0"/>
          <w:bottom w:val="single" w:color="C0504D" w:sz="8" w:space="0"/>
          <w:right w:val="single" w:color="C0504D" w:sz="8" w:space="0"/>
        </w:tcBorders>
        <w:shd w:val="clear" w:color="auto" w:fill="EFD3D2"/>
      </w:tcPr>
    </w:tblStylePr>
    <w:tblStylePr w:type="band1Horz">
      <w:tcPr>
        <w:tcBorders>
          <w:top w:val="single" w:color="C0504D" w:sz="8" w:space="0"/>
          <w:left w:val="single" w:color="C0504D" w:sz="8" w:space="0"/>
          <w:bottom w:val="single" w:color="C0504D" w:sz="8" w:space="0"/>
          <w:right w:val="single" w:color="C0504D" w:sz="8" w:space="0"/>
          <w:insideV w:val="single" w:sz="8" w:space="0"/>
        </w:tcBorders>
        <w:shd w:val="clear" w:color="auto" w:fill="EFD3D2"/>
      </w:tcPr>
    </w:tblStylePr>
    <w:tblStylePr w:type="band2Horz">
      <w:tcPr>
        <w:tcBorders>
          <w:top w:val="single" w:color="C0504D" w:sz="8" w:space="0"/>
          <w:left w:val="single" w:color="C0504D" w:sz="8" w:space="0"/>
          <w:bottom w:val="single" w:color="C0504D" w:sz="8" w:space="0"/>
          <w:right w:val="single" w:color="C0504D" w:sz="8" w:space="0"/>
          <w:insideV w:val="single" w:sz="8" w:space="0"/>
        </w:tcBorders>
      </w:tcPr>
    </w:tblStylePr>
  </w:style>
  <w:style w:type="table" w:customStyle="1" w:styleId="1789">
    <w:name w:val="Table Normal121"/>
    <w:qFormat/>
    <w:uiPriority w:val="2"/>
    <w:rPr>
      <w:rFonts w:ascii="Times New Roman" w:hAnsi="Times New Roman" w:eastAsia="Arial Unicode MS" w:cs="Times New Roman"/>
      <w:kern w:val="0"/>
      <w:sz w:val="20"/>
      <w:szCs w:val="20"/>
    </w:rPr>
    <w:tblPr>
      <w:tblCellMar>
        <w:top w:w="0" w:type="dxa"/>
        <w:left w:w="0" w:type="dxa"/>
        <w:bottom w:w="0" w:type="dxa"/>
        <w:right w:w="0" w:type="dxa"/>
      </w:tblCellMar>
    </w:tblPr>
  </w:style>
  <w:style w:type="character" w:customStyle="1" w:styleId="1790">
    <w:name w:val="批注文字 Char"/>
    <w:qFormat/>
    <w:uiPriority w:val="99"/>
    <w:rPr>
      <w:kern w:val="2"/>
      <w:sz w:val="21"/>
      <w:szCs w:val="24"/>
    </w:rPr>
  </w:style>
  <w:style w:type="character" w:customStyle="1" w:styleId="1791">
    <w:name w:val="纯文本 Char"/>
    <w:qFormat/>
    <w:uiPriority w:val="0"/>
    <w:rPr>
      <w:rFonts w:ascii="宋体" w:hAnsi="Courier New" w:eastAsia="宋体" w:cs="Courier New"/>
      <w:kern w:val="2"/>
      <w:sz w:val="21"/>
      <w:szCs w:val="21"/>
      <w:lang w:val="en-US" w:eastAsia="zh-CN" w:bidi="ar-SA"/>
    </w:rPr>
  </w:style>
  <w:style w:type="character" w:customStyle="1" w:styleId="1792">
    <w:name w:val="正文缩进 Char"/>
    <w:qFormat/>
    <w:uiPriority w:val="0"/>
    <w:rPr>
      <w:kern w:val="2"/>
      <w:sz w:val="21"/>
      <w:lang w:val="zh-CN" w:eastAsia="zh-CN"/>
    </w:rPr>
  </w:style>
  <w:style w:type="table" w:customStyle="1" w:styleId="1793">
    <w:name w:val="网格型2"/>
    <w:basedOn w:val="7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794">
    <w:name w:val="图注 Char"/>
    <w:basedOn w:val="143"/>
    <w:link w:val="704"/>
    <w:qFormat/>
    <w:uiPriority w:val="0"/>
    <w:rPr>
      <w:rFonts w:ascii="Arial" w:hAnsi="Arial" w:eastAsia="宋体" w:cs="Times New Roman"/>
      <w:color w:val="000000"/>
      <w:kern w:val="0"/>
      <w:sz w:val="24"/>
      <w:szCs w:val="20"/>
    </w:rPr>
  </w:style>
  <w:style w:type="paragraph" w:customStyle="1" w:styleId="1795">
    <w:name w:val="二级标题"/>
    <w:basedOn w:val="1"/>
    <w:link w:val="1799"/>
    <w:qFormat/>
    <w:uiPriority w:val="0"/>
    <w:pPr>
      <w:tabs>
        <w:tab w:val="left" w:pos="360"/>
      </w:tabs>
      <w:spacing w:line="360" w:lineRule="auto"/>
      <w:ind w:left="1770" w:hanging="420"/>
      <w:outlineLvl w:val="2"/>
    </w:pPr>
    <w:rPr>
      <w:rFonts w:ascii="Times New Roman" w:hAnsi="Times New Roman"/>
      <w:b/>
      <w:bCs/>
      <w:sz w:val="24"/>
      <w:szCs w:val="32"/>
    </w:rPr>
  </w:style>
  <w:style w:type="character" w:customStyle="1" w:styleId="1796">
    <w:name w:val="A1 Char"/>
    <w:link w:val="627"/>
    <w:qFormat/>
    <w:uiPriority w:val="0"/>
    <w:rPr>
      <w:rFonts w:ascii="Arial" w:hAnsi="Arial" w:eastAsia="宋体" w:cs="Times New Roman"/>
      <w:kern w:val="0"/>
      <w:sz w:val="22"/>
      <w:szCs w:val="20"/>
      <w:lang w:val="de-DE" w:eastAsia="de-DE"/>
    </w:rPr>
  </w:style>
  <w:style w:type="character" w:customStyle="1" w:styleId="1797">
    <w:name w:val="标书正文表格左 Char"/>
    <w:link w:val="1798"/>
    <w:qFormat/>
    <w:uiPriority w:val="0"/>
    <w:rPr>
      <w:rFonts w:ascii="宋体" w:hAnsi="宋体"/>
      <w:szCs w:val="21"/>
    </w:rPr>
  </w:style>
  <w:style w:type="paragraph" w:customStyle="1" w:styleId="1798">
    <w:name w:val="标书正文表格左"/>
    <w:basedOn w:val="1"/>
    <w:link w:val="1797"/>
    <w:qFormat/>
    <w:uiPriority w:val="0"/>
    <w:pPr>
      <w:adjustRightInd w:val="0"/>
      <w:snapToGrid w:val="0"/>
      <w:spacing w:line="300" w:lineRule="auto"/>
    </w:pPr>
    <w:rPr>
      <w:rFonts w:ascii="宋体" w:hAnsi="宋体" w:eastAsiaTheme="minorEastAsia" w:cstheme="minorBidi"/>
      <w:szCs w:val="21"/>
    </w:rPr>
  </w:style>
  <w:style w:type="character" w:customStyle="1" w:styleId="1799">
    <w:name w:val="二级标题 Char"/>
    <w:link w:val="1795"/>
    <w:qFormat/>
    <w:uiPriority w:val="0"/>
    <w:rPr>
      <w:rFonts w:ascii="Times New Roman" w:hAnsi="Times New Roman" w:eastAsia="宋体" w:cs="Times New Roman"/>
      <w:b/>
      <w:bCs/>
      <w:sz w:val="24"/>
      <w:szCs w:val="32"/>
    </w:rPr>
  </w:style>
  <w:style w:type="character" w:customStyle="1" w:styleId="1800">
    <w:name w:val="列出段落 字符"/>
    <w:qFormat/>
    <w:locked/>
    <w:uiPriority w:val="34"/>
    <w:rPr>
      <w:kern w:val="2"/>
      <w:sz w:val="21"/>
      <w:szCs w:val="22"/>
    </w:rPr>
  </w:style>
  <w:style w:type="character" w:customStyle="1" w:styleId="1801">
    <w:name w:val="fontstyle01"/>
    <w:basedOn w:val="86"/>
    <w:qFormat/>
    <w:uiPriority w:val="0"/>
    <w:rPr>
      <w:rFonts w:hint="eastAsia" w:ascii="宋体" w:hAnsi="宋体" w:eastAsia="宋体"/>
      <w:color w:val="000000"/>
      <w:sz w:val="22"/>
      <w:szCs w:val="22"/>
    </w:rPr>
  </w:style>
  <w:style w:type="paragraph" w:customStyle="1" w:styleId="1802">
    <w:name w:val="北海分级目录"/>
    <w:basedOn w:val="1"/>
    <w:autoRedefine/>
    <w:qFormat/>
    <w:uiPriority w:val="0"/>
    <w:pPr>
      <w:snapToGrid w:val="0"/>
      <w:spacing w:line="360" w:lineRule="auto"/>
      <w:ind w:firstLine="480" w:firstLineChars="200"/>
    </w:pPr>
    <w:rPr>
      <w:rFonts w:ascii="Times New Roman" w:hAnsi="Times New Roman"/>
      <w:sz w:val="24"/>
      <w:szCs w:val="24"/>
    </w:rPr>
  </w:style>
  <w:style w:type="character" w:customStyle="1" w:styleId="1803">
    <w:name w:val="正文文本 Char"/>
    <w:qFormat/>
    <w:uiPriority w:val="0"/>
    <w:rPr>
      <w:rFonts w:ascii="Book Antiqua" w:hAnsi="Book Antiqua" w:eastAsia="宋体" w:cs="Times New Roman"/>
      <w:kern w:val="0"/>
      <w:sz w:val="20"/>
      <w:szCs w:val="20"/>
    </w:rPr>
  </w:style>
  <w:style w:type="character" w:customStyle="1" w:styleId="1804">
    <w:name w:val="未处理的提及1"/>
    <w:basedOn w:val="86"/>
    <w:semiHidden/>
    <w:unhideWhenUsed/>
    <w:qFormat/>
    <w:uiPriority w:val="99"/>
    <w:rPr>
      <w:color w:val="808080"/>
      <w:shd w:val="clear" w:color="auto" w:fill="E6E6E6"/>
    </w:rPr>
  </w:style>
  <w:style w:type="character" w:customStyle="1" w:styleId="1805">
    <w:name w:val="普通文字 Char Char Char Char Char Char C1"/>
    <w:qFormat/>
    <w:uiPriority w:val="0"/>
    <w:rPr>
      <w:color w:val="FF0000"/>
      <w:szCs w:val="21"/>
    </w:rPr>
  </w:style>
  <w:style w:type="character" w:customStyle="1" w:styleId="1806">
    <w:name w:val="bds_more"/>
    <w:qFormat/>
    <w:uiPriority w:val="0"/>
    <w:rPr>
      <w:rFonts w:hint="eastAsia" w:ascii="宋体" w:hAnsi="宋体" w:eastAsia="宋体" w:cs="宋体"/>
    </w:rPr>
  </w:style>
  <w:style w:type="paragraph" w:customStyle="1" w:styleId="1807">
    <w:name w:val="正文格式"/>
    <w:basedOn w:val="1"/>
    <w:link w:val="1808"/>
    <w:qFormat/>
    <w:uiPriority w:val="0"/>
    <w:pPr>
      <w:topLinePunct/>
      <w:ind w:firstLine="420" w:firstLineChars="200"/>
    </w:pPr>
    <w:rPr>
      <w:rFonts w:ascii="宋体" w:hAnsi="宋体"/>
      <w:bCs/>
      <w:szCs w:val="21"/>
    </w:rPr>
  </w:style>
  <w:style w:type="character" w:customStyle="1" w:styleId="1808">
    <w:name w:val="正文格式 Char"/>
    <w:link w:val="1807"/>
    <w:qFormat/>
    <w:uiPriority w:val="0"/>
    <w:rPr>
      <w:rFonts w:ascii="宋体" w:hAnsi="宋体" w:eastAsia="宋体" w:cs="Times New Roman"/>
      <w:bCs/>
      <w:szCs w:val="21"/>
    </w:rPr>
  </w:style>
  <w:style w:type="paragraph" w:customStyle="1" w:styleId="1809">
    <w:name w:val="bgg"/>
    <w:basedOn w:val="554"/>
    <w:qFormat/>
    <w:uiPriority w:val="0"/>
    <w:pPr>
      <w:snapToGrid w:val="0"/>
      <w:spacing w:line="240" w:lineRule="auto"/>
      <w:ind w:left="52" w:leftChars="25" w:right="52" w:rightChars="25" w:firstLine="0" w:firstLineChars="0"/>
      <w:jc w:val="center"/>
    </w:pPr>
    <w:rPr>
      <w:sz w:val="18"/>
      <w:szCs w:val="18"/>
    </w:rPr>
  </w:style>
  <w:style w:type="character" w:customStyle="1" w:styleId="1810">
    <w:name w:val="目录标题 Char"/>
    <w:link w:val="735"/>
    <w:qFormat/>
    <w:uiPriority w:val="0"/>
    <w:rPr>
      <w:rFonts w:ascii="Times New Roman" w:hAnsi="Times New Roman" w:eastAsia="宋体" w:cs="Times New Roman"/>
      <w:b/>
      <w:spacing w:val="60"/>
      <w:kern w:val="0"/>
      <w:sz w:val="28"/>
      <w:szCs w:val="20"/>
    </w:rPr>
  </w:style>
  <w:style w:type="paragraph" w:customStyle="1" w:styleId="1811">
    <w:name w:val="版本号"/>
    <w:basedOn w:val="1"/>
    <w:link w:val="1812"/>
    <w:qFormat/>
    <w:uiPriority w:val="0"/>
    <w:pPr>
      <w:spacing w:before="240" w:after="60" w:line="312" w:lineRule="auto"/>
      <w:jc w:val="center"/>
    </w:pPr>
    <w:rPr>
      <w:rFonts w:ascii="黑体" w:hAnsi="黑体" w:eastAsia="黑体"/>
      <w:b/>
      <w:bCs/>
      <w:kern w:val="0"/>
      <w:sz w:val="36"/>
      <w:szCs w:val="36"/>
    </w:rPr>
  </w:style>
  <w:style w:type="character" w:customStyle="1" w:styleId="1812">
    <w:name w:val="版本号 Char"/>
    <w:link w:val="1811"/>
    <w:qFormat/>
    <w:uiPriority w:val="0"/>
    <w:rPr>
      <w:rFonts w:ascii="黑体" w:hAnsi="黑体" w:eastAsia="黑体" w:cs="Times New Roman"/>
      <w:b/>
      <w:bCs/>
      <w:kern w:val="0"/>
      <w:sz w:val="36"/>
      <w:szCs w:val="36"/>
    </w:rPr>
  </w:style>
  <w:style w:type="paragraph" w:customStyle="1" w:styleId="1813">
    <w:name w:val="表标题"/>
    <w:basedOn w:val="18"/>
    <w:link w:val="1814"/>
    <w:qFormat/>
    <w:uiPriority w:val="0"/>
    <w:pPr>
      <w:adjustRightInd w:val="0"/>
      <w:snapToGrid w:val="0"/>
      <w:spacing w:before="62" w:beforeLines="20" w:after="62" w:afterLines="20"/>
      <w:ind w:firstLine="0" w:firstLineChars="0"/>
      <w:jc w:val="center"/>
    </w:pPr>
    <w:rPr>
      <w:rFonts w:ascii="宋体" w:hAnsi="宋体" w:eastAsia="宋体" w:cs="Times New Roman"/>
      <w:b/>
    </w:rPr>
  </w:style>
  <w:style w:type="character" w:customStyle="1" w:styleId="1814">
    <w:name w:val="表标题 Char"/>
    <w:link w:val="1813"/>
    <w:qFormat/>
    <w:uiPriority w:val="0"/>
    <w:rPr>
      <w:rFonts w:ascii="宋体" w:hAnsi="宋体" w:eastAsia="宋体" w:cs="Times New Roman"/>
      <w:b/>
      <w:szCs w:val="24"/>
    </w:rPr>
  </w:style>
  <w:style w:type="paragraph" w:customStyle="1" w:styleId="1815">
    <w:name w:val="封面文档标题"/>
    <w:basedOn w:val="1"/>
    <w:link w:val="1817"/>
    <w:qFormat/>
    <w:uiPriority w:val="0"/>
    <w:pPr>
      <w:wordWrap w:val="0"/>
      <w:spacing w:line="360" w:lineRule="auto"/>
      <w:jc w:val="center"/>
    </w:pPr>
    <w:rPr>
      <w:rFonts w:ascii="华文中宋" w:hAnsi="华文中宋" w:eastAsia="华文中宋"/>
      <w:b/>
      <w:sz w:val="48"/>
      <w:szCs w:val="48"/>
    </w:rPr>
  </w:style>
  <w:style w:type="paragraph" w:customStyle="1" w:styleId="1816">
    <w:name w:val="封面公司名称"/>
    <w:basedOn w:val="1"/>
    <w:link w:val="1819"/>
    <w:qFormat/>
    <w:uiPriority w:val="0"/>
    <w:pPr>
      <w:spacing w:line="360" w:lineRule="auto"/>
    </w:pPr>
    <w:rPr>
      <w:rFonts w:ascii="Times New Roman" w:hAnsi="Times New Roman"/>
      <w:sz w:val="28"/>
      <w:szCs w:val="28"/>
    </w:rPr>
  </w:style>
  <w:style w:type="character" w:customStyle="1" w:styleId="1817">
    <w:name w:val="封面文档标题 Char"/>
    <w:link w:val="1815"/>
    <w:qFormat/>
    <w:uiPriority w:val="0"/>
    <w:rPr>
      <w:rFonts w:ascii="华文中宋" w:hAnsi="华文中宋" w:eastAsia="华文中宋" w:cs="Times New Roman"/>
      <w:b/>
      <w:sz w:val="48"/>
      <w:szCs w:val="48"/>
    </w:rPr>
  </w:style>
  <w:style w:type="paragraph" w:customStyle="1" w:styleId="1818">
    <w:name w:val="修订记录样式"/>
    <w:basedOn w:val="1"/>
    <w:link w:val="1820"/>
    <w:qFormat/>
    <w:uiPriority w:val="0"/>
    <w:pPr>
      <w:spacing w:line="360" w:lineRule="auto"/>
      <w:jc w:val="center"/>
    </w:pPr>
    <w:rPr>
      <w:rFonts w:ascii="黑体" w:hAnsi="宋体" w:eastAsia="黑体"/>
      <w:b/>
      <w:sz w:val="30"/>
      <w:szCs w:val="30"/>
    </w:rPr>
  </w:style>
  <w:style w:type="character" w:customStyle="1" w:styleId="1819">
    <w:name w:val="封面公司名称 Char"/>
    <w:link w:val="1816"/>
    <w:qFormat/>
    <w:uiPriority w:val="0"/>
    <w:rPr>
      <w:rFonts w:ascii="Times New Roman" w:hAnsi="Times New Roman" w:eastAsia="宋体" w:cs="Times New Roman"/>
      <w:sz w:val="28"/>
      <w:szCs w:val="28"/>
    </w:rPr>
  </w:style>
  <w:style w:type="character" w:customStyle="1" w:styleId="1820">
    <w:name w:val="修订记录样式 Char"/>
    <w:link w:val="1818"/>
    <w:qFormat/>
    <w:uiPriority w:val="0"/>
    <w:rPr>
      <w:rFonts w:ascii="黑体" w:hAnsi="宋体" w:eastAsia="黑体" w:cs="Times New Roman"/>
      <w:b/>
      <w:sz w:val="30"/>
      <w:szCs w:val="30"/>
    </w:rPr>
  </w:style>
  <w:style w:type="paragraph" w:customStyle="1" w:styleId="1821">
    <w:name w:val="样式 样式 样式 标题 2 + 宋体 两端对齐 行距: 2 倍行距 + 行距: 1.5 倍行距 + 段前: 0.5 行 段后:..."/>
    <w:basedOn w:val="1"/>
    <w:qFormat/>
    <w:uiPriority w:val="0"/>
    <w:pPr>
      <w:keepNext/>
      <w:widowControl/>
      <w:spacing w:before="50" w:beforeLines="50" w:after="50" w:afterLines="50" w:line="360" w:lineRule="auto"/>
      <w:outlineLvl w:val="1"/>
    </w:pPr>
    <w:rPr>
      <w:rFonts w:ascii="Arial" w:hAnsi="Arial" w:cs="宋体"/>
      <w:b/>
      <w:bCs/>
      <w:kern w:val="0"/>
      <w:sz w:val="28"/>
      <w:szCs w:val="20"/>
      <w:lang w:eastAsia="en-US"/>
    </w:rPr>
  </w:style>
  <w:style w:type="paragraph" w:customStyle="1" w:styleId="1822">
    <w:name w:val="规范正文"/>
    <w:basedOn w:val="1"/>
    <w:qFormat/>
    <w:uiPriority w:val="0"/>
    <w:pPr>
      <w:adjustRightInd w:val="0"/>
      <w:spacing w:line="360" w:lineRule="auto"/>
      <w:ind w:left="480"/>
      <w:textAlignment w:val="baseline"/>
    </w:pPr>
    <w:rPr>
      <w:rFonts w:ascii="Times New Roman" w:hAnsi="Times New Roman"/>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oz\AppData\Roaming\Kingsoft\office6\templates\download\707fd838-f1df-4568-b119-305808441222\&#29992;&#25143;&#25163;&#20876;(&#27169;&#26495;).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FC7CF4-1618-473A-80FF-951A8AEA9179}">
  <ds:schemaRefs/>
</ds:datastoreItem>
</file>

<file path=docProps/app.xml><?xml version="1.0" encoding="utf-8"?>
<Properties xmlns="http://schemas.openxmlformats.org/officeDocument/2006/extended-properties" xmlns:vt="http://schemas.openxmlformats.org/officeDocument/2006/docPropsVTypes">
  <Template>用户手册(模板).docx</Template>
  <Pages>15</Pages>
  <Words>43</Words>
  <Characters>60</Characters>
  <Lines>18</Lines>
  <Paragraphs>5</Paragraphs>
  <TotalTime>1385</TotalTime>
  <ScaleCrop>false</ScaleCrop>
  <LinksUpToDate>false</LinksUpToDate>
  <CharactersWithSpaces>62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2026-06-03T02:28:00Z</dcterms:created>
  <dc:creator>tz</dc:creator>
  <cp:lastModifiedBy>tz</cp:lastModifiedBy>
  <dcterms:modified xsi:type="dcterms:W3CDTF">2026-06-30T08:41:38Z</dcterms:modified>
  <cp:revision>134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UUID">
    <vt:lpwstr>v1.0_mb_JkjZVqNEmHw6C9FmLk5AiA==</vt:lpwstr>
  </property>
  <property fmtid="{D5CDD505-2E9C-101B-9397-08002B2CF9AE}" pid="4" name="ICV">
    <vt:lpwstr>BB7EBF775D61456181B56E04A2E4BF5D_13</vt:lpwstr>
  </property>
  <property fmtid="{D5CDD505-2E9C-101B-9397-08002B2CF9AE}" pid="5" name="KSOTemplateDocerSaveRecord">
    <vt:lpwstr>eyJoZGlkIjoiY2M0N2E2ODUzODI5M2VkYjI2ZWI1ZjczOTg2M2M0MTkiLCJ1c2VySWQiOiI1NzM3MDc3MzAifQ==</vt:lpwstr>
  </property>
</Properties>
</file>